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微软雅黑" w:hAnsi="微软雅黑" w:eastAsia="微软雅黑"/>
          <w:b/>
          <w:color w:val="000000"/>
          <w:sz w:val="36"/>
        </w:rPr>
        <w:t>高中英语语法填空技巧及口诀</w:t>
      </w:r>
    </w:p>
    <w:p>
      <w:r>
        <w:rPr>
          <w:rFonts w:ascii="宋体" w:hAnsi="宋体" w:eastAsia="宋体"/>
          <w:color w:val="000000"/>
          <w:sz w:val="28"/>
        </w:rPr>
        <w:t xml:space="preserve">  1英语语法填空技巧</w:t>
      </w:r>
    </w:p>
    <w:p>
      <w:r>
        <w:rPr>
          <w:rFonts w:ascii="宋体" w:hAnsi="宋体" w:eastAsia="宋体"/>
          <w:color w:val="000000"/>
          <w:sz w:val="28"/>
        </w:rPr>
        <w:t xml:space="preserve"> 1、名词形式变化</w:t>
      </w:r>
    </w:p>
    <w:p>
      <w:r>
        <w:rPr>
          <w:rFonts w:ascii="宋体" w:hAnsi="宋体" w:eastAsia="宋体"/>
          <w:color w:val="000000"/>
          <w:sz w:val="28"/>
        </w:rPr>
        <w:t xml:space="preserve"> 名词的形式变化主要有单数、复数、所有格的变化。</w:t>
      </w:r>
    </w:p>
    <w:p>
      <w:r>
        <w:rPr>
          <w:rFonts w:ascii="宋体" w:hAnsi="宋体" w:eastAsia="宋体"/>
          <w:color w:val="000000"/>
          <w:sz w:val="28"/>
        </w:rPr>
        <w:t xml:space="preserve"> 例：there are many students living at school，the(child)houses are all far from schoo1.</w:t>
      </w:r>
    </w:p>
    <w:p>
      <w:r>
        <w:rPr>
          <w:rFonts w:ascii="宋体" w:hAnsi="宋体" w:eastAsia="宋体"/>
          <w:color w:val="000000"/>
          <w:sz w:val="28"/>
        </w:rPr>
        <w:t xml:space="preserve"> 由students一词能够判断出横线处应填复数，且作为houses的定语，所以应用其所有格形式，故答案为child的复合变化形式——复数的所有格children’s。</w:t>
      </w:r>
    </w:p>
    <w:p>
      <w:r>
        <w:rPr>
          <w:rFonts w:ascii="宋体" w:hAnsi="宋体" w:eastAsia="宋体"/>
          <w:color w:val="000000"/>
          <w:sz w:val="28"/>
        </w:rPr>
        <w:t xml:space="preserve"> 2、动词形式变化。</w:t>
      </w:r>
    </w:p>
    <w:p>
      <w:r>
        <w:rPr>
          <w:rFonts w:ascii="宋体" w:hAnsi="宋体" w:eastAsia="宋体"/>
          <w:color w:val="000000"/>
          <w:sz w:val="28"/>
        </w:rPr>
        <w:t xml:space="preserve"> 动词的形式变化比较多，有谓语的变化(时态、语态、语气)，有非谓语的变化(不定式、动名词、现在分词、过去分词)。</w:t>
      </w:r>
    </w:p>
    <w:p>
      <w:r>
        <w:rPr>
          <w:rFonts w:ascii="宋体" w:hAnsi="宋体" w:eastAsia="宋体"/>
          <w:color w:val="000000"/>
          <w:sz w:val="28"/>
        </w:rPr>
        <w:t xml:space="preserve"> 例：a talk(give)tomorrow is written by profess or zhang.</w:t>
      </w:r>
    </w:p>
    <w:p>
      <w:r>
        <w:rPr>
          <w:rFonts w:ascii="宋体" w:hAnsi="宋体" w:eastAsia="宋体"/>
          <w:color w:val="000000"/>
          <w:sz w:val="28"/>
        </w:rPr>
        <w:t xml:space="preserve"> 句中的iswritten是整句的谓语，所以横线所在的动词理应用作非谓语。从tomorrow能够看出，报告是“将来”作的，故用不定式;且报告是give动作的承受者，故能够判断出横线所在处用give的不定式被动式——to be given。</w:t>
      </w:r>
    </w:p>
    <w:p>
      <w:r>
        <w:rPr>
          <w:rFonts w:ascii="宋体" w:hAnsi="宋体" w:eastAsia="宋体"/>
          <w:color w:val="000000"/>
          <w:sz w:val="28"/>
        </w:rPr>
        <w:t xml:space="preserve"> 3、代词形式变化。</w:t>
      </w:r>
    </w:p>
    <w:p>
      <w:r>
        <w:rPr>
          <w:rFonts w:ascii="宋体" w:hAnsi="宋体" w:eastAsia="宋体"/>
          <w:color w:val="000000"/>
          <w:sz w:val="28"/>
        </w:rPr>
        <w:t xml:space="preserve"> 代词形式变化通常是与人称变化相关的三大类五小类，即人称代词(主格和宾格)、物主代词(形容词性和名词性)、反身代词。另外还有几个不定代词的形式变化，如noone/none、other/another等。</w:t>
      </w:r>
    </w:p>
    <w:p>
      <w:r>
        <w:rPr>
          <w:rFonts w:ascii="宋体" w:hAnsi="宋体" w:eastAsia="宋体"/>
          <w:color w:val="000000"/>
          <w:sz w:val="28"/>
        </w:rPr>
        <w:t xml:space="preserve"> 例：the kingd ecided to see the painter by(he).</w:t>
      </w:r>
    </w:p>
    <w:p>
      <w:r>
        <w:rPr>
          <w:rFonts w:ascii="宋体" w:hAnsi="宋体" w:eastAsia="宋体"/>
          <w:color w:val="000000"/>
          <w:sz w:val="28"/>
        </w:rPr>
        <w:t xml:space="preserve"> 由介词by能够看出，横线处应填反身代词himself。</w:t>
      </w:r>
    </w:p>
    <w:p>
      <w:r>
        <w:rPr>
          <w:rFonts w:ascii="宋体" w:hAnsi="宋体" w:eastAsia="宋体"/>
          <w:color w:val="000000"/>
          <w:sz w:val="28"/>
        </w:rPr>
        <w:t xml:space="preserve"> 4、形容词、副词比较级变化。</w:t>
      </w:r>
    </w:p>
    <w:p>
      <w:r>
        <w:rPr>
          <w:rFonts w:ascii="宋体" w:hAnsi="宋体" w:eastAsia="宋体"/>
          <w:color w:val="000000"/>
          <w:sz w:val="28"/>
        </w:rPr>
        <w:t xml:space="preserve"> 英语中绝大部分形容词和表方式的副词都有原级、比较级和级的变化。构成比较级和级的方式，或通过加后缀一er和.est，或在词前imore/less和most/least，且形容词的级还要冠以the。</w:t>
      </w:r>
    </w:p>
    <w:p>
      <w:r>
        <w:rPr>
          <w:rFonts w:ascii="宋体" w:hAnsi="宋体" w:eastAsia="宋体"/>
          <w:color w:val="000000"/>
          <w:sz w:val="28"/>
        </w:rPr>
        <w:t xml:space="preserve"> 例：i am——(tall)than liu wen.he is the tallest students in myclass.</w:t>
      </w:r>
    </w:p>
    <w:p>
      <w:r>
        <w:rPr>
          <w:rFonts w:ascii="宋体" w:hAnsi="宋体" w:eastAsia="宋体"/>
          <w:color w:val="000000"/>
          <w:sz w:val="28"/>
        </w:rPr>
        <w:t xml:space="preserve"> 此题后句交代了liuwen是班上的学生，那“我”肯定比他矮，所以不能用taller，只能用表示水准不如的“lesstall”。</w:t>
      </w:r>
    </w:p>
    <w:p>
      <w:r>
        <w:rPr>
          <w:rFonts w:ascii="宋体" w:hAnsi="宋体" w:eastAsia="宋体"/>
          <w:color w:val="000000"/>
          <w:sz w:val="28"/>
        </w:rPr>
        <w:t xml:space="preserve"> 2英语语法填空口诀</w:t>
      </w:r>
    </w:p>
    <w:p>
      <w:r>
        <w:rPr>
          <w:rFonts w:ascii="宋体" w:hAnsi="宋体" w:eastAsia="宋体"/>
          <w:color w:val="000000"/>
          <w:sz w:val="28"/>
        </w:rPr>
        <w:t xml:space="preserve"> 1、接不定式作宾语的动词</w:t>
      </w:r>
    </w:p>
    <w:p>
      <w:r>
        <w:rPr>
          <w:rFonts w:ascii="宋体" w:hAnsi="宋体" w:eastAsia="宋体"/>
          <w:color w:val="000000"/>
          <w:sz w:val="28"/>
        </w:rPr>
        <w:t xml:space="preserve"> 三个希望两答应：hope，wish，want，agree，promise</w:t>
      </w:r>
    </w:p>
    <w:p>
      <w:r>
        <w:rPr>
          <w:rFonts w:ascii="宋体" w:hAnsi="宋体" w:eastAsia="宋体"/>
          <w:color w:val="000000"/>
          <w:sz w:val="28"/>
        </w:rPr>
        <w:t xml:space="preserve"> 两个要求莫拒绝：demand，ask，refuse</w:t>
      </w:r>
    </w:p>
    <w:p>
      <w:r>
        <w:rPr>
          <w:rFonts w:ascii="宋体" w:hAnsi="宋体" w:eastAsia="宋体"/>
          <w:color w:val="000000"/>
          <w:sz w:val="28"/>
        </w:rPr>
        <w:t xml:space="preserve"> 设法学会做决定：manage，learn，decide</w:t>
      </w:r>
    </w:p>
    <w:p>
      <w:r>
        <w:rPr>
          <w:rFonts w:ascii="宋体" w:hAnsi="宋体" w:eastAsia="宋体"/>
          <w:color w:val="000000"/>
          <w:sz w:val="28"/>
        </w:rPr>
        <w:t xml:space="preserve"> 不要假装在选择：petend，choose</w:t>
      </w:r>
    </w:p>
    <w:p>
      <w:r>
        <w:rPr>
          <w:rFonts w:ascii="宋体" w:hAnsi="宋体" w:eastAsia="宋体"/>
          <w:color w:val="000000"/>
          <w:sz w:val="28"/>
        </w:rPr>
        <w:t xml:space="preserve"> 2、句子种类口诀</w:t>
      </w:r>
    </w:p>
    <w:p>
      <w:r>
        <w:rPr>
          <w:rFonts w:ascii="宋体" w:hAnsi="宋体" w:eastAsia="宋体"/>
          <w:color w:val="000000"/>
          <w:sz w:val="28"/>
        </w:rPr>
        <w:t xml:space="preserve"> 句子按用途分四大体，陈述疑问感叹和祈使。陈述用来叙述一件事。疑问主要用来提问题。</w:t>
      </w:r>
    </w:p>
    <w:p>
      <w:r>
        <w:rPr>
          <w:rFonts w:ascii="宋体" w:hAnsi="宋体" w:eastAsia="宋体"/>
          <w:color w:val="000000"/>
          <w:sz w:val="28"/>
        </w:rPr>
        <w:t xml:space="preserve"> 祈使表达命令和请求。表达强烈感情感叹句。上述九是句种之定义。祈使主语you被抛弃。</w:t>
      </w:r>
    </w:p>
    <w:p>
      <w:r>
        <w:rPr>
          <w:rFonts w:ascii="宋体" w:hAnsi="宋体" w:eastAsia="宋体"/>
          <w:color w:val="000000"/>
          <w:sz w:val="28"/>
        </w:rPr>
        <w:t xml:space="preserve"> 若将其变成否定形式，动词之前加don’t是正理</w:t>
      </w:r>
    </w:p>
    <w:p>
      <w:r>
        <w:rPr>
          <w:rFonts w:ascii="宋体" w:hAnsi="宋体" w:eastAsia="宋体"/>
          <w:color w:val="000000"/>
          <w:sz w:val="28"/>
        </w:rPr>
        <w:t xml:space="preserve"> 3、冠词基本用法</w:t>
      </w:r>
    </w:p>
    <w:p>
      <w:r>
        <w:rPr>
          <w:rFonts w:ascii="宋体" w:hAnsi="宋体" w:eastAsia="宋体"/>
          <w:color w:val="000000"/>
          <w:sz w:val="28"/>
        </w:rPr>
        <w:t xml:space="preserve"> 名词是秃子，常要戴帽子，</w:t>
      </w:r>
    </w:p>
    <w:p>
      <w:r>
        <w:rPr>
          <w:rFonts w:ascii="宋体" w:hAnsi="宋体" w:eastAsia="宋体"/>
          <w:color w:val="000000"/>
          <w:sz w:val="28"/>
        </w:rPr>
        <w:t xml:space="preserve"> 可数名词单，须用a或an，</w:t>
      </w:r>
    </w:p>
    <w:p>
      <w:r>
        <w:rPr>
          <w:rFonts w:ascii="宋体" w:hAnsi="宋体" w:eastAsia="宋体"/>
          <w:color w:val="000000"/>
          <w:sz w:val="28"/>
        </w:rPr>
        <w:t xml:space="preserve"> 辅音前用a，an在元音前，</w:t>
      </w:r>
    </w:p>
    <w:p>
      <w:r>
        <w:rPr>
          <w:rFonts w:ascii="宋体" w:hAnsi="宋体" w:eastAsia="宋体"/>
          <w:color w:val="000000"/>
          <w:sz w:val="28"/>
        </w:rPr>
        <w:t xml:space="preserve"> 若为特指时，则须用定冠，</w:t>
      </w:r>
    </w:p>
    <w:p>
      <w:r>
        <w:rPr>
          <w:rFonts w:ascii="宋体" w:hAnsi="宋体" w:eastAsia="宋体"/>
          <w:color w:val="000000"/>
          <w:sz w:val="28"/>
        </w:rPr>
        <w:t xml:space="preserve"> 复数不可数，泛指the不见，</w:t>
      </w:r>
    </w:p>
    <w:p>
      <w:r>
        <w:rPr>
          <w:rFonts w:ascii="宋体" w:hAnsi="宋体" w:eastAsia="宋体"/>
          <w:color w:val="000000"/>
          <w:sz w:val="28"/>
        </w:rPr>
        <w:t xml:space="preserve"> 碰到代词时，冠词均不现。</w:t>
      </w:r>
    </w:p>
    <w:p>
      <w:r>
        <w:rPr>
          <w:rFonts w:ascii="宋体" w:hAnsi="宋体" w:eastAsia="宋体"/>
          <w:color w:val="000000"/>
          <w:sz w:val="28"/>
        </w:rPr>
        <w:t xml:space="preserve"> 冠词是中考必考的语法知识之一，也是中考考查的主要对象。</w:t>
      </w:r>
    </w:p>
    <w:p>
      <w:r>
        <w:rPr>
          <w:rFonts w:ascii="宋体" w:hAnsi="宋体" w:eastAsia="宋体"/>
          <w:color w:val="000000"/>
          <w:sz w:val="28"/>
        </w:rPr>
        <w:t xml:space="preserve"> 以上口诀包括的意思有：</w:t>
      </w:r>
    </w:p>
    <w:p>
      <w:r>
        <w:rPr>
          <w:rFonts w:ascii="宋体" w:hAnsi="宋体" w:eastAsia="宋体"/>
          <w:color w:val="000000"/>
          <w:sz w:val="28"/>
        </w:rPr>
        <w:t xml:space="preserve"> ①名词在一般情况下不单用，常常要和冠词连用;</w:t>
      </w:r>
    </w:p>
    <w:p>
      <w:r>
        <w:rPr>
          <w:rFonts w:ascii="宋体" w:hAnsi="宋体" w:eastAsia="宋体"/>
          <w:color w:val="000000"/>
          <w:sz w:val="28"/>
        </w:rPr>
        <w:t xml:space="preserve"> ②表示不确指的可数名词单数前要用不定冠词a或an，确指时要用定冠词the;</w:t>
      </w:r>
    </w:p>
    <w:p>
      <w:r>
        <w:rPr>
          <w:rFonts w:ascii="宋体" w:hAnsi="宋体" w:eastAsia="宋体"/>
          <w:color w:val="000000"/>
          <w:sz w:val="28"/>
        </w:rPr>
        <w:t xml:space="preserve"> ③如复数名词表示泛指，名词前有this，these，my，some等时就不用冠词。</w:t>
      </w:r>
    </w:p>
    <w:p>
      <w:r>
        <w:rPr>
          <w:rFonts w:ascii="宋体" w:hAnsi="宋体" w:eastAsia="宋体"/>
          <w:color w:val="000000"/>
          <w:sz w:val="28"/>
        </w:rPr>
        <w:t xml:space="preserve"> 4、名词所有格用法</w:t>
      </w:r>
    </w:p>
    <w:p>
      <w:r>
        <w:rPr>
          <w:rFonts w:ascii="宋体" w:hAnsi="宋体" w:eastAsia="宋体"/>
          <w:color w:val="000000"/>
          <w:sz w:val="28"/>
        </w:rPr>
        <w:t xml:space="preserve"> 名词所有格，表物是“谁的”，</w:t>
      </w:r>
    </w:p>
    <w:p>
      <w:r>
        <w:rPr>
          <w:rFonts w:ascii="宋体" w:hAnsi="宋体" w:eastAsia="宋体"/>
          <w:color w:val="000000"/>
          <w:sz w:val="28"/>
        </w:rPr>
        <w:t xml:space="preserve"> 若为生命词，加“’s”即可行，</w:t>
      </w:r>
    </w:p>
    <w:p>
      <w:r>
        <w:rPr>
          <w:rFonts w:ascii="宋体" w:hAnsi="宋体" w:eastAsia="宋体"/>
          <w:color w:val="000000"/>
          <w:sz w:val="28"/>
        </w:rPr>
        <w:t xml:space="preserve"> 词尾有s，仅把逗号择;</w:t>
      </w:r>
    </w:p>
    <w:p>
      <w:r>
        <w:rPr>
          <w:rFonts w:ascii="宋体" w:hAnsi="宋体" w:eastAsia="宋体"/>
          <w:color w:val="000000"/>
          <w:sz w:val="28"/>
        </w:rPr>
        <w:t xml:space="preserve"> 并列名词后，各自和共有，</w:t>
      </w:r>
    </w:p>
    <w:p>
      <w:r>
        <w:rPr>
          <w:rFonts w:ascii="宋体" w:hAnsi="宋体" w:eastAsia="宋体"/>
          <w:color w:val="000000"/>
          <w:sz w:val="28"/>
        </w:rPr>
        <w:t xml:space="preserve"> 前者分别加，后者最后加;</w:t>
      </w:r>
    </w:p>
    <w:p>
      <w:r>
        <w:rPr>
          <w:rFonts w:ascii="宋体" w:hAnsi="宋体" w:eastAsia="宋体"/>
          <w:color w:val="000000"/>
          <w:sz w:val="28"/>
        </w:rPr>
        <w:t xml:space="preserve"> 若为无生命词，of所有格，</w:t>
      </w:r>
    </w:p>
    <w:p>
      <w:r>
        <w:rPr>
          <w:rFonts w:ascii="宋体" w:hAnsi="宋体" w:eastAsia="宋体"/>
          <w:color w:val="000000"/>
          <w:sz w:val="28"/>
        </w:rPr>
        <w:t xml:space="preserve"> 前后须倒置，此是硬规则。</w:t>
      </w:r>
    </w:p>
    <w:p>
      <w:r>
        <w:rPr>
          <w:rFonts w:ascii="宋体" w:hAnsi="宋体" w:eastAsia="宋体"/>
          <w:color w:val="000000"/>
          <w:sz w:val="28"/>
        </w:rPr>
        <w:t xml:space="preserve"> ①有生命的名词所有格一般加s，但如果名词以s结尾，则只加“’”;</w:t>
      </w:r>
    </w:p>
    <w:p>
      <w:r>
        <w:rPr>
          <w:rFonts w:ascii="宋体" w:hAnsi="宋体" w:eastAsia="宋体"/>
          <w:color w:val="000000"/>
          <w:sz w:val="28"/>
        </w:rPr>
        <w:t xml:space="preserve"> ②并列名词所有格表示各自所有时，分别加“’s”，如果是共有，则只在最后名词加“’s”;</w:t>
      </w:r>
    </w:p>
    <w:p>
      <w:r>
        <w:rPr>
          <w:rFonts w:ascii="宋体" w:hAnsi="宋体" w:eastAsia="宋体"/>
          <w:color w:val="000000"/>
          <w:sz w:val="28"/>
        </w:rPr>
        <w:t xml:space="preserve"> ③如果是无生命的名词则用of表示所有格，这里需要注意它们的顺序与汉语不同，aofb要翻译为b的a。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dcterms:created xsi:type="dcterms:W3CDTF">2013-12-23T23:15:00Z</dcterms:created>
  <dcterms:modified xsi:type="dcterms:W3CDTF">2013-12-23T23:15:00Z</dcterms:modified>
  <cp:category/>
</cp:coreProperties>
</file>