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5E6601" w:rsidRPr="004D03A6" w:rsidP="005E6601">
      <w:pPr>
        <w:jc w:val="center"/>
        <w:rPr>
          <w:rFonts w:ascii="Times New Roman" w:hAnsi="Times New Roman"/>
          <w:b/>
          <w:color w:val="000000"/>
        </w:rPr>
      </w:pPr>
      <w:r w:rsidRPr="004D03A6" w:rsidR="00AA1BD5">
        <w:rPr>
          <w:rFonts w:ascii="Times New Roman" w:eastAsia="黑体" w:hAnsi="Times New Roman"/>
          <w:b/>
          <w:color w:val="000000"/>
          <w:sz w:val="32"/>
          <w:szCs w:val="32"/>
        </w:rPr>
        <w:drawing>
          <wp:anchor simplePos="0" relativeHeight="251658240" behindDoc="0" locked="0" layoutInCell="1" allowOverlap="1">
            <wp:simplePos x="0" y="0"/>
            <wp:positionH relativeFrom="page">
              <wp:posOffset>10566400</wp:posOffset>
            </wp:positionH>
            <wp:positionV relativeFrom="topMargin">
              <wp:posOffset>12293600</wp:posOffset>
            </wp:positionV>
            <wp:extent cx="381000" cy="406400"/>
            <wp:wrapNone/>
            <wp:docPr id="1005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0" name=""/>
                    <pic:cNvPicPr>
                      <a:picLocks noChangeAspect="1"/>
                    </pic:cNvPicPr>
                  </pic:nvPicPr>
                  <pic:blipFill>
                    <a:blip xmlns:r="http://schemas.openxmlformats.org/officeDocument/2006/relationships" r:embed="rId4"/>
                    <a:stretch>
                      <a:fillRect/>
                    </a:stretch>
                  </pic:blipFill>
                  <pic:spPr>
                    <a:xfrm>
                      <a:off x="0" y="0"/>
                      <a:ext cx="381000" cy="406400"/>
                    </a:xfrm>
                    <a:prstGeom prst="rect">
                      <a:avLst/>
                    </a:prstGeom>
                  </pic:spPr>
                </pic:pic>
              </a:graphicData>
            </a:graphic>
          </wp:anchor>
        </w:drawing>
      </w:r>
      <w:r w:rsidRPr="004D03A6" w:rsidR="00AA1BD5">
        <w:rPr>
          <w:rFonts w:ascii="Times New Roman" w:eastAsia="黑体" w:hAnsi="Times New Roman"/>
          <w:b/>
          <w:color w:val="000000"/>
          <w:sz w:val="32"/>
          <w:szCs w:val="32"/>
        </w:rPr>
        <w:t>高考</w:t>
      </w:r>
      <w:r w:rsidR="00AA1BD5">
        <w:rPr>
          <w:rFonts w:ascii="Times New Roman" w:eastAsia="黑体" w:hAnsi="Times New Roman" w:hint="eastAsia"/>
          <w:b/>
          <w:color w:val="000000"/>
          <w:sz w:val="32"/>
          <w:szCs w:val="32"/>
        </w:rPr>
        <w:t>物理</w:t>
      </w:r>
      <w:r w:rsidR="00AA1BD5">
        <w:rPr>
          <w:rFonts w:ascii="Times New Roman" w:eastAsia="黑体" w:hAnsi="Times New Roman"/>
          <w:b/>
          <w:color w:val="000000"/>
          <w:sz w:val="32"/>
          <w:szCs w:val="32"/>
        </w:rPr>
        <w:t>考点</w:t>
      </w:r>
      <w:r w:rsidR="00AA1BD5">
        <w:rPr>
          <w:rFonts w:ascii="Times New Roman" w:eastAsia="黑体" w:hAnsi="Times New Roman" w:hint="eastAsia"/>
          <w:b/>
          <w:color w:val="000000"/>
          <w:sz w:val="32"/>
          <w:szCs w:val="32"/>
        </w:rPr>
        <w:t>知识梳理</w:t>
      </w:r>
    </w:p>
    <w:p w:rsidR="005E6601" w:rsidRPr="004D03A6" w:rsidP="005E6601">
      <w:pPr>
        <w:jc w:val="center"/>
        <w:rPr>
          <w:rFonts w:ascii="Times New Roman" w:hAnsi="Times New Roman"/>
          <w:b/>
          <w:color w:val="000000"/>
          <w:sz w:val="28"/>
          <w:szCs w:val="28"/>
        </w:rPr>
      </w:pPr>
      <w:r w:rsidRPr="004D03A6">
        <w:rPr>
          <w:rFonts w:ascii="Times New Roman"/>
          <w:b/>
          <w:color w:val="000000"/>
          <w:sz w:val="28"/>
          <w:szCs w:val="28"/>
        </w:rPr>
        <w:t>选修</w:t>
      </w:r>
      <w:r w:rsidRPr="004D03A6">
        <w:rPr>
          <w:rFonts w:ascii="Times New Roman" w:hAnsi="Times New Roman"/>
          <w:b/>
          <w:color w:val="000000"/>
          <w:sz w:val="28"/>
          <w:szCs w:val="28"/>
        </w:rPr>
        <w:t>3-1</w:t>
      </w:r>
      <w:r w:rsidRPr="004D03A6">
        <w:rPr>
          <w:rFonts w:ascii="Times New Roman"/>
          <w:b/>
          <w:color w:val="000000"/>
          <w:sz w:val="28"/>
          <w:szCs w:val="28"/>
        </w:rPr>
        <w:t>知识点</w:t>
      </w:r>
    </w:p>
    <w:p w:rsidR="005E6601" w:rsidRPr="004D03A6" w:rsidP="005E6601">
      <w:pPr>
        <w:rPr>
          <w:rFonts w:ascii="Times New Roman" w:hAnsi="Times New Roman"/>
          <w:b/>
          <w:color w:val="000000"/>
          <w:szCs w:val="21"/>
        </w:rPr>
      </w:pPr>
      <w:r w:rsidR="005C4BBC">
        <w:rPr>
          <w:rFonts w:ascii="Times New Roman" w:hAnsi="Times New Roman" w:hint="eastAsia"/>
          <w:b/>
          <w:color w:val="000000"/>
          <w:szCs w:val="21"/>
        </w:rPr>
        <w:t>26</w:t>
      </w:r>
      <w:r w:rsidRPr="004D03A6">
        <w:rPr>
          <w:rFonts w:ascii="Times New Roman"/>
          <w:b/>
          <w:color w:val="000000"/>
          <w:szCs w:val="21"/>
        </w:rPr>
        <w:t>．电荷</w:t>
      </w:r>
      <w:r w:rsidRPr="004D03A6">
        <w:rPr>
          <w:rFonts w:ascii="Times New Roman" w:hAnsi="Times New Roman"/>
          <w:b/>
          <w:color w:val="000000"/>
          <w:szCs w:val="21"/>
        </w:rPr>
        <w:t xml:space="preserve">  </w:t>
      </w:r>
      <w:r w:rsidRPr="004D03A6">
        <w:rPr>
          <w:rFonts w:ascii="Times New Roman"/>
          <w:b/>
          <w:color w:val="000000"/>
          <w:szCs w:val="21"/>
        </w:rPr>
        <w:t>电荷守恒定律Ⅰ</w:t>
      </w:r>
    </w:p>
    <w:p w:rsidR="0057713E" w:rsidP="005E6601">
      <w:pPr>
        <w:rPr>
          <w:rFonts w:hint="eastAsia"/>
        </w:rPr>
      </w:pPr>
      <w:r w:rsidRPr="004D03A6" w:rsidR="005E6601">
        <w:rPr>
          <w:rFonts w:ascii="Times New Roman" w:hAnsi="Times New Roman"/>
          <w:color w:val="000000"/>
        </w:rPr>
        <w:tab/>
      </w:r>
      <w:r w:rsidRPr="004D03A6" w:rsidR="005E6601">
        <w:rPr>
          <w:rFonts w:ascii="Times New Roman"/>
          <w:color w:val="000000"/>
        </w:rPr>
        <w:t>⑴</w:t>
      </w:r>
      <w:r>
        <w:rPr>
          <w:rFonts w:hint="eastAsia"/>
        </w:rPr>
        <w:t>自然界的两种电荷：玻璃棒跟丝绸摩擦，</w:t>
      </w:r>
      <w:r w:rsidRPr="00AB7C23">
        <w:rPr>
          <w:rFonts w:hint="eastAsia"/>
        </w:rPr>
        <w:t>玻璃棒带</w:t>
      </w:r>
      <w:r w:rsidRPr="00AB7C23">
        <w:rPr>
          <w:rFonts w:hint="eastAsia"/>
          <w:u w:val="single"/>
        </w:rPr>
        <w:t>正</w:t>
      </w:r>
      <w:r>
        <w:rPr>
          <w:rFonts w:hint="eastAsia"/>
        </w:rPr>
        <w:t>电；橡胶棒跟毛皮摩擦，</w:t>
      </w:r>
      <w:r w:rsidRPr="00AB7C23">
        <w:rPr>
          <w:rFonts w:hint="eastAsia"/>
        </w:rPr>
        <w:t>橡胶棒</w:t>
      </w:r>
      <w:r>
        <w:rPr>
          <w:rFonts w:hint="eastAsia"/>
        </w:rPr>
        <w:t>带</w:t>
      </w:r>
      <w:r w:rsidRPr="00AB7C23">
        <w:rPr>
          <w:rFonts w:hint="eastAsia"/>
          <w:u w:val="single"/>
        </w:rPr>
        <w:t>负</w:t>
      </w:r>
      <w:r>
        <w:rPr>
          <w:rFonts w:hint="eastAsia"/>
        </w:rPr>
        <w:t>电。</w:t>
      </w:r>
      <w:r w:rsidRPr="004D03A6" w:rsidR="005E6601">
        <w:rPr>
          <w:rFonts w:ascii="Times New Roman"/>
          <w:color w:val="000000"/>
        </w:rPr>
        <w:t>电荷的多少叫电量。</w:t>
      </w:r>
      <w:r>
        <w:rPr>
          <w:rFonts w:hint="eastAsia"/>
        </w:rPr>
        <w:t>元电荷e=</w:t>
      </w:r>
      <w:r>
        <w:rPr>
          <w:rFonts w:hint="eastAsia"/>
          <w:u w:val="single"/>
        </w:rPr>
        <w:t xml:space="preserve"> 1.</w:t>
      </w:r>
      <w:r w:rsidRPr="002E03B7">
        <w:rPr>
          <w:rFonts w:ascii="宋体" w:hAnsi="宋体" w:hint="eastAsia"/>
          <w:u w:val="single"/>
        </w:rPr>
        <w:t>6</w:t>
      </w:r>
      <w:r>
        <w:rPr>
          <w:rFonts w:ascii="宋体" w:hAnsi="宋体" w:hint="eastAsia"/>
          <w:u w:val="single"/>
        </w:rPr>
        <w:t>×</w:t>
      </w:r>
      <w:r>
        <w:rPr>
          <w:rFonts w:ascii="宋体" w:hAnsi="宋体" w:hint="eastAsia"/>
          <w:u w:val="single"/>
        </w:rPr>
        <w:t>10</w:t>
      </w:r>
      <w:r w:rsidRPr="002E03B7">
        <w:rPr>
          <w:rFonts w:ascii="宋体" w:hAnsi="宋体" w:hint="eastAsia"/>
          <w:u w:val="single"/>
          <w:vertAlign w:val="superscript"/>
        </w:rPr>
        <w:t>-19</w:t>
      </w:r>
      <w:r>
        <w:rPr>
          <w:rFonts w:hint="eastAsia"/>
          <w:u w:val="single"/>
        </w:rPr>
        <w:t xml:space="preserve"> </w:t>
      </w:r>
      <w:r>
        <w:rPr>
          <w:rFonts w:hint="eastAsia"/>
        </w:rPr>
        <w:t>C，所有物体的带电量都是元电荷的</w:t>
      </w:r>
      <w:r>
        <w:rPr>
          <w:rFonts w:hint="eastAsia"/>
          <w:u w:val="single"/>
        </w:rPr>
        <w:t xml:space="preserve">  整数    </w:t>
      </w:r>
      <w:r>
        <w:rPr>
          <w:rFonts w:hint="eastAsia"/>
        </w:rPr>
        <w:t>倍。</w:t>
      </w:r>
    </w:p>
    <w:p w:rsidR="005E6601" w:rsidRPr="004D03A6" w:rsidP="005E6601">
      <w:pPr>
        <w:rPr>
          <w:rFonts w:ascii="Times New Roman" w:hAnsi="Times New Roman"/>
          <w:color w:val="000000"/>
        </w:rPr>
      </w:pPr>
      <w:r w:rsidRPr="004D03A6">
        <w:rPr>
          <w:rFonts w:ascii="Times New Roman" w:hAnsi="Times New Roman"/>
          <w:color w:val="000000"/>
        </w:rPr>
        <w:tab/>
      </w:r>
      <w:r w:rsidRPr="004D03A6">
        <w:rPr>
          <w:rFonts w:ascii="Times New Roman"/>
          <w:color w:val="000000"/>
        </w:rPr>
        <w:t>⑵使物体带电也叫起电。使物体带电的方法有三种：①摩擦起电</w:t>
      </w:r>
      <w:r w:rsidRPr="004D03A6">
        <w:rPr>
          <w:rFonts w:ascii="Times New Roman" w:hAnsi="Times New Roman"/>
          <w:color w:val="000000"/>
        </w:rPr>
        <w:t xml:space="preserve"> </w:t>
      </w:r>
      <w:r w:rsidRPr="004D03A6">
        <w:rPr>
          <w:rFonts w:ascii="Times New Roman"/>
          <w:color w:val="000000"/>
        </w:rPr>
        <w:t>②接触带电</w:t>
      </w:r>
      <w:r w:rsidRPr="004D03A6">
        <w:rPr>
          <w:rFonts w:ascii="Times New Roman" w:hAnsi="Times New Roman"/>
          <w:color w:val="000000"/>
        </w:rPr>
        <w:t xml:space="preserve"> </w:t>
      </w:r>
      <w:r w:rsidRPr="004D03A6">
        <w:rPr>
          <w:rFonts w:ascii="Times New Roman"/>
          <w:color w:val="000000"/>
        </w:rPr>
        <w:t>③感应起电。</w:t>
      </w:r>
      <w:r w:rsidR="0057713E">
        <w:rPr>
          <w:rFonts w:hint="eastAsia"/>
          <w:szCs w:val="21"/>
        </w:rPr>
        <w:t>起电</w:t>
      </w:r>
      <w:r w:rsidR="0057713E">
        <w:rPr>
          <w:rFonts w:hint="eastAsia"/>
        </w:rPr>
        <w:t>的</w:t>
      </w:r>
      <w:r w:rsidR="0057713E">
        <w:rPr>
          <w:rFonts w:hint="eastAsia"/>
          <w:szCs w:val="21"/>
        </w:rPr>
        <w:t>本质是电子发生了转移。</w:t>
      </w:r>
    </w:p>
    <w:p w:rsidR="005E6601" w:rsidRPr="004D03A6" w:rsidP="005E6601">
      <w:pPr>
        <w:rPr>
          <w:rFonts w:ascii="Times New Roman" w:hAnsi="Times New Roman"/>
          <w:color w:val="000000"/>
        </w:rPr>
      </w:pPr>
      <w:r w:rsidRPr="004D03A6">
        <w:rPr>
          <w:rFonts w:ascii="Times New Roman" w:hAnsi="Times New Roman"/>
          <w:color w:val="000000"/>
        </w:rPr>
        <w:tab/>
      </w:r>
      <w:r w:rsidRPr="004D03A6">
        <w:rPr>
          <w:rFonts w:ascii="Times New Roman"/>
          <w:color w:val="000000"/>
        </w:rPr>
        <w:t>⑶电荷既不能创造，也不能被消灭，它只能从一个物体转移到另一个物体，或从的体的这一部分转移到另一个部分，这叫做电荷守恒定律。</w:t>
      </w:r>
    </w:p>
    <w:p w:rsidR="005E6601" w:rsidP="0057713E">
      <w:pPr>
        <w:ind w:firstLine="435"/>
        <w:rPr>
          <w:rFonts w:ascii="Times New Roman" w:hint="eastAsia"/>
          <w:color w:val="000000"/>
        </w:rPr>
      </w:pPr>
    </w:p>
    <w:p w:rsidR="005E6601" w:rsidP="005E6601">
      <w:pPr>
        <w:rPr>
          <w:rFonts w:ascii="Times New Roman" w:hAnsi="Times New Roman" w:hint="eastAsia"/>
          <w:b/>
          <w:color w:val="000000"/>
          <w:szCs w:val="21"/>
        </w:rPr>
      </w:pPr>
      <w:r w:rsidR="00A66EAB">
        <w:rPr>
          <w:rFonts w:ascii="Times New Roman" w:hAnsi="Times New Roman" w:hint="eastAsia"/>
          <w:b/>
          <w:color w:val="000000"/>
          <w:szCs w:val="21"/>
        </w:rPr>
        <w:t>27</w:t>
      </w:r>
      <w:r w:rsidRPr="004D03A6">
        <w:rPr>
          <w:rFonts w:ascii="Times New Roman" w:hAnsi="Times New Roman"/>
          <w:b/>
          <w:color w:val="000000"/>
          <w:szCs w:val="21"/>
        </w:rPr>
        <w:t>．</w:t>
      </w:r>
      <w:r w:rsidR="00A66EAB">
        <w:rPr>
          <w:rFonts w:ascii="Times New Roman" w:hAnsi="Times New Roman" w:hint="eastAsia"/>
          <w:b/>
          <w:color w:val="000000"/>
          <w:szCs w:val="21"/>
        </w:rPr>
        <w:t xml:space="preserve">点电荷   </w:t>
      </w:r>
      <w:r w:rsidRPr="004D03A6">
        <w:rPr>
          <w:rFonts w:ascii="Times New Roman" w:hAnsi="Times New Roman"/>
          <w:b/>
          <w:color w:val="000000"/>
          <w:szCs w:val="21"/>
        </w:rPr>
        <w:t>库仑定律Ⅱ</w:t>
      </w:r>
    </w:p>
    <w:p w:rsidR="00DE6EBC" w:rsidP="00DE6EBC">
      <w:pPr>
        <w:rPr>
          <w:rFonts w:hint="eastAsia"/>
        </w:rPr>
      </w:pPr>
      <w:r>
        <w:rPr>
          <w:rFonts w:hint="eastAsia"/>
        </w:rPr>
        <w:t>（1）内容：真空中两个静止的点电荷之间的相互作用力，跟它们电荷量的</w:t>
      </w:r>
      <w:r w:rsidRPr="0025444C">
        <w:rPr>
          <w:rFonts w:hint="eastAsia"/>
          <w:u w:val="single"/>
        </w:rPr>
        <w:t>乘积</w:t>
      </w:r>
      <w:r>
        <w:rPr>
          <w:rFonts w:hint="eastAsia"/>
        </w:rPr>
        <w:t>成正比，跟它们距离的</w:t>
      </w:r>
      <w:r w:rsidRPr="0025444C">
        <w:rPr>
          <w:rFonts w:hint="eastAsia"/>
          <w:u w:val="single"/>
        </w:rPr>
        <w:t>二次方</w:t>
      </w:r>
      <w:r>
        <w:rPr>
          <w:rFonts w:hint="eastAsia"/>
        </w:rPr>
        <w:t>成反比，作用力的方向在它们的连线上。</w:t>
      </w:r>
    </w:p>
    <w:p w:rsidR="00DE6EBC" w:rsidP="00DE6EBC">
      <w:pPr>
        <w:rPr>
          <w:rFonts w:hint="eastAsia"/>
          <w:vertAlign w:val="superscript"/>
        </w:rPr>
      </w:pPr>
      <w:r>
        <w:rPr>
          <w:rFonts w:hint="eastAsia"/>
        </w:rPr>
        <w:t>（2）表达式：Ｆ＝</w:t>
      </w:r>
      <w:r>
        <w:rPr>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1.95pt" o:ole="" o:preferrelative="t" filled="f" stroked="f">
            <v:fill o:detectmouseclick="f"/>
            <v:imagedata r:id="rId5" o:title=""/>
            <o:lock v:ext="edit" aspectratio="t"/>
          </v:shape>
          <o:OLEObject Type="Embed" ProgID="Equation.3" ShapeID="_x0000_i1025" DrawAspect="Content" ObjectID="_1260271955" r:id="rId6"/>
        </w:object>
      </w:r>
      <w:r>
        <w:rPr>
          <w:rFonts w:hint="eastAsia"/>
        </w:rPr>
        <w:t>，k=</w:t>
      </w:r>
      <w:r w:rsidRPr="00D91AAB">
        <w:rPr>
          <w:rFonts w:hint="eastAsia"/>
        </w:rPr>
        <w:t xml:space="preserve"> </w:t>
      </w:r>
      <w:r w:rsidRPr="00D91AAB">
        <w:rPr>
          <w:rFonts w:ascii="宋体" w:hAnsi="宋体" w:hint="eastAsia"/>
        </w:rPr>
        <w:t>9</w:t>
      </w:r>
      <w:r>
        <w:rPr>
          <w:rFonts w:ascii="宋体" w:hAnsi="宋体" w:hint="eastAsia"/>
        </w:rPr>
        <w:t>×</w:t>
      </w:r>
      <w:r>
        <w:rPr>
          <w:rFonts w:ascii="宋体" w:hAnsi="宋体" w:hint="eastAsia"/>
        </w:rPr>
        <w:t>10</w:t>
      </w:r>
      <w:r w:rsidRPr="00D91AAB">
        <w:rPr>
          <w:rFonts w:ascii="宋体" w:hAnsi="宋体" w:hint="eastAsia"/>
          <w:vertAlign w:val="superscript"/>
        </w:rPr>
        <w:t>9</w:t>
      </w:r>
      <w:r w:rsidRPr="00D91AAB">
        <w:rPr>
          <w:rFonts w:hint="eastAsia"/>
        </w:rPr>
        <w:t xml:space="preserve"> </w:t>
      </w:r>
      <w:r>
        <w:rPr>
          <w:rFonts w:hint="eastAsia"/>
        </w:rPr>
        <w:t>Nm</w:t>
      </w:r>
      <w:r w:rsidRPr="00D91AAB">
        <w:rPr>
          <w:rFonts w:hint="eastAsia"/>
          <w:vertAlign w:val="superscript"/>
        </w:rPr>
        <w:t>2</w:t>
      </w:r>
      <w:r>
        <w:rPr>
          <w:rFonts w:hint="eastAsia"/>
        </w:rPr>
        <w:t>/</w:t>
      </w:r>
      <w:r w:rsidRPr="00D91AAB">
        <w:rPr>
          <w:rFonts w:hint="eastAsia"/>
        </w:rPr>
        <w:t xml:space="preserve"> </w:t>
      </w:r>
      <w:r>
        <w:rPr>
          <w:rFonts w:hint="eastAsia"/>
        </w:rPr>
        <w:t>c</w:t>
      </w:r>
      <w:r w:rsidRPr="00D91AAB">
        <w:rPr>
          <w:rFonts w:hint="eastAsia"/>
          <w:vertAlign w:val="superscript"/>
        </w:rPr>
        <w:t>2</w:t>
      </w:r>
    </w:p>
    <w:p w:rsidR="00DE6EBC" w:rsidP="005E6601">
      <w:pPr>
        <w:rPr>
          <w:rFonts w:ascii="Times New Roman" w:hAnsi="Times New Roman" w:hint="eastAsia"/>
          <w:color w:val="000000"/>
        </w:rPr>
      </w:pPr>
      <w:r>
        <w:rPr>
          <w:rFonts w:ascii="Times New Roman" w:hAnsi="Times New Roman" w:hint="eastAsia"/>
          <w:b/>
          <w:color w:val="000000"/>
          <w:szCs w:val="21"/>
        </w:rPr>
        <w:t>（3）</w:t>
      </w:r>
      <w:r w:rsidRPr="004D03A6">
        <w:rPr>
          <w:rFonts w:ascii="Times New Roman" w:hAnsi="Times New Roman"/>
          <w:color w:val="000000"/>
        </w:rPr>
        <w:t>适用条件是(a)真空，(b)点电荷。</w:t>
      </w:r>
    </w:p>
    <w:p w:rsidR="005E6601" w:rsidRPr="004D03A6" w:rsidP="005E6601">
      <w:pPr>
        <w:rPr>
          <w:rFonts w:ascii="Times New Roman" w:hAnsi="Times New Roman" w:hint="eastAsia"/>
          <w:b/>
          <w:color w:val="000000"/>
          <w:szCs w:val="21"/>
        </w:rPr>
      </w:pPr>
      <w:r w:rsidR="00DE6EBC">
        <w:rPr>
          <w:rFonts w:ascii="Times New Roman" w:hAnsi="Times New Roman" w:hint="eastAsia"/>
          <w:color w:val="000000"/>
        </w:rPr>
        <w:t>（4）</w:t>
      </w:r>
      <w:r w:rsidRPr="004D03A6" w:rsidR="00DE6EBC">
        <w:rPr>
          <w:rFonts w:ascii="Times New Roman"/>
          <w:color w:val="000000"/>
        </w:rPr>
        <w:t>点电荷</w:t>
      </w:r>
      <w:r w:rsidR="00DE6EBC">
        <w:rPr>
          <w:rFonts w:ascii="Times New Roman" w:hint="eastAsia"/>
          <w:color w:val="000000"/>
        </w:rPr>
        <w:t>：</w:t>
      </w:r>
      <w:r w:rsidRPr="004D03A6" w:rsidR="00DE6EBC">
        <w:rPr>
          <w:rFonts w:ascii="Times New Roman"/>
          <w:color w:val="000000"/>
        </w:rPr>
        <w:t>带电体的形状、大小及电荷分布状况对它们之间相互作用力的影响可以忽略不计时，这样的带电体就可以看做带电的点，叫做点电荷。</w:t>
      </w:r>
      <w:r w:rsidRPr="004D03A6" w:rsidR="00DE6EBC">
        <w:rPr>
          <w:rFonts w:ascii="Times New Roman" w:hAnsi="Times New Roman"/>
          <w:color w:val="000000"/>
        </w:rPr>
        <w:t>点电荷是物理中的理想模型。</w:t>
      </w:r>
    </w:p>
    <w:p w:rsidR="00564370" w:rsidP="005E6601">
      <w:pPr>
        <w:rPr>
          <w:rFonts w:ascii="Times New Roman" w:hAnsi="Times New Roman" w:hint="eastAsia"/>
          <w:b/>
          <w:color w:val="000000"/>
          <w:szCs w:val="21"/>
        </w:rPr>
      </w:pPr>
      <w:r w:rsidRPr="004D03A6" w:rsidR="005E6601">
        <w:rPr>
          <w:rFonts w:ascii="Times New Roman" w:hAnsi="Times New Roman"/>
          <w:b/>
          <w:color w:val="000000"/>
          <w:szCs w:val="21"/>
        </w:rPr>
        <w:t>2</w:t>
      </w:r>
      <w:r w:rsidR="00DE6EBC">
        <w:rPr>
          <w:rFonts w:ascii="Times New Roman" w:hAnsi="Times New Roman" w:hint="eastAsia"/>
          <w:b/>
          <w:color w:val="000000"/>
          <w:szCs w:val="21"/>
        </w:rPr>
        <w:t>8</w:t>
      </w:r>
      <w:r w:rsidRPr="004D03A6" w:rsidR="005E6601">
        <w:rPr>
          <w:rFonts w:ascii="Times New Roman" w:hAnsi="Times New Roman"/>
          <w:b/>
          <w:color w:val="000000"/>
          <w:szCs w:val="21"/>
        </w:rPr>
        <w:t>．静电场  电场线</w:t>
      </w:r>
      <w:r w:rsidR="00CC5B2B">
        <w:rPr>
          <w:rFonts w:ascii="Times New Roman" w:hAnsi="Times New Roman" w:hint="eastAsia"/>
          <w:b/>
          <w:color w:val="000000"/>
          <w:szCs w:val="21"/>
        </w:rPr>
        <w:t xml:space="preserve">   </w:t>
      </w:r>
      <w:r w:rsidRPr="004D03A6" w:rsidR="009B5F78">
        <w:rPr>
          <w:rFonts w:ascii="Times New Roman" w:hAnsi="Times New Roman"/>
          <w:b/>
          <w:color w:val="000000"/>
        </w:rPr>
        <w:t>电场强度  点电荷的电场</w:t>
      </w:r>
      <w:r w:rsidRPr="004D03A6" w:rsidR="005E6601">
        <w:rPr>
          <w:rFonts w:ascii="Times New Roman" w:hAnsi="Times New Roman"/>
          <w:b/>
          <w:color w:val="000000"/>
          <w:szCs w:val="21"/>
        </w:rPr>
        <w:t>Ⅰ</w:t>
      </w:r>
    </w:p>
    <w:p w:rsidR="00132950" w:rsidRPr="00FF7A0E" w:rsidP="00132950">
      <w:pPr>
        <w:rPr>
          <w:rFonts w:hint="eastAsia"/>
          <w:szCs w:val="21"/>
        </w:rPr>
      </w:pPr>
      <w:r>
        <w:rPr>
          <w:rFonts w:hint="eastAsia"/>
        </w:rPr>
        <w:t>（1）电场：</w:t>
      </w:r>
      <w:r>
        <w:rPr>
          <w:rFonts w:hint="eastAsia"/>
          <w:szCs w:val="21"/>
        </w:rPr>
        <w:t>场是物质存在的形式之一</w:t>
      </w:r>
      <w:r>
        <w:rPr>
          <w:rFonts w:hint="eastAsia"/>
        </w:rPr>
        <w:t>。</w:t>
      </w:r>
      <w:r>
        <w:rPr>
          <w:rFonts w:hint="eastAsia"/>
          <w:szCs w:val="21"/>
        </w:rPr>
        <w:t>电荷间的相互作用是通过电场发生的</w:t>
      </w:r>
      <w:r>
        <w:rPr>
          <w:rFonts w:hint="eastAsia"/>
        </w:rPr>
        <w:t>。</w:t>
      </w:r>
    </w:p>
    <w:p w:rsidR="00FF7A0E" w:rsidP="00132950">
      <w:pPr>
        <w:rPr>
          <w:rFonts w:hint="eastAsia"/>
          <w:szCs w:val="21"/>
        </w:rPr>
      </w:pPr>
      <w:r w:rsidR="00132950">
        <w:rPr>
          <w:rFonts w:hint="eastAsia"/>
        </w:rPr>
        <w:t>（2）</w:t>
      </w:r>
      <w:r w:rsidR="00564370">
        <w:rPr>
          <w:szCs w:val="21"/>
        </w:rPr>
        <w:t>电场强度</w:t>
      </w:r>
    </w:p>
    <w:p w:rsidR="00132950" w:rsidP="00FF7A0E">
      <w:pPr>
        <w:ind w:firstLine="525" w:firstLineChars="250"/>
        <w:rPr>
          <w:rFonts w:hint="eastAsia"/>
        </w:rPr>
      </w:pPr>
      <w:r>
        <w:rPr>
          <w:rFonts w:hint="eastAsia"/>
        </w:rPr>
        <w:t>定义式：Ｅ＝F/q。电场强度的大小与放入电场中的电荷无关，只由电场本身决定。</w:t>
      </w:r>
    </w:p>
    <w:p w:rsidR="00FF7A0E" w:rsidP="00FF7A0E">
      <w:pPr>
        <w:ind w:firstLine="525" w:firstLineChars="250"/>
        <w:rPr>
          <w:rFonts w:hint="eastAsia"/>
          <w:szCs w:val="21"/>
        </w:rPr>
      </w:pPr>
      <w:r w:rsidRPr="001518DE">
        <w:rPr>
          <w:szCs w:val="21"/>
        </w:rPr>
        <w:t>正负点电荷Q在真空中形成的电场强度</w:t>
      </w:r>
      <w:r>
        <w:rPr>
          <w:position w:val="-24"/>
          <w:szCs w:val="21"/>
        </w:rPr>
        <w:object>
          <v:shape id="_x0000_i1026" type="#_x0000_t75" style="width:50.7pt;height:23.1pt" o:ole="" o:preferrelative="t" filled="f" fillcolor="window" stroked="f">
            <v:fill o:detectmouseclick="f"/>
            <v:imagedata r:id="rId7" o:title=""/>
            <o:lock v:ext="edit" aspectratio="t"/>
          </v:shape>
          <o:OLEObject Type="Embed" ProgID="Equation.3" ShapeID="_x0000_i1026" DrawAspect="Content" ObjectID="_1162883075" r:id="rId8"/>
        </w:object>
      </w:r>
    </w:p>
    <w:p w:rsidR="00FF7A0E" w:rsidP="00FF7A0E">
      <w:pPr>
        <w:ind w:firstLine="525" w:firstLineChars="250"/>
        <w:rPr>
          <w:rFonts w:hint="eastAsia"/>
        </w:rPr>
      </w:pPr>
      <w:r w:rsidRPr="001518DE">
        <w:rPr>
          <w:szCs w:val="21"/>
        </w:rPr>
        <w:t>匀强电场中的电场强度计算公式为</w:t>
      </w:r>
      <w:r>
        <w:rPr>
          <w:position w:val="-24"/>
          <w:szCs w:val="21"/>
        </w:rPr>
        <w:object>
          <v:shape id="_x0000_i1027" type="#_x0000_t75" style="width:36.54pt;height:23.1pt" o:ole="" o:preferrelative="t" filled="f" fillcolor="window" stroked="f">
            <v:fill o:detectmouseclick="f"/>
            <v:imagedata r:id="rId9" o:title=""/>
            <o:lock v:ext="edit" aspectratio="t"/>
          </v:shape>
          <o:OLEObject Type="Embed" ProgID="Equation.3" ShapeID="_x0000_i1027" DrawAspect="Content" ObjectID="_1162883031" r:id="rId10"/>
        </w:object>
      </w:r>
    </w:p>
    <w:p w:rsidR="00FF7A0E" w:rsidP="00132950">
      <w:pPr>
        <w:rPr>
          <w:rFonts w:hint="eastAsia"/>
        </w:rPr>
      </w:pPr>
      <w:r w:rsidR="00132950">
        <w:rPr>
          <w:rFonts w:hint="eastAsia"/>
        </w:rPr>
        <w:t>（3）电场强度方向的规定：电场中某点的电场强度的方向跟</w:t>
      </w:r>
      <w:r w:rsidR="00132950">
        <w:rPr>
          <w:rFonts w:hint="eastAsia"/>
          <w:u w:val="single"/>
        </w:rPr>
        <w:t xml:space="preserve"> 正 </w:t>
      </w:r>
      <w:r w:rsidR="00132950">
        <w:rPr>
          <w:rFonts w:hint="eastAsia"/>
        </w:rPr>
        <w:t xml:space="preserve">电荷在该点受的电场力的方向相同。负电荷在该点受的电场力的方向 </w:t>
      </w:r>
      <w:r w:rsidR="00132950">
        <w:rPr>
          <w:rFonts w:hint="eastAsia"/>
          <w:i/>
          <w:u w:val="single"/>
        </w:rPr>
        <w:t>　</w:t>
      </w:r>
      <w:r w:rsidR="00132950">
        <w:rPr>
          <w:rFonts w:hint="eastAsia"/>
          <w:u w:val="single"/>
        </w:rPr>
        <w:t>相反</w:t>
      </w:r>
      <w:r w:rsidR="00132950">
        <w:rPr>
          <w:rFonts w:hint="eastAsia"/>
          <w:i/>
          <w:u w:val="single"/>
        </w:rPr>
        <w:t>　　</w:t>
      </w:r>
      <w:r w:rsidR="00132950">
        <w:rPr>
          <w:rFonts w:hint="eastAsia"/>
        </w:rPr>
        <w:t>。</w:t>
      </w:r>
      <w:r w:rsidRPr="001518DE" w:rsidR="00564370">
        <w:rPr>
          <w:szCs w:val="21"/>
        </w:rPr>
        <w:t>对于一确定的电场，其中各点的场强都有</w:t>
      </w:r>
      <w:r w:rsidRPr="001518DE" w:rsidR="00564370">
        <w:rPr>
          <w:b/>
          <w:i/>
          <w:szCs w:val="21"/>
        </w:rPr>
        <w:t>唯一确定的方向</w:t>
      </w:r>
      <w:r w:rsidR="00564370">
        <w:rPr>
          <w:rFonts w:hint="eastAsia"/>
          <w:b/>
          <w:i/>
          <w:szCs w:val="21"/>
        </w:rPr>
        <w:t>。</w:t>
      </w:r>
    </w:p>
    <w:p w:rsidR="00132950" w:rsidP="00132950">
      <w:pPr>
        <w:rPr>
          <w:rFonts w:hint="eastAsia"/>
        </w:rPr>
      </w:pPr>
      <w:r>
        <w:rPr>
          <w:rFonts w:hint="eastAsia"/>
        </w:rPr>
        <w:t>（</w:t>
      </w:r>
      <w:r w:rsidR="005F241C">
        <w:rPr>
          <w:rFonts w:hint="eastAsia"/>
        </w:rPr>
        <w:t>4</w:t>
      </w:r>
      <w:r>
        <w:rPr>
          <w:rFonts w:hint="eastAsia"/>
        </w:rPr>
        <w:t>）电场线的特点：（1）电场线从正电荷或无穷远出发，终止于无限远或负电荷；（2）电场线在电场中不会相交；（3）电场越强的地方，电场线越密，因此电场线不仅能形象地表示电场的方向，还能大致地表示电场强度的相对大小。</w:t>
      </w:r>
    </w:p>
    <w:p w:rsidR="00132950" w:rsidP="00132950">
      <w:r>
        <w:rPr>
          <w:rFonts w:hint="eastAsia"/>
        </w:rPr>
        <w:t>（</w:t>
      </w:r>
      <w:r w:rsidR="005F241C">
        <w:rPr>
          <w:rFonts w:hint="eastAsia"/>
        </w:rPr>
        <w:t>5</w:t>
      </w:r>
      <w:r>
        <w:rPr>
          <w:rFonts w:hint="eastAsia"/>
        </w:rPr>
        <w:t>）匀强电场的电场线特点：</w:t>
      </w:r>
      <w:r>
        <w:rPr>
          <w:rFonts w:hint="eastAsia"/>
          <w:u w:val="single"/>
        </w:rPr>
        <w:t>距离相等的平行直线。</w:t>
      </w:r>
      <w:r>
        <w:rPr>
          <w:rFonts w:hint="eastAsia"/>
          <w:color w:val="FF0000"/>
        </w:rPr>
        <w:t>（几种特殊电场的电场线线分布）</w:t>
      </w:r>
    </w:p>
    <w:p w:rsidR="00BF5C3D" w:rsidP="00132950">
      <w:pPr>
        <w:rPr>
          <w:rFonts w:hint="eastAsia"/>
        </w:rPr>
      </w:pPr>
      <w:r>
        <w:pict>
          <v:shape id="_x0000_i1028" type="#_x0000_t75" style="width:415.58pt;height:93.1pt" o:preferrelative="t">
            <v:imagedata r:id="rId11" o:title="" gain="1.25" blacklevel="-3277f"/>
          </v:shape>
        </w:pict>
      </w:r>
    </w:p>
    <w:p w:rsidR="00BF5C3D" w:rsidP="00132950">
      <w:pPr>
        <w:rPr>
          <w:rFonts w:hint="eastAsia"/>
        </w:rPr>
      </w:pPr>
      <w:r w:rsidRPr="001518DE">
        <w:rPr>
          <w:szCs w:val="21"/>
        </w:rPr>
        <w:t>（</w:t>
      </w:r>
      <w:r w:rsidR="005F241C">
        <w:rPr>
          <w:rFonts w:hint="eastAsia"/>
          <w:szCs w:val="21"/>
        </w:rPr>
        <w:t>6</w:t>
      </w:r>
      <w:r w:rsidRPr="001518DE">
        <w:rPr>
          <w:szCs w:val="21"/>
        </w:rPr>
        <w:t>）电场线只</w:t>
      </w:r>
      <w:r>
        <w:rPr>
          <w:rFonts w:hint="eastAsia"/>
          <w:szCs w:val="21"/>
        </w:rPr>
        <w:t>是</w:t>
      </w:r>
      <w:r>
        <w:rPr>
          <w:szCs w:val="21"/>
        </w:rPr>
        <w:t>定性</w:t>
      </w:r>
      <w:r w:rsidRPr="001518DE">
        <w:rPr>
          <w:szCs w:val="21"/>
        </w:rPr>
        <w:t>描述电场的强弱</w:t>
      </w:r>
      <w:r>
        <w:rPr>
          <w:rFonts w:hint="eastAsia"/>
          <w:szCs w:val="21"/>
        </w:rPr>
        <w:t>和场强方向</w:t>
      </w:r>
      <w:r w:rsidRPr="001518DE">
        <w:rPr>
          <w:szCs w:val="21"/>
        </w:rPr>
        <w:t>，并不是带电粒子在电场中的运动轨迹。带电粒子在电场中的运动轨迹是由带电粒子受到的合外力情况和初速度情况来决定。</w:t>
      </w:r>
    </w:p>
    <w:p w:rsidR="00BF5C3D" w:rsidP="00132950">
      <w:pPr>
        <w:rPr>
          <w:rFonts w:ascii="Times New Roman" w:hAnsi="Times New Roman" w:hint="eastAsia"/>
          <w:b/>
          <w:color w:val="000000"/>
          <w:szCs w:val="21"/>
        </w:rPr>
      </w:pPr>
      <w:r w:rsidR="00D140FE">
        <w:rPr>
          <w:rFonts w:ascii="Times New Roman" w:hAnsi="Times New Roman" w:hint="eastAsia"/>
          <w:b/>
          <w:color w:val="000000"/>
          <w:szCs w:val="21"/>
        </w:rPr>
        <w:t>29</w:t>
      </w:r>
      <w:r w:rsidRPr="004D03A6" w:rsidR="00D140FE">
        <w:rPr>
          <w:rFonts w:ascii="Times New Roman" w:hAnsi="Times New Roman"/>
          <w:b/>
          <w:color w:val="000000"/>
          <w:szCs w:val="21"/>
        </w:rPr>
        <w:t xml:space="preserve">．电势能  电势  </w:t>
      </w:r>
      <w:r w:rsidR="00D140FE">
        <w:rPr>
          <w:rFonts w:ascii="Times New Roman" w:hAnsi="Times New Roman" w:hint="eastAsia"/>
          <w:b/>
          <w:color w:val="000000"/>
          <w:szCs w:val="21"/>
        </w:rPr>
        <w:t xml:space="preserve">电势差  </w:t>
      </w:r>
      <w:r w:rsidRPr="004D03A6" w:rsidR="00D140FE">
        <w:rPr>
          <w:rFonts w:ascii="Times New Roman" w:hAnsi="Times New Roman"/>
          <w:b/>
          <w:color w:val="000000"/>
          <w:szCs w:val="21"/>
        </w:rPr>
        <w:t>等势面Ⅰ</w:t>
      </w:r>
    </w:p>
    <w:p w:rsidR="005A56D2" w:rsidP="005A56D2">
      <w:pPr>
        <w:topLinePunct/>
        <w:rPr>
          <w:rFonts w:hint="eastAsia"/>
          <w:color w:val="000000"/>
          <w:szCs w:val="21"/>
        </w:rPr>
      </w:pPr>
      <w:r>
        <w:rPr>
          <w:rFonts w:hint="eastAsia"/>
          <w:color w:val="000000"/>
          <w:szCs w:val="21"/>
        </w:rPr>
        <w:t>（1）电场力做功</w:t>
      </w:r>
    </w:p>
    <w:p w:rsidR="005A56D2" w:rsidP="005A56D2">
      <w:pPr>
        <w:topLinePunct/>
        <w:ind w:firstLine="420" w:firstLineChars="200"/>
        <w:rPr>
          <w:rFonts w:hint="eastAsia"/>
          <w:color w:val="000000"/>
          <w:szCs w:val="21"/>
        </w:rPr>
      </w:pPr>
      <w:r>
        <w:rPr>
          <w:rFonts w:hint="eastAsia"/>
          <w:color w:val="000000"/>
          <w:szCs w:val="21"/>
        </w:rPr>
        <w:t>①</w:t>
      </w:r>
      <w:r>
        <w:rPr>
          <w:rFonts w:hint="eastAsia"/>
          <w:color w:val="000000"/>
          <w:szCs w:val="21"/>
        </w:rPr>
        <w:t>特点：电场力对电荷做的功只与电荷的初、末位置有关，而与电荷经过的路径无关；</w:t>
      </w:r>
    </w:p>
    <w:p w:rsidR="005A56D2" w:rsidP="005A56D2">
      <w:pPr>
        <w:topLinePunct/>
        <w:ind w:firstLine="420" w:firstLineChars="200"/>
        <w:rPr>
          <w:rFonts w:hint="eastAsia"/>
          <w:color w:val="000000"/>
          <w:szCs w:val="21"/>
        </w:rPr>
      </w:pPr>
      <w:r>
        <w:rPr>
          <w:rFonts w:hint="eastAsia"/>
          <w:color w:val="000000"/>
          <w:szCs w:val="21"/>
        </w:rPr>
        <w:t>②</w:t>
      </w:r>
      <w:r>
        <w:rPr>
          <w:rFonts w:hint="eastAsia"/>
          <w:color w:val="000000"/>
          <w:szCs w:val="21"/>
        </w:rPr>
        <w:t>电场力做的功与电势能变化量的关系：</w:t>
      </w:r>
      <w:r>
        <w:rPr>
          <w:color w:val="000000"/>
          <w:position w:val="-10"/>
          <w:szCs w:val="21"/>
        </w:rPr>
        <w:object>
          <v:shape id="_x0000_i1029" type="#_x0000_t75" style="width:129pt;height:17pt" o:ole="" o:preferrelative="t" filled="f" stroked="f">
            <v:fill o:detectmouseclick="f"/>
            <v:imagedata r:id="rId12" o:title=""/>
            <o:lock v:ext="edit" aspectratio="t"/>
          </v:shape>
          <o:OLEObject Type="Embed" ProgID="Equation.3" ShapeID="_x0000_i1029" DrawAspect="Content" ObjectID="_1462704754" r:id="rId13"/>
        </w:object>
      </w:r>
    </w:p>
    <w:p w:rsidR="00320E27" w:rsidP="005A56D2">
      <w:pPr>
        <w:topLinePunct/>
        <w:rPr>
          <w:rFonts w:ascii="宋体" w:hAnsi="宋体" w:hint="eastAsia"/>
          <w:szCs w:val="21"/>
        </w:rPr>
      </w:pPr>
      <w:r w:rsidR="005A56D2">
        <w:rPr>
          <w:rFonts w:hint="eastAsia"/>
          <w:color w:val="000000"/>
          <w:szCs w:val="21"/>
        </w:rPr>
        <w:t>（2）电势能：电荷在电场中具有的势能。与重力势能类比，电荷在某点的电势能，等于静电力把它从该点移动到零势能位置时所做的功。即：</w:t>
      </w:r>
      <w:r w:rsidRPr="003E57DC" w:rsidR="001F70C6">
        <w:rPr>
          <w:rFonts w:ascii="宋体" w:hAnsi="宋体" w:hint="eastAsia"/>
          <w:szCs w:val="21"/>
        </w:rPr>
        <w:t>电势能：</w:t>
      </w:r>
      <w:r>
        <w:rPr>
          <w:rFonts w:ascii="宋体" w:hAnsi="宋体"/>
          <w:position w:val="-14"/>
          <w:szCs w:val="21"/>
        </w:rPr>
        <w:object>
          <v:shape id="_x0000_i1030" type="#_x0000_t75" style="width:67.95pt;height:19pt" o:ole="" o:preferrelative="t" filled="f" stroked="f">
            <v:fill o:detectmouseclick="f"/>
            <v:imagedata r:id="rId14" o:title=""/>
            <o:lock v:ext="edit" aspectratio="t"/>
          </v:shape>
          <o:OLEObject Type="Embed" ProgID="Equation.3" ShapeID="_x0000_i1030" DrawAspect="Content" ObjectID="_1462704867" r:id="rId15"/>
        </w:object>
      </w:r>
    </w:p>
    <w:p w:rsidR="005A56D2" w:rsidP="00320E27">
      <w:pPr>
        <w:topLinePunct/>
        <w:ind w:firstLine="420" w:firstLineChars="200"/>
        <w:rPr>
          <w:color w:val="000000"/>
          <w:szCs w:val="21"/>
        </w:rPr>
      </w:pPr>
      <w:r w:rsidRPr="004D03A6" w:rsidR="00320E27">
        <w:rPr>
          <w:rFonts w:ascii="Times New Roman" w:hAnsi="Times New Roman"/>
          <w:color w:val="000000"/>
        </w:rPr>
        <w:t>电势能具有相对性，通常取无穷远处或大地为电势能和零点。</w:t>
      </w:r>
    </w:p>
    <w:p w:rsidR="005A56D2" w:rsidP="008F66A3">
      <w:pPr>
        <w:topLinePunct/>
        <w:rPr>
          <w:color w:val="000000"/>
          <w:szCs w:val="21"/>
        </w:rPr>
      </w:pPr>
      <w:r>
        <w:rPr>
          <w:rFonts w:hint="eastAsia"/>
          <w:color w:val="000000"/>
          <w:szCs w:val="21"/>
        </w:rPr>
        <w:t>（</w:t>
      </w:r>
      <w:r w:rsidR="008F66A3">
        <w:rPr>
          <w:rFonts w:hint="eastAsia"/>
          <w:color w:val="000000"/>
          <w:szCs w:val="21"/>
        </w:rPr>
        <w:t>3</w:t>
      </w:r>
      <w:r>
        <w:rPr>
          <w:rFonts w:hint="eastAsia"/>
          <w:color w:val="000000"/>
          <w:szCs w:val="21"/>
        </w:rPr>
        <w:t>）电势：电荷在电场中的某一点的电势能与它的电荷量的比值。其表达式：</w:t>
      </w:r>
      <w:r>
        <w:rPr>
          <w:color w:val="000000"/>
          <w:position w:val="-28"/>
          <w:szCs w:val="21"/>
        </w:rPr>
        <w:pict>
          <v:shape id="_x0000_i1031" type="#_x0000_t75" alt="6ec8aac122bd4f6e" style="width:39.74pt;height:35.21pt" o:preferrelative="t">
            <v:imagedata r:id="rId16" o:title=""/>
          </v:shape>
        </w:pict>
      </w:r>
      <w:r>
        <w:rPr>
          <w:rFonts w:hint="eastAsia"/>
          <w:color w:val="000000"/>
          <w:szCs w:val="21"/>
        </w:rPr>
        <w:t>。</w:t>
      </w:r>
    </w:p>
    <w:p w:rsidR="005A56D2" w:rsidP="00320E27">
      <w:pPr>
        <w:topLinePunct/>
        <w:rPr>
          <w:rFonts w:hint="eastAsia"/>
          <w:color w:val="000000"/>
          <w:szCs w:val="21"/>
        </w:rPr>
      </w:pPr>
      <w:r>
        <w:rPr>
          <w:rFonts w:hint="eastAsia"/>
          <w:color w:val="000000"/>
          <w:szCs w:val="21"/>
        </w:rPr>
        <w:t>（</w:t>
      </w:r>
      <w:r w:rsidR="008F66A3">
        <w:rPr>
          <w:rFonts w:hint="eastAsia"/>
          <w:color w:val="000000"/>
          <w:szCs w:val="21"/>
        </w:rPr>
        <w:t>4</w:t>
      </w:r>
      <w:r>
        <w:rPr>
          <w:rFonts w:hint="eastAsia"/>
          <w:color w:val="000000"/>
          <w:szCs w:val="21"/>
        </w:rPr>
        <w:t>）电势差：电场中两点间电势的差值，即电压。其表达式：</w:t>
      </w:r>
      <w:r>
        <w:rPr>
          <w:color w:val="000000"/>
          <w:position w:val="-28"/>
          <w:szCs w:val="21"/>
        </w:rPr>
        <w:pict>
          <v:shape id="_x0000_i1032" type="#_x0000_t75" alt="6ec8aac122bd4f6e" style="width:110.16pt;height:33.7pt" o:preferrelative="t">
            <v:imagedata r:id="rId17" o:title=""/>
          </v:shape>
        </w:pict>
      </w:r>
      <w:r>
        <w:rPr>
          <w:rFonts w:hint="eastAsia"/>
          <w:color w:val="000000"/>
          <w:szCs w:val="21"/>
        </w:rPr>
        <w:t>。</w:t>
      </w:r>
    </w:p>
    <w:p w:rsidR="005E6601" w:rsidRPr="00DD51E5" w:rsidP="00DD51E5">
      <w:pPr>
        <w:topLinePunct/>
        <w:rPr>
          <w:color w:val="000000"/>
          <w:szCs w:val="21"/>
        </w:rPr>
      </w:pPr>
      <w:r w:rsidR="00320E27">
        <w:rPr>
          <w:rFonts w:hint="eastAsia"/>
          <w:color w:val="000000"/>
          <w:szCs w:val="21"/>
        </w:rPr>
        <w:t>（5）</w:t>
      </w:r>
      <w:r w:rsidRPr="004D03A6">
        <w:rPr>
          <w:rFonts w:ascii="Times New Roman" w:hAnsi="Times New Roman"/>
          <w:color w:val="000000"/>
        </w:rPr>
        <w:t>电势相等的点组成的面叫等势面。等势面的特点：</w:t>
      </w:r>
    </w:p>
    <w:p w:rsidR="005E6601" w:rsidRPr="004D03A6" w:rsidP="005E6601">
      <w:pPr>
        <w:rPr>
          <w:rFonts w:ascii="Times New Roman" w:hAnsi="Times New Roman"/>
          <w:color w:val="000000"/>
        </w:rPr>
      </w:pPr>
      <w:r w:rsidRPr="004D03A6">
        <w:rPr>
          <w:rFonts w:ascii="Times New Roman" w:hAnsi="Times New Roman"/>
          <w:color w:val="000000"/>
        </w:rPr>
        <w:tab/>
        <w:t>(a)等势面上各点的电势相等，在等势面上移动电荷电场力不做功。</w:t>
      </w:r>
    </w:p>
    <w:p w:rsidR="005E6601" w:rsidRPr="004D03A6" w:rsidP="005E6601">
      <w:pPr>
        <w:rPr>
          <w:rFonts w:ascii="Times New Roman" w:hAnsi="Times New Roman"/>
          <w:color w:val="000000"/>
        </w:rPr>
      </w:pPr>
      <w:r w:rsidRPr="004D03A6">
        <w:rPr>
          <w:rFonts w:ascii="Times New Roman" w:hAnsi="Times New Roman"/>
          <w:color w:val="000000"/>
        </w:rPr>
        <w:tab/>
        <w:t>(b)等势面一定跟电场线垂直，而且</w:t>
      </w:r>
      <w:r w:rsidRPr="0091648C" w:rsidR="005923CA">
        <w:rPr>
          <w:rFonts w:hint="eastAsia"/>
          <w:color w:val="000000"/>
        </w:rPr>
        <w:t>沿电场线方向电势逐渐降低。</w:t>
      </w:r>
    </w:p>
    <w:p w:rsidR="005E6601" w:rsidP="005E6601">
      <w:pPr>
        <w:rPr>
          <w:rFonts w:ascii="Times New Roman" w:hAnsi="Times New Roman" w:hint="eastAsia"/>
          <w:color w:val="000000"/>
        </w:rPr>
      </w:pPr>
      <w:r w:rsidRPr="004D03A6">
        <w:rPr>
          <w:rFonts w:ascii="Times New Roman" w:hAnsi="Times New Roman"/>
          <w:color w:val="000000"/>
        </w:rPr>
        <w:tab/>
        <w:t>(c)规定：画等势面（或线）时，相邻的两等势面（或线）间的电势差相等。这样，在等势面（线）密处场强较大，等势面（线）疏处场强小。</w:t>
      </w:r>
    </w:p>
    <w:p w:rsidR="00686DDA" w:rsidRPr="00CA2C62" w:rsidP="00686DDA">
      <w:pPr>
        <w:rPr>
          <w:bCs/>
          <w:szCs w:val="21"/>
        </w:rPr>
      </w:pPr>
      <w:r w:rsidR="005923CA">
        <w:rPr>
          <w:rFonts w:hint="eastAsia"/>
          <w:color w:val="000000"/>
        </w:rPr>
        <w:t>（6）</w:t>
      </w:r>
      <w:r w:rsidRPr="00CA2C62">
        <w:rPr>
          <w:bCs/>
          <w:szCs w:val="21"/>
        </w:rPr>
        <w:t>常见的</w:t>
      </w:r>
      <w:r w:rsidRPr="00CA2C62">
        <w:rPr>
          <w:rFonts w:hint="eastAsia"/>
          <w:bCs/>
          <w:szCs w:val="21"/>
        </w:rPr>
        <w:t>电场线与</w:t>
      </w:r>
      <w:r w:rsidRPr="00CA2C62">
        <w:rPr>
          <w:bCs/>
          <w:szCs w:val="21"/>
        </w:rPr>
        <w:t>等势面分布.</w:t>
      </w:r>
    </w:p>
    <w:p w:rsidR="00686DDA" w:rsidP="00BF087C">
      <w:pPr>
        <w:rPr>
          <w:rFonts w:ascii="宋体" w:hAnsi="宋体" w:hint="eastAsia"/>
        </w:rPr>
      </w:pPr>
      <w:r w:rsidRPr="003E57DC">
        <w:rPr>
          <w:rFonts w:ascii="宋体" w:hAnsi="宋体"/>
          <w:szCs w:val="21"/>
        </w:rPr>
        <w:t>Ⅰ</w:t>
      </w:r>
      <w:r w:rsidRPr="003E57DC">
        <w:rPr>
          <w:szCs w:val="21"/>
        </w:rPr>
        <w:t>. 等量的异种电荷的</w:t>
      </w:r>
      <w:r>
        <w:rPr>
          <w:rFonts w:hint="eastAsia"/>
          <w:szCs w:val="21"/>
        </w:rPr>
        <w:t>电场</w:t>
      </w:r>
      <w:r w:rsidRPr="003E57DC">
        <w:rPr>
          <w:szCs w:val="21"/>
        </w:rPr>
        <w:t>.</w:t>
      </w:r>
      <w:r w:rsidR="00BF087C">
        <w:rPr>
          <w:rFonts w:hint="eastAsia"/>
          <w:szCs w:val="21"/>
        </w:rPr>
        <w:t xml:space="preserve">   </w:t>
      </w:r>
      <w:r>
        <w:rPr>
          <w:rFonts w:ascii="宋体" w:hAnsi="宋体" w:hint="eastAsia"/>
        </w:rPr>
        <w:t>如图示电场中：</w:t>
      </w:r>
      <w:r w:rsidR="00A31677">
        <w:rPr>
          <w:rFonts w:ascii="宋体" w:hAnsi="宋体" w:hint="eastAsia"/>
        </w:rPr>
        <w:t>(</w:t>
      </w:r>
      <w:r w:rsidRPr="003E57DC" w:rsidR="00A31677">
        <w:rPr>
          <w:rFonts w:ascii="宋体" w:hAnsi="宋体"/>
          <w:iCs/>
          <w:szCs w:val="21"/>
        </w:rPr>
        <w:t>选无穷远处为零电势</w:t>
      </w:r>
      <w:r w:rsidR="00A31677">
        <w:rPr>
          <w:rFonts w:ascii="宋体" w:hAnsi="宋体" w:hint="eastAsia"/>
          <w:iCs/>
          <w:szCs w:val="21"/>
        </w:rPr>
        <w:t>)</w:t>
      </w:r>
    </w:p>
    <w:p w:rsidR="00686DDA" w:rsidP="00686DDA">
      <w:pPr>
        <w:rPr>
          <w:rFonts w:ascii="宋体" w:hAnsi="宋体" w:hint="eastAsia"/>
          <w:szCs w:val="21"/>
        </w:rPr>
      </w:pPr>
      <w:r w:rsidR="00BF087C">
        <w:rPr>
          <w:rFonts w:ascii="宋体" w:hAnsi="宋体" w:hint="eastAsia"/>
        </w:rPr>
        <w:t xml:space="preserve">         </w:t>
      </w:r>
      <w:r>
        <w:rPr>
          <w:rFonts w:ascii="宋体" w:hAnsi="宋体"/>
          <w:szCs w:val="21"/>
        </w:rPr>
        <w:pict>
          <v:group id="_x0000_i1033" style="width:233pt;height:90.85pt;mso-position-horizontal-relative:char;mso-position-vertical-relative:line" coordorigin="1940,8517" coordsize="4660,1817">
            <v:shape id="_x0000_s1034" type="#_x0000_t75" style="width:2160;height:1817;left:1940;position:absolute;top:8517" o:preferrelative="t" filled="f" stroked="f">
              <v:fill o:detectmouseclick="f"/>
              <v:imagedata r:id="rId18" o:title=""/>
              <o:lock v:ext="edit" aspectratio="t"/>
            </v:shape>
            <o:OLEObject Type="Embed" ProgID="Flash.Movie" ShapeID="_x0000_s1034" DrawAspect="Content" ObjectID="_1166718246" r:id="rId19"/>
            <v:group id="_x0000_s1035" style="width:2280;height:1026;left:4320;position:absolute;top:8928" coordorigin="2045,9969" coordsize="2280,1026">
              <v:shapetype id="_x0000_t202" coordsize="21600,21600" o:spt="202" path="m,l,21600r21600,l21600,xe">
                <v:stroke joinstyle="miter"/>
                <v:path gradientshapeok="t" o:connecttype="rect"/>
              </v:shapetype>
              <v:shape id="_x0000_s1036" type="#_x0000_t202" style="width:114;height:171;flip:y;left:3185;mso-position-horizontal-relative:margin;position:absolute;top:10065" stroked="t" strokecolor="white">
                <v:textbox inset="0,0,0,0">
                  <w:txbxContent>
                    <w:p w:rsidR="00831B76" w:rsidP="00BF087C">
                      <w:pPr>
                        <w:pStyle w:val="PlainText00"/>
                        <w:adjustRightInd/>
                        <w:spacing w:line="180" w:lineRule="exact"/>
                        <w:textAlignment w:val="auto"/>
                        <w:rPr>
                          <w:rFonts w:hAnsi="宋体" w:hint="eastAsia"/>
                          <w:szCs w:val="24"/>
                          <w:vertAlign w:val="subscript"/>
                        </w:rPr>
                      </w:pPr>
                      <w:r>
                        <w:rPr>
                          <w:rFonts w:hAnsi="宋体"/>
                        </w:rPr>
                        <w:t>d</w:t>
                      </w:r>
                    </w:p>
                  </w:txbxContent>
                </v:textbox>
                <w10:wrap anchorx="margin"/>
              </v:shape>
              <v:shape id="_x0000_s1037" type="#_x0000_t202" style="width:114;height:171;flip:y;left:3470;mso-position-horizontal-relative:margin;position:absolute;top:10350" stroked="t" strokecolor="white">
                <v:textbox inset="0,0,0,0">
                  <w:txbxContent>
                    <w:p w:rsidR="00831B76" w:rsidP="00BF087C">
                      <w:pPr>
                        <w:pStyle w:val="PlainText00"/>
                        <w:adjustRightInd/>
                        <w:spacing w:line="180" w:lineRule="exact"/>
                        <w:textAlignment w:val="auto"/>
                        <w:rPr>
                          <w:rFonts w:hAnsi="宋体"/>
                          <w:szCs w:val="24"/>
                          <w:vertAlign w:val="subscript"/>
                        </w:rPr>
                      </w:pPr>
                      <w:r>
                        <w:rPr>
                          <w:rFonts w:hAnsi="宋体"/>
                        </w:rPr>
                        <w:t>c</w:t>
                      </w:r>
                    </w:p>
                  </w:txbxContent>
                </v:textbox>
                <w10:wrap anchorx="margin"/>
              </v:shape>
              <v:shape id="_x0000_s1038" type="#_x0000_t202" style="width:114;height:171;flip:y;left:2729;mso-position-horizontal-relative:margin;position:absolute;top:10350" stroked="t" strokecolor="white">
                <v:textbox inset="0,0,0,0">
                  <w:txbxContent>
                    <w:p w:rsidR="00831B76" w:rsidP="00BF087C">
                      <w:pPr>
                        <w:pStyle w:val="PlainText00"/>
                        <w:adjustRightInd/>
                        <w:spacing w:line="180" w:lineRule="exact"/>
                        <w:textAlignment w:val="auto"/>
                        <w:rPr>
                          <w:rFonts w:hAnsi="宋体"/>
                          <w:szCs w:val="24"/>
                          <w:vertAlign w:val="subscript"/>
                        </w:rPr>
                      </w:pPr>
                      <w:r>
                        <w:rPr>
                          <w:rFonts w:hAnsi="宋体"/>
                        </w:rPr>
                        <w:t>a</w:t>
                      </w:r>
                    </w:p>
                  </w:txbxContent>
                </v:textbox>
                <w10:wrap anchorx="margin"/>
              </v:shape>
              <v:shape id="_x0000_s1039" type="#_x0000_t202" style="width:114;height:171;flip:y;left:3185;mso-position-horizontal-relative:margin;position:absolute;top:10350" stroked="t" strokecolor="white">
                <v:textbox inset="0,0,0,0">
                  <w:txbxContent>
                    <w:p w:rsidR="00831B76" w:rsidP="00BF087C">
                      <w:pPr>
                        <w:pStyle w:val="PlainText00"/>
                        <w:adjustRightInd/>
                        <w:spacing w:line="180" w:lineRule="exact"/>
                        <w:textAlignment w:val="auto"/>
                        <w:rPr>
                          <w:rFonts w:hAnsi="宋体"/>
                          <w:szCs w:val="24"/>
                          <w:vertAlign w:val="subscript"/>
                        </w:rPr>
                      </w:pPr>
                      <w:r>
                        <w:rPr>
                          <w:rFonts w:hAnsi="宋体"/>
                        </w:rPr>
                        <w:t>b</w:t>
                      </w:r>
                    </w:p>
                  </w:txbxContent>
                </v:textbox>
                <w10:wrap anchorx="margin"/>
              </v:shape>
              <v:oval id="_x0000_s1040" style="width:180;height:156;left:2072;position:absolute;top:10441" stroked="t">
                <v:stroke endarrowwidth="narrow"/>
              </v:oval>
              <v:line id="_x0000_s1041" style="position:absolute" from="2252,10531" to="4052,10531" stroked="t">
                <v:stroke dashstyle="1 1" endarrowwidth="narrow"/>
              </v:line>
              <v:oval id="_x0000_s1042" style="width:180;height:156;left:4049;position:absolute;top:10441" stroked="t">
                <v:stroke endarrowwidth="narrow"/>
              </v:oval>
              <v:line id="_x0000_s1043" style="position:absolute" from="3152,9969" to="3152,10905" stroked="t">
                <v:stroke dashstyle="1 1" endarrowwidth="narrow"/>
              </v:line>
              <v:line id="_x0000_s1044" style="position:absolute" from="2615,10692" to="2975,10692" stroked="t">
                <v:stroke endarrow="block" endarrowwidth="narrow"/>
              </v:line>
              <v:line id="_x0000_s1045" style="position:absolute" from="3299,10692" to="3659,10692" stroked="t">
                <v:stroke endarrow="block" endarrowwidth="narrow"/>
              </v:line>
              <v:shape id="_x0000_s1046" type="#_x0000_t202" style="width:285;height:228;flip:y;left:2045;mso-position-horizontal-relative:margin;position:absolute;top:10179" stroked="t" strokecolor="white">
                <v:textbox inset="0,0,0,0">
                  <w:txbxContent>
                    <w:p w:rsidR="00831B76" w:rsidP="00BF087C">
                      <w:pPr>
                        <w:pStyle w:val="PlainText00"/>
                        <w:adjustRightInd/>
                        <w:spacing w:line="180" w:lineRule="exact"/>
                        <w:textAlignment w:val="auto"/>
                        <w:rPr>
                          <w:rFonts w:hAnsi="宋体" w:hint="eastAsia"/>
                          <w:szCs w:val="24"/>
                          <w:vertAlign w:val="subscript"/>
                        </w:rPr>
                      </w:pPr>
                      <w:r>
                        <w:rPr>
                          <w:rFonts w:hAnsi="宋体"/>
                        </w:rPr>
                        <w:t>+q</w:t>
                      </w:r>
                    </w:p>
                  </w:txbxContent>
                </v:textbox>
                <w10:wrap anchorx="margin"/>
              </v:shape>
              <v:shape id="_x0000_s1047" type="#_x0000_t202" style="width:285;height:228;flip:y;left:4040;mso-position-horizontal-relative:margin;position:absolute;top:10179" stroked="t" strokecolor="white">
                <v:textbox inset="0,0,0,0">
                  <w:txbxContent>
                    <w:p w:rsidR="00831B76" w:rsidP="00BF087C">
                      <w:pPr>
                        <w:pStyle w:val="PlainText00"/>
                        <w:adjustRightInd/>
                        <w:spacing w:line="180" w:lineRule="exact"/>
                        <w:textAlignment w:val="auto"/>
                        <w:rPr>
                          <w:rFonts w:hAnsi="宋体" w:hint="eastAsia"/>
                          <w:szCs w:val="24"/>
                          <w:vertAlign w:val="subscript"/>
                        </w:rPr>
                      </w:pPr>
                      <w:r>
                        <w:rPr>
                          <w:rFonts w:hAnsi="宋体"/>
                        </w:rPr>
                        <w:t>-q</w:t>
                      </w:r>
                    </w:p>
                  </w:txbxContent>
                </v:textbox>
                <w10:wrap anchorx="margin"/>
              </v:shape>
              <v:oval id="_x0000_s1048" style="width:57;height:57;left:2843;position:absolute;top:10498" filled="t" fillcolor="yellow" stroked="t">
                <v:stroke endarrowwidth="narrow"/>
              </v:oval>
              <v:oval id="_x0000_s1049" style="width:57;height:57;left:3125;position:absolute;top:10498" filled="t" fillcolor="yellow" stroked="t">
                <v:stroke endarrowwidth="narrow"/>
              </v:oval>
              <v:oval id="_x0000_s1050" style="width:57;height:57;left:3413;position:absolute;top:10498" filled="t" fillcolor="yellow" stroked="t">
                <v:stroke endarrowwidth="narrow"/>
              </v:oval>
              <v:shape id="_x0000_s1051" type="#_x0000_t202" style="width:228;height:228;flip:y;left:2843;mso-position-horizontal-relative:margin;position:absolute;top:10749" stroked="t" strokecolor="white">
                <v:textbox inset="0,0,0,0">
                  <w:txbxContent>
                    <w:p w:rsidR="00831B76" w:rsidP="00BF087C">
                      <w:pPr>
                        <w:pStyle w:val="PlainText00"/>
                        <w:adjustRightInd/>
                        <w:spacing w:line="180" w:lineRule="exact"/>
                        <w:textAlignment w:val="auto"/>
                        <w:rPr>
                          <w:rFonts w:hAnsi="宋体"/>
                          <w:szCs w:val="24"/>
                          <w:vertAlign w:val="subscript"/>
                        </w:rPr>
                      </w:pPr>
                      <w:r>
                        <w:rPr>
                          <w:rFonts w:hAnsi="宋体"/>
                        </w:rPr>
                        <w:t>E</w:t>
                      </w:r>
                      <w:r>
                        <w:rPr>
                          <w:rFonts w:hAnsi="宋体"/>
                          <w:vertAlign w:val="subscript"/>
                        </w:rPr>
                        <w:t>a</w:t>
                      </w:r>
                    </w:p>
                  </w:txbxContent>
                </v:textbox>
                <w10:wrap anchorx="margin"/>
              </v:shape>
              <v:shape id="_x0000_s1052" type="#_x0000_t202" style="width:228;height:228;flip:y;left:3413;mso-position-horizontal-relative:margin;position:absolute;top:10767" stroked="t" strokecolor="white">
                <v:textbox inset="0,0,0,0">
                  <w:txbxContent>
                    <w:p w:rsidR="00831B76" w:rsidP="00BF087C">
                      <w:pPr>
                        <w:pStyle w:val="PlainText00"/>
                        <w:adjustRightInd/>
                        <w:spacing w:line="180" w:lineRule="exact"/>
                        <w:textAlignment w:val="auto"/>
                        <w:rPr>
                          <w:rFonts w:hAnsi="宋体"/>
                          <w:szCs w:val="24"/>
                          <w:vertAlign w:val="subscript"/>
                        </w:rPr>
                      </w:pPr>
                      <w:r>
                        <w:rPr>
                          <w:rFonts w:hAnsi="宋体"/>
                        </w:rPr>
                        <w:t>E</w:t>
                      </w:r>
                      <w:r>
                        <w:rPr>
                          <w:rFonts w:hAnsi="宋体"/>
                          <w:vertAlign w:val="subscript"/>
                        </w:rPr>
                        <w:t>c</w:t>
                      </w:r>
                    </w:p>
                  </w:txbxContent>
                </v:textbox>
                <w10:wrap anchorx="margin"/>
              </v:shape>
              <v:oval id="_x0000_s1053" style="width:57;height:57;left:3128;position:absolute;top:10122" filled="t" fillcolor="yellow" stroked="t">
                <v:stroke endarrowwidth="narrow"/>
              </v:oval>
            </v:group>
            <w10:wrap type="none"/>
            <w10:anchorlock/>
          </v:group>
        </w:pict>
      </w:r>
    </w:p>
    <w:p w:rsidR="00686DDA" w:rsidRPr="00BF087C" w:rsidP="00BF087C">
      <w:pPr>
        <w:ind w:firstLine="2100" w:firstLineChars="1000"/>
        <w:rPr>
          <w:rFonts w:ascii="宋体" w:hAnsi="宋体" w:hint="eastAsia"/>
        </w:rPr>
      </w:pPr>
      <w:r w:rsidR="00BF087C">
        <w:rPr>
          <w:rFonts w:ascii="宋体" w:hAnsi="宋体" w:hint="eastAsia"/>
        </w:rPr>
        <w:t>E</w:t>
      </w:r>
      <w:r w:rsidR="00BF087C">
        <w:rPr>
          <w:rFonts w:ascii="宋体" w:hAnsi="宋体"/>
          <w:vertAlign w:val="subscript"/>
        </w:rPr>
        <w:t xml:space="preserve">a </w:t>
      </w:r>
      <w:r w:rsidR="00BF087C">
        <w:rPr>
          <w:rFonts w:ascii="宋体" w:hAnsi="宋体"/>
        </w:rPr>
        <w:t>= E</w:t>
      </w:r>
      <w:r w:rsidR="00BF087C">
        <w:rPr>
          <w:rFonts w:ascii="宋体" w:hAnsi="宋体"/>
          <w:vertAlign w:val="subscript"/>
        </w:rPr>
        <w:t>c</w:t>
      </w:r>
      <w:r w:rsidR="00BF087C">
        <w:rPr>
          <w:rFonts w:ascii="宋体" w:hAnsi="宋体"/>
        </w:rPr>
        <w:t xml:space="preserve"> &gt; E</w:t>
      </w:r>
      <w:r w:rsidR="00BF087C">
        <w:rPr>
          <w:rFonts w:ascii="宋体" w:hAnsi="宋体"/>
          <w:vertAlign w:val="subscript"/>
        </w:rPr>
        <w:t>b</w:t>
      </w:r>
      <w:r w:rsidR="00BF087C">
        <w:rPr>
          <w:rFonts w:ascii="宋体" w:hAnsi="宋体"/>
        </w:rPr>
        <w:t>&gt; E</w:t>
      </w:r>
      <w:r w:rsidR="00BF087C">
        <w:rPr>
          <w:rFonts w:ascii="宋体" w:hAnsi="宋体"/>
          <w:vertAlign w:val="subscript"/>
        </w:rPr>
        <w:t>d</w:t>
      </w:r>
      <w:r w:rsidR="00BF087C">
        <w:rPr>
          <w:rFonts w:ascii="宋体" w:hAnsi="宋体" w:hint="eastAsia"/>
        </w:rPr>
        <w:t xml:space="preserve"> </w:t>
      </w:r>
      <w:r w:rsidR="00BF087C">
        <w:rPr>
          <w:rFonts w:ascii="宋体" w:hAnsi="宋体"/>
        </w:rPr>
        <w:t>; U</w:t>
      </w:r>
      <w:r w:rsidR="00BF087C">
        <w:rPr>
          <w:rFonts w:ascii="宋体" w:hAnsi="宋体" w:hint="eastAsia"/>
          <w:vertAlign w:val="subscript"/>
        </w:rPr>
        <w:t>a</w:t>
      </w:r>
      <w:r w:rsidR="00BF087C">
        <w:rPr>
          <w:rFonts w:ascii="宋体" w:hAnsi="宋体"/>
        </w:rPr>
        <w:t>&gt; U</w:t>
      </w:r>
      <w:r w:rsidR="00BF087C">
        <w:rPr>
          <w:rFonts w:ascii="宋体" w:hAnsi="宋体"/>
          <w:vertAlign w:val="subscript"/>
        </w:rPr>
        <w:t>b</w:t>
      </w:r>
      <w:r w:rsidR="00BF087C">
        <w:rPr>
          <w:rFonts w:ascii="宋体" w:hAnsi="宋体"/>
        </w:rPr>
        <w:t xml:space="preserve"> = U</w:t>
      </w:r>
      <w:r w:rsidR="00BF087C">
        <w:rPr>
          <w:rFonts w:ascii="宋体" w:hAnsi="宋体"/>
          <w:vertAlign w:val="subscript"/>
        </w:rPr>
        <w:t>d</w:t>
      </w:r>
      <w:r w:rsidR="00BF087C">
        <w:rPr>
          <w:rFonts w:ascii="宋体" w:hAnsi="宋体"/>
        </w:rPr>
        <w:t xml:space="preserve"> =</w:t>
      </w:r>
      <w:r w:rsidR="00BF087C">
        <w:rPr>
          <w:rFonts w:ascii="宋体" w:hAnsi="宋体" w:hint="eastAsia"/>
        </w:rPr>
        <w:t>0</w:t>
      </w:r>
      <w:r w:rsidRPr="00BF087C" w:rsidR="00BF087C">
        <w:rPr>
          <w:rFonts w:ascii="宋体" w:hAnsi="宋体"/>
        </w:rPr>
        <w:t xml:space="preserve"> </w:t>
      </w:r>
      <w:r w:rsidR="00BF087C">
        <w:rPr>
          <w:rFonts w:ascii="宋体" w:hAnsi="宋体"/>
        </w:rPr>
        <w:t>&gt;U</w:t>
      </w:r>
      <w:r w:rsidR="00BF087C">
        <w:rPr>
          <w:rFonts w:ascii="宋体" w:hAnsi="宋体" w:hint="eastAsia"/>
          <w:vertAlign w:val="subscript"/>
        </w:rPr>
        <w:t>c</w:t>
      </w:r>
      <w:r w:rsidR="00BF087C">
        <w:rPr>
          <w:rFonts w:ascii="宋体" w:hAnsi="宋体"/>
        </w:rPr>
        <w:t xml:space="preserve"> </w:t>
      </w:r>
    </w:p>
    <w:p w:rsidR="00686DDA" w:rsidRPr="003E57DC" w:rsidP="00686DDA">
      <w:pPr>
        <w:rPr>
          <w:szCs w:val="21"/>
        </w:rPr>
      </w:pPr>
      <w:r w:rsidRPr="003E57DC">
        <w:rPr>
          <w:rFonts w:ascii="宋体" w:hAnsi="宋体"/>
          <w:szCs w:val="21"/>
        </w:rPr>
        <w:t>Ⅱ</w:t>
      </w:r>
      <w:r w:rsidRPr="003E57DC">
        <w:rPr>
          <w:szCs w:val="21"/>
        </w:rPr>
        <w:t>. 等量的同种电荷的</w:t>
      </w:r>
      <w:r>
        <w:rPr>
          <w:rFonts w:hint="eastAsia"/>
          <w:szCs w:val="21"/>
        </w:rPr>
        <w:t>电场</w:t>
      </w:r>
      <w:r w:rsidRPr="003E57DC">
        <w:rPr>
          <w:szCs w:val="21"/>
        </w:rPr>
        <w:t xml:space="preserve">. </w:t>
      </w:r>
    </w:p>
    <w:p w:rsidR="00BF087C" w:rsidP="00686DDA">
      <w:pPr>
        <w:rPr>
          <w:rFonts w:hint="eastAsia"/>
          <w:i/>
          <w:szCs w:val="21"/>
        </w:rPr>
      </w:pPr>
      <w:r>
        <w:rPr>
          <w:i/>
          <w:szCs w:val="21"/>
        </w:rPr>
        <w:pict>
          <v:group id="_x0000_i1054" style="width:285pt;height:97.1pt;mso-position-horizontal-relative:char;mso-position-vertical-relative:line" coordorigin="2700,11580" coordsize="5700,1942">
            <v:shape id="_x0000_s1055" type="#_x0000_t75" style="width:2880;height:1942;left:2700;position:absolute;top:11580" o:preferrelative="t" filled="f" stroked="f">
              <v:fill o:detectmouseclick="f"/>
              <v:imagedata r:id="rId20" o:title=""/>
              <o:lock v:ext="edit" aspectratio="t"/>
            </v:shape>
            <o:OLEObject Type="Embed" ProgID="Flash.Movie" ShapeID="_x0000_s1055" DrawAspect="Content" ObjectID="_1166719285" r:id="rId21"/>
            <v:group id="_x0000_s1056" style="width:2280;height:1008;left:6120;position:absolute;top:11892" coordorigin="1931,7707" coordsize="2280,1008">
              <v:shape id="_x0000_s1057" type="#_x0000_t202" style="width:114;height:171;flip:y;left:3071;mso-position-horizontal-relative:margin;position:absolute;top:7803" stroked="t" strokecolor="white">
                <v:textbox inset="0,0,0,0">
                  <w:txbxContent>
                    <w:p w:rsidR="00831B76" w:rsidP="00686DDA">
                      <w:pPr>
                        <w:pStyle w:val="PlainText00"/>
                        <w:adjustRightInd/>
                        <w:spacing w:line="180" w:lineRule="exact"/>
                        <w:textAlignment w:val="auto"/>
                        <w:rPr>
                          <w:rFonts w:hAnsi="宋体"/>
                          <w:szCs w:val="24"/>
                          <w:vertAlign w:val="subscript"/>
                        </w:rPr>
                      </w:pPr>
                      <w:r>
                        <w:rPr>
                          <w:rFonts w:hAnsi="宋体"/>
                        </w:rPr>
                        <w:t>d</w:t>
                      </w:r>
                    </w:p>
                  </w:txbxContent>
                </v:textbox>
                <w10:wrap anchorx="margin"/>
              </v:shape>
              <v:shape id="_x0000_s1058" type="#_x0000_t202" style="width:114;height:171;flip:y;left:3356;mso-position-horizontal-relative:margin;position:absolute;top:8088" stroked="t" strokecolor="white">
                <v:textbox inset="0,0,0,0">
                  <w:txbxContent>
                    <w:p w:rsidR="00831B76" w:rsidP="00686DDA">
                      <w:pPr>
                        <w:pStyle w:val="PlainText00"/>
                        <w:adjustRightInd/>
                        <w:spacing w:line="180" w:lineRule="exact"/>
                        <w:textAlignment w:val="auto"/>
                        <w:rPr>
                          <w:rFonts w:hAnsi="宋体"/>
                          <w:szCs w:val="24"/>
                          <w:vertAlign w:val="subscript"/>
                        </w:rPr>
                      </w:pPr>
                      <w:r>
                        <w:rPr>
                          <w:rFonts w:hAnsi="宋体"/>
                        </w:rPr>
                        <w:t>c</w:t>
                      </w:r>
                    </w:p>
                  </w:txbxContent>
                </v:textbox>
                <w10:wrap anchorx="margin"/>
              </v:shape>
              <v:shape id="_x0000_s1059" type="#_x0000_t202" style="width:114;height:171;flip:y;left:2615;mso-position-horizontal-relative:margin;position:absolute;top:8088" stroked="t" strokecolor="white">
                <v:textbox inset="0,0,0,0">
                  <w:txbxContent>
                    <w:p w:rsidR="00831B76" w:rsidP="00686DDA">
                      <w:pPr>
                        <w:pStyle w:val="PlainText00"/>
                        <w:adjustRightInd/>
                        <w:spacing w:line="180" w:lineRule="exact"/>
                        <w:textAlignment w:val="auto"/>
                        <w:rPr>
                          <w:rFonts w:hAnsi="宋体"/>
                          <w:szCs w:val="24"/>
                          <w:vertAlign w:val="subscript"/>
                        </w:rPr>
                      </w:pPr>
                      <w:r>
                        <w:rPr>
                          <w:rFonts w:hAnsi="宋体"/>
                        </w:rPr>
                        <w:t>a</w:t>
                      </w:r>
                    </w:p>
                  </w:txbxContent>
                </v:textbox>
                <w10:wrap anchorx="margin"/>
              </v:shape>
              <v:shape id="_x0000_s1060" type="#_x0000_t202" style="width:114;height:171;flip:y;left:3071;mso-position-horizontal-relative:margin;position:absolute;top:8088" stroked="t" strokecolor="white">
                <v:textbox inset="0,0,0,0">
                  <w:txbxContent>
                    <w:p w:rsidR="00831B76" w:rsidP="00686DDA">
                      <w:pPr>
                        <w:pStyle w:val="PlainText00"/>
                        <w:adjustRightInd/>
                        <w:spacing w:line="180" w:lineRule="exact"/>
                        <w:textAlignment w:val="auto"/>
                        <w:rPr>
                          <w:rFonts w:hAnsi="宋体"/>
                          <w:szCs w:val="24"/>
                          <w:vertAlign w:val="subscript"/>
                        </w:rPr>
                      </w:pPr>
                      <w:r>
                        <w:rPr>
                          <w:rFonts w:hAnsi="宋体"/>
                        </w:rPr>
                        <w:t>b</w:t>
                      </w:r>
                    </w:p>
                  </w:txbxContent>
                </v:textbox>
                <w10:wrap anchorx="margin"/>
              </v:shape>
              <v:oval id="_x0000_s1061" style="width:180;height:156;left:1958;position:absolute;top:8179" stroked="t">
                <v:stroke endarrowwidth="narrow"/>
              </v:oval>
              <v:line id="_x0000_s1062" style="position:absolute" from="2138,8269" to="3938,8269" stroked="t">
                <v:stroke dashstyle="1 1" endarrowwidth="narrow"/>
              </v:line>
              <v:oval id="_x0000_s1063" style="width:180;height:156;left:3935;position:absolute;top:8179" stroked="t">
                <v:stroke endarrowwidth="narrow"/>
              </v:oval>
              <v:line id="_x0000_s1064" style="position:absolute" from="3038,7707" to="3038,8643" stroked="t">
                <v:stroke dashstyle="1 1" endarrowwidth="narrow"/>
              </v:line>
              <v:line id="_x0000_s1065" style="position:absolute" from="2501,8430" to="2861,8430" stroked="t">
                <v:stroke endarrow="block" endarrowwidth="narrow"/>
              </v:line>
              <v:line id="_x0000_s1066" style="flip:x;position:absolute" from="3185,8430" to="3545,8430" stroked="t">
                <v:stroke endarrow="block" endarrowwidth="narrow"/>
              </v:line>
              <v:shape id="_x0000_s1067" type="#_x0000_t202" style="width:285;height:228;flip:y;left:1931;mso-position-horizontal-relative:margin;position:absolute;top:7917" stroked="t" strokecolor="white">
                <v:textbox inset="0,0,0,0">
                  <w:txbxContent>
                    <w:p w:rsidR="00831B76" w:rsidP="00686DDA">
                      <w:pPr>
                        <w:pStyle w:val="PlainText00"/>
                        <w:adjustRightInd/>
                        <w:spacing w:line="180" w:lineRule="exact"/>
                        <w:textAlignment w:val="auto"/>
                        <w:rPr>
                          <w:rFonts w:hAnsi="宋体" w:hint="eastAsia"/>
                          <w:szCs w:val="24"/>
                          <w:vertAlign w:val="subscript"/>
                        </w:rPr>
                      </w:pPr>
                      <w:r>
                        <w:rPr>
                          <w:rFonts w:hAnsi="宋体"/>
                        </w:rPr>
                        <w:t>+q</w:t>
                      </w:r>
                    </w:p>
                  </w:txbxContent>
                </v:textbox>
                <w10:wrap anchorx="margin"/>
              </v:shape>
              <v:shape id="_x0000_s1068" type="#_x0000_t202" style="width:285;height:228;flip:y;left:3926;mso-position-horizontal-relative:margin;position:absolute;top:7917" stroked="t" strokecolor="white">
                <v:textbox inset="0,0,0,0">
                  <w:txbxContent>
                    <w:p w:rsidR="00831B76" w:rsidP="00686DDA">
                      <w:pPr>
                        <w:pStyle w:val="PlainText00"/>
                        <w:adjustRightInd/>
                        <w:spacing w:line="180" w:lineRule="exact"/>
                        <w:textAlignment w:val="auto"/>
                        <w:rPr>
                          <w:rFonts w:hAnsi="宋体" w:hint="eastAsia"/>
                          <w:szCs w:val="24"/>
                          <w:vertAlign w:val="subscript"/>
                        </w:rPr>
                      </w:pPr>
                      <w:r>
                        <w:rPr>
                          <w:rFonts w:hAnsi="宋体"/>
                        </w:rPr>
                        <w:t>+q</w:t>
                      </w:r>
                    </w:p>
                  </w:txbxContent>
                </v:textbox>
                <w10:wrap anchorx="margin"/>
              </v:shape>
              <v:oval id="_x0000_s1069" style="width:57;height:57;left:2729;position:absolute;top:8236" filled="t" fillcolor="yellow" stroked="t">
                <v:stroke endarrowwidth="narrow"/>
              </v:oval>
              <v:oval id="_x0000_s1070" style="width:57;height:57;left:3011;position:absolute;top:8236" filled="t" fillcolor="yellow" stroked="t">
                <v:stroke endarrowwidth="narrow"/>
              </v:oval>
              <v:oval id="_x0000_s1071" style="width:57;height:57;left:3299;position:absolute;top:8236" filled="t" fillcolor="yellow" stroked="t">
                <v:stroke endarrowwidth="narrow"/>
              </v:oval>
              <v:shape id="_x0000_s1072" type="#_x0000_t202" style="width:228;height:228;flip:y;left:2729;mso-position-horizontal-relative:margin;position:absolute;top:8487" stroked="t" strokecolor="white">
                <v:textbox inset="0,0,0,0">
                  <w:txbxContent>
                    <w:p w:rsidR="00831B76" w:rsidP="00686DDA">
                      <w:pPr>
                        <w:pStyle w:val="PlainText00"/>
                        <w:adjustRightInd/>
                        <w:spacing w:line="180" w:lineRule="exact"/>
                        <w:textAlignment w:val="auto"/>
                        <w:rPr>
                          <w:rFonts w:hAnsi="宋体"/>
                          <w:szCs w:val="24"/>
                          <w:vertAlign w:val="subscript"/>
                        </w:rPr>
                      </w:pPr>
                      <w:r>
                        <w:rPr>
                          <w:rFonts w:hAnsi="宋体"/>
                        </w:rPr>
                        <w:t>E</w:t>
                      </w:r>
                      <w:r>
                        <w:rPr>
                          <w:rFonts w:hAnsi="宋体"/>
                          <w:vertAlign w:val="subscript"/>
                        </w:rPr>
                        <w:t>a</w:t>
                      </w:r>
                    </w:p>
                  </w:txbxContent>
                </v:textbox>
                <w10:wrap anchorx="margin"/>
              </v:shape>
              <v:shape id="_x0000_s1073" type="#_x0000_t202" style="width:228;height:228;flip:y;left:3128;mso-position-horizontal-relative:margin;position:absolute;top:8487" stroked="t" strokecolor="white">
                <v:textbox inset="0,0,0,0">
                  <w:txbxContent>
                    <w:p w:rsidR="00831B76" w:rsidP="00686DDA">
                      <w:pPr>
                        <w:pStyle w:val="PlainText00"/>
                        <w:adjustRightInd/>
                        <w:spacing w:line="180" w:lineRule="exact"/>
                        <w:textAlignment w:val="auto"/>
                        <w:rPr>
                          <w:rFonts w:hAnsi="宋体"/>
                          <w:szCs w:val="24"/>
                          <w:vertAlign w:val="subscript"/>
                        </w:rPr>
                      </w:pPr>
                      <w:r>
                        <w:rPr>
                          <w:rFonts w:hAnsi="宋体"/>
                        </w:rPr>
                        <w:t>E</w:t>
                      </w:r>
                      <w:r>
                        <w:rPr>
                          <w:rFonts w:hAnsi="宋体"/>
                          <w:vertAlign w:val="subscript"/>
                        </w:rPr>
                        <w:t>c</w:t>
                      </w:r>
                    </w:p>
                  </w:txbxContent>
                </v:textbox>
                <w10:wrap anchorx="margin"/>
              </v:shape>
              <v:oval id="_x0000_s1074" style="width:57;height:57;left:3014;position:absolute;top:7860" filled="t" fillcolor="yellow" stroked="t">
                <v:stroke endarrowwidth="narrow"/>
              </v:oval>
            </v:group>
            <w10:wrap type="none"/>
            <w10:anchorlock/>
          </v:group>
        </w:pict>
      </w:r>
    </w:p>
    <w:p w:rsidR="00BF087C" w:rsidP="00A31677">
      <w:pPr>
        <w:ind w:firstLine="630" w:firstLineChars="300"/>
        <w:rPr>
          <w:rFonts w:hint="eastAsia"/>
          <w:i/>
          <w:szCs w:val="21"/>
        </w:rPr>
      </w:pPr>
      <w:r w:rsidR="00A31677">
        <w:rPr>
          <w:rFonts w:ascii="宋体" w:hAnsi="宋体"/>
        </w:rPr>
        <w:t>E</w:t>
      </w:r>
      <w:r w:rsidR="00A31677">
        <w:rPr>
          <w:rFonts w:ascii="宋体" w:hAnsi="宋体"/>
          <w:vertAlign w:val="subscript"/>
        </w:rPr>
        <w:t xml:space="preserve">a </w:t>
      </w:r>
      <w:r w:rsidR="00A31677">
        <w:rPr>
          <w:rFonts w:ascii="宋体" w:hAnsi="宋体"/>
        </w:rPr>
        <w:t>=E</w:t>
      </w:r>
      <w:r w:rsidR="00A31677">
        <w:rPr>
          <w:rFonts w:ascii="宋体" w:hAnsi="宋体"/>
          <w:vertAlign w:val="subscript"/>
        </w:rPr>
        <w:t xml:space="preserve">c </w:t>
      </w:r>
      <w:r w:rsidR="00A31677">
        <w:rPr>
          <w:rFonts w:ascii="宋体" w:hAnsi="宋体"/>
        </w:rPr>
        <w:t>&gt; E</w:t>
      </w:r>
      <w:r w:rsidR="00A31677">
        <w:rPr>
          <w:rFonts w:ascii="宋体" w:hAnsi="宋体"/>
          <w:vertAlign w:val="subscript"/>
        </w:rPr>
        <w:t xml:space="preserve">b </w:t>
      </w:r>
      <w:r w:rsidR="00A31677">
        <w:rPr>
          <w:rFonts w:ascii="宋体" w:hAnsi="宋体"/>
        </w:rPr>
        <w:t>= 0, E</w:t>
      </w:r>
      <w:r w:rsidR="00A31677">
        <w:rPr>
          <w:rFonts w:ascii="宋体" w:hAnsi="宋体" w:hint="eastAsia"/>
          <w:vertAlign w:val="subscript"/>
        </w:rPr>
        <w:t>d</w:t>
      </w:r>
      <w:r w:rsidR="00A31677">
        <w:rPr>
          <w:rFonts w:ascii="宋体" w:hAnsi="宋体"/>
        </w:rPr>
        <w:t>&gt; E</w:t>
      </w:r>
      <w:r w:rsidR="00A31677">
        <w:rPr>
          <w:rFonts w:ascii="宋体" w:hAnsi="宋体"/>
          <w:vertAlign w:val="subscript"/>
        </w:rPr>
        <w:t>b</w:t>
      </w:r>
      <w:r w:rsidR="00A31677">
        <w:rPr>
          <w:rFonts w:ascii="宋体" w:hAnsi="宋体"/>
        </w:rPr>
        <w:t>= 0,</w:t>
      </w:r>
      <w:r w:rsidRPr="00A31677" w:rsidR="00A31677">
        <w:rPr>
          <w:rFonts w:ascii="宋体" w:hAnsi="宋体"/>
        </w:rPr>
        <w:t xml:space="preserve"> </w:t>
      </w:r>
      <w:r w:rsidR="00A31677">
        <w:rPr>
          <w:rFonts w:ascii="宋体" w:hAnsi="宋体"/>
        </w:rPr>
        <w:t>abc</w:t>
      </w:r>
      <w:r w:rsidR="00A31677">
        <w:rPr>
          <w:rFonts w:ascii="宋体" w:hAnsi="宋体" w:hint="eastAsia"/>
        </w:rPr>
        <w:t>比较</w:t>
      </w:r>
      <w:r w:rsidR="00A31677">
        <w:rPr>
          <w:rFonts w:ascii="宋体" w:hAnsi="宋体"/>
        </w:rPr>
        <w:t>b</w:t>
      </w:r>
      <w:r w:rsidR="00A31677">
        <w:rPr>
          <w:rFonts w:ascii="宋体" w:hAnsi="宋体" w:hint="eastAsia"/>
        </w:rPr>
        <w:t>点电势最低</w:t>
      </w:r>
      <w:r w:rsidR="00A31677">
        <w:rPr>
          <w:rFonts w:ascii="宋体" w:hAnsi="宋体"/>
        </w:rPr>
        <w:t>.</w:t>
      </w:r>
      <w:r w:rsidRPr="00A31677" w:rsidR="00A31677">
        <w:rPr>
          <w:rFonts w:ascii="宋体" w:hAnsi="宋体"/>
        </w:rPr>
        <w:t xml:space="preserve"> </w:t>
      </w:r>
      <w:r w:rsidR="00A31677">
        <w:rPr>
          <w:rFonts w:ascii="宋体" w:hAnsi="宋体"/>
        </w:rPr>
        <w:t>U</w:t>
      </w:r>
      <w:r w:rsidR="00A31677">
        <w:rPr>
          <w:rFonts w:ascii="宋体" w:hAnsi="宋体"/>
          <w:vertAlign w:val="subscript"/>
        </w:rPr>
        <w:t>b</w:t>
      </w:r>
      <w:r w:rsidR="00A31677">
        <w:rPr>
          <w:rFonts w:ascii="宋体" w:hAnsi="宋体"/>
        </w:rPr>
        <w:t xml:space="preserve"> &gt; U</w:t>
      </w:r>
      <w:r w:rsidR="00A31677">
        <w:rPr>
          <w:rFonts w:ascii="宋体" w:hAnsi="宋体"/>
          <w:vertAlign w:val="subscript"/>
        </w:rPr>
        <w:t>d</w:t>
      </w:r>
    </w:p>
    <w:p w:rsidR="00634296" w:rsidRPr="00634296" w:rsidP="00634296">
      <w:pPr>
        <w:rPr>
          <w:rFonts w:ascii="宋体" w:hAnsi="宋体" w:hint="eastAsia"/>
          <w:bCs/>
          <w:szCs w:val="21"/>
        </w:rPr>
      </w:pPr>
      <w:r w:rsidRPr="00634296">
        <w:rPr>
          <w:rFonts w:ascii="宋体" w:hAnsi="宋体" w:cs="Arial" w:hint="eastAsia"/>
          <w:kern w:val="0"/>
          <w:szCs w:val="21"/>
        </w:rPr>
        <w:t>(7)</w:t>
      </w:r>
      <w:r w:rsidRPr="00634296">
        <w:rPr>
          <w:rFonts w:ascii="宋体" w:hAnsi="宋体" w:cs="Arial" w:hint="eastAsia"/>
          <w:kern w:val="0"/>
          <w:szCs w:val="21"/>
          <w:lang w:eastAsia="zh-Hans"/>
        </w:rPr>
        <w:t>要熟悉</w:t>
      </w:r>
      <w:r w:rsidRPr="00634296">
        <w:rPr>
          <w:rFonts w:ascii="宋体" w:hAnsi="宋体" w:hint="eastAsia"/>
          <w:bCs/>
          <w:szCs w:val="21"/>
        </w:rPr>
        <w:t>判断E大小的方法，电势高低的方法，电势能高低的方法</w:t>
      </w:r>
    </w:p>
    <w:p w:rsidR="00634296" w:rsidRPr="005C2D28" w:rsidP="00634296">
      <w:pPr>
        <w:rPr>
          <w:rFonts w:ascii="宋体" w:hAnsi="宋体" w:hint="eastAsia"/>
          <w:bCs/>
          <w:szCs w:val="21"/>
        </w:rPr>
      </w:pPr>
      <w:r w:rsidRPr="005C2D28">
        <w:rPr>
          <w:rFonts w:ascii="宋体" w:hAnsi="宋体" w:hint="eastAsia"/>
          <w:bCs/>
          <w:szCs w:val="21"/>
        </w:rPr>
        <w:t>E大小的判断</w:t>
      </w:r>
      <w:r w:rsidRPr="005C2D28">
        <w:rPr>
          <w:rFonts w:ascii="宋体" w:hAnsi="宋体" w:hint="eastAsia"/>
          <w:bCs/>
          <w:szCs w:val="21"/>
        </w:rPr>
        <w:t>——</w:t>
      </w:r>
      <w:r w:rsidRPr="005C2D28">
        <w:rPr>
          <w:rFonts w:ascii="宋体" w:hAnsi="宋体" w:hint="eastAsia"/>
          <w:bCs/>
          <w:szCs w:val="21"/>
        </w:rPr>
        <w:t>看电场线的疏密</w:t>
      </w:r>
    </w:p>
    <w:p w:rsidR="00634296" w:rsidRPr="005C2D28" w:rsidP="00634296">
      <w:pPr>
        <w:rPr>
          <w:rFonts w:hint="eastAsia"/>
          <w:szCs w:val="21"/>
        </w:rPr>
      </w:pPr>
      <w:r w:rsidRPr="005C2D28">
        <w:rPr>
          <w:rFonts w:ascii="宋体" w:hAnsi="宋体" w:hint="eastAsia"/>
          <w:bCs/>
          <w:szCs w:val="21"/>
        </w:rPr>
        <w:t>电势高低的判断方法</w:t>
      </w:r>
      <w:r w:rsidRPr="005C2D28">
        <w:rPr>
          <w:rFonts w:ascii="宋体" w:hAnsi="宋体" w:hint="eastAsia"/>
          <w:bCs/>
          <w:szCs w:val="21"/>
        </w:rPr>
        <w:t>——</w:t>
      </w:r>
      <w:r w:rsidRPr="005C2D28">
        <w:rPr>
          <w:rFonts w:ascii="宋体" w:hAnsi="宋体" w:hint="eastAsia"/>
          <w:bCs/>
          <w:szCs w:val="21"/>
        </w:rPr>
        <w:t>顺着电场线方向电势越来越低</w:t>
      </w:r>
    </w:p>
    <w:p w:rsidR="00634296" w:rsidP="00634296">
      <w:pPr>
        <w:rPr>
          <w:rFonts w:ascii="宋体" w:hAnsi="宋体" w:cs="Arial" w:hint="eastAsia"/>
          <w:kern w:val="0"/>
          <w:szCs w:val="21"/>
        </w:rPr>
      </w:pPr>
      <w:r w:rsidRPr="005C2D28">
        <w:rPr>
          <w:szCs w:val="21"/>
        </w:rPr>
        <w:t>电势能增减的判定</w:t>
      </w:r>
      <w:r w:rsidRPr="005C2D28">
        <w:rPr>
          <w:rFonts w:hint="eastAsia"/>
          <w:szCs w:val="21"/>
        </w:rPr>
        <w:t>——</w:t>
      </w:r>
      <w:r w:rsidRPr="005C2D28">
        <w:rPr>
          <w:rFonts w:ascii="宋体" w:hAnsi="宋体" w:cs="Arial" w:hint="eastAsia"/>
          <w:kern w:val="0"/>
          <w:szCs w:val="21"/>
          <w:lang w:eastAsia="zh-Hans"/>
        </w:rPr>
        <w:t>由电场力做功和电势能变化</w:t>
      </w:r>
      <w:r w:rsidRPr="005C2D28">
        <w:rPr>
          <w:rFonts w:ascii="宋体" w:hAnsi="宋体" w:cs="Arial" w:hint="eastAsia"/>
          <w:kern w:val="0"/>
          <w:szCs w:val="21"/>
        </w:rPr>
        <w:t>来</w:t>
      </w:r>
      <w:r w:rsidRPr="005C2D28">
        <w:rPr>
          <w:rFonts w:ascii="宋体" w:hAnsi="宋体" w:cs="Arial" w:hint="eastAsia"/>
          <w:kern w:val="0"/>
          <w:szCs w:val="21"/>
          <w:lang w:eastAsia="zh-Hans"/>
        </w:rPr>
        <w:t>判断</w:t>
      </w:r>
      <w:r w:rsidRPr="005C2D28">
        <w:rPr>
          <w:rFonts w:ascii="宋体" w:hAnsi="宋体" w:cs="Arial" w:hint="eastAsia"/>
          <w:kern w:val="0"/>
          <w:szCs w:val="21"/>
        </w:rPr>
        <w:t>，</w:t>
      </w:r>
      <w:r w:rsidRPr="005C2D28">
        <w:rPr>
          <w:szCs w:val="21"/>
        </w:rPr>
        <w:t>电场力对电荷</w:t>
      </w:r>
      <w:r w:rsidRPr="00110169">
        <w:rPr>
          <w:szCs w:val="21"/>
        </w:rPr>
        <w:t>做</w:t>
      </w:r>
      <w:r>
        <w:rPr>
          <w:rFonts w:hint="eastAsia"/>
          <w:szCs w:val="21"/>
        </w:rPr>
        <w:t>正</w:t>
      </w:r>
      <w:r w:rsidRPr="00110169">
        <w:rPr>
          <w:szCs w:val="21"/>
        </w:rPr>
        <w:t>功</w:t>
      </w:r>
      <w:r>
        <w:rPr>
          <w:rFonts w:hint="eastAsia"/>
          <w:szCs w:val="21"/>
        </w:rPr>
        <w:t>，</w:t>
      </w:r>
      <w:r w:rsidRPr="00110169">
        <w:rPr>
          <w:szCs w:val="21"/>
        </w:rPr>
        <w:t>电荷的电势能减小</w:t>
      </w:r>
      <w:r>
        <w:rPr>
          <w:rFonts w:hint="eastAsia"/>
          <w:szCs w:val="21"/>
        </w:rPr>
        <w:t>，</w:t>
      </w:r>
      <w:r w:rsidRPr="00110169">
        <w:rPr>
          <w:szCs w:val="21"/>
        </w:rPr>
        <w:t>电荷克服电场力做功</w:t>
      </w:r>
      <w:r>
        <w:rPr>
          <w:rFonts w:hint="eastAsia"/>
          <w:szCs w:val="21"/>
        </w:rPr>
        <w:t>，</w:t>
      </w:r>
      <w:r w:rsidRPr="00110169">
        <w:rPr>
          <w:szCs w:val="21"/>
        </w:rPr>
        <w:t>电势能增加</w:t>
      </w:r>
      <w:r>
        <w:rPr>
          <w:rFonts w:hint="eastAsia"/>
          <w:szCs w:val="21"/>
        </w:rPr>
        <w:t>；</w:t>
      </w:r>
    </w:p>
    <w:p w:rsidR="005E6601" w:rsidP="005E6601">
      <w:pPr>
        <w:rPr>
          <w:rFonts w:ascii="Times New Roman" w:hAnsi="Times New Roman" w:hint="eastAsia"/>
          <w:b/>
          <w:color w:val="000000"/>
          <w:szCs w:val="21"/>
        </w:rPr>
      </w:pPr>
      <w:r w:rsidRPr="004D03A6">
        <w:rPr>
          <w:rFonts w:ascii="Times New Roman" w:hAnsi="Times New Roman"/>
          <w:b/>
          <w:color w:val="000000"/>
          <w:szCs w:val="21"/>
        </w:rPr>
        <w:t>3</w:t>
      </w:r>
      <w:r w:rsidR="000313B3">
        <w:rPr>
          <w:rFonts w:ascii="Times New Roman" w:hAnsi="Times New Roman" w:hint="eastAsia"/>
          <w:b/>
          <w:color w:val="000000"/>
          <w:szCs w:val="21"/>
        </w:rPr>
        <w:t>0</w:t>
      </w:r>
      <w:r w:rsidRPr="004D03A6">
        <w:rPr>
          <w:rFonts w:ascii="Times New Roman" w:hAnsi="Times New Roman"/>
          <w:b/>
          <w:color w:val="000000"/>
          <w:szCs w:val="21"/>
        </w:rPr>
        <w:t>．匀强电场中电势差和电场强度的关系Ⅰ</w:t>
      </w:r>
    </w:p>
    <w:p w:rsidR="005E6601" w:rsidRPr="000A717E" w:rsidP="000A717E">
      <w:pPr>
        <w:ind w:firstLine="630" w:firstLineChars="300"/>
        <w:rPr>
          <w:rFonts w:ascii="Times New Roman" w:hAnsi="Times New Roman"/>
          <w:color w:val="000000"/>
          <w:szCs w:val="21"/>
        </w:rPr>
      </w:pPr>
      <w:r w:rsidRPr="004D03A6">
        <w:rPr>
          <w:rFonts w:ascii="Times New Roman" w:hAnsi="Times New Roman"/>
          <w:color w:val="000000"/>
        </w:rPr>
        <w:t>在匀强电场中电势差与场强之间的关系是</w:t>
      </w:r>
      <w:r>
        <w:rPr>
          <w:rFonts w:ascii="Times New Roman" w:hAnsi="Times New Roman"/>
          <w:color w:val="000000"/>
          <w:position w:val="-4"/>
        </w:rPr>
        <w:object>
          <v:shape id="_x0000_i1075" type="#_x0000_t75" style="width:41pt;height:13pt" o:ole="">
            <v:imagedata r:id="rId22" o:title=""/>
          </v:shape>
          <o:OLEObject Type="Embed" ProgID="Equation.2" ShapeID="_x0000_i1075" DrawAspect="Content" ObjectID="_995872806" r:id="rId23"/>
        </w:object>
      </w:r>
      <w:r w:rsidRPr="004D03A6">
        <w:rPr>
          <w:rFonts w:ascii="Times New Roman" w:hAnsi="Times New Roman"/>
          <w:color w:val="000000"/>
        </w:rPr>
        <w:t>，公式中的</w:t>
      </w:r>
      <w:r>
        <w:rPr>
          <w:rFonts w:ascii="Times New Roman" w:hAnsi="Times New Roman"/>
          <w:color w:val="000000"/>
          <w:position w:val="-4"/>
        </w:rPr>
        <w:object>
          <v:shape id="_x0000_i1076" type="#_x0000_t75" style="width:11pt;height:13pt" o:ole="">
            <v:imagedata r:id="rId24" o:title=""/>
          </v:shape>
          <o:OLEObject Type="Embed" ProgID="Equation.2" ShapeID="_x0000_i1076" DrawAspect="Content" ObjectID="_995872820" r:id="rId25"/>
        </w:object>
      </w:r>
      <w:r w:rsidRPr="004D03A6">
        <w:rPr>
          <w:rFonts w:ascii="Times New Roman" w:hAnsi="Times New Roman"/>
          <w:color w:val="000000"/>
        </w:rPr>
        <w:t>是沿场强方向上的距离。</w:t>
      </w:r>
      <w:r w:rsidRPr="000A717E">
        <w:rPr>
          <w:rFonts w:ascii="Times New Roman" w:hAnsi="Times New Roman"/>
          <w:color w:val="000000"/>
          <w:szCs w:val="21"/>
        </w:rPr>
        <w:t>在匀强电场中平行线段上的电势差与线段长度成正比</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3</w:t>
      </w:r>
      <w:r w:rsidR="000A717E">
        <w:rPr>
          <w:rFonts w:ascii="Times New Roman" w:hAnsi="Times New Roman" w:hint="eastAsia"/>
          <w:b/>
          <w:color w:val="000000"/>
          <w:szCs w:val="21"/>
        </w:rPr>
        <w:t>1</w:t>
      </w:r>
      <w:r w:rsidRPr="004D03A6">
        <w:rPr>
          <w:rFonts w:ascii="Times New Roman" w:hAnsi="Times New Roman"/>
          <w:b/>
          <w:color w:val="000000"/>
          <w:szCs w:val="21"/>
        </w:rPr>
        <w:t>．带电粒子在匀强电场中的运动Ⅱ</w:t>
      </w:r>
    </w:p>
    <w:p w:rsidR="005E6601" w:rsidRPr="004D03A6" w:rsidP="005E6601">
      <w:pPr>
        <w:rPr>
          <w:rFonts w:ascii="Times New Roman" w:hAnsi="Times New Roman"/>
          <w:color w:val="000000"/>
        </w:rPr>
      </w:pPr>
      <w:r w:rsidRPr="004D03A6">
        <w:rPr>
          <w:rFonts w:ascii="Times New Roman" w:hAnsi="Times New Roman"/>
          <w:color w:val="000000"/>
        </w:rPr>
        <w:t>（1）带电粒子在电场中的运动，综合了静电场和力学的知识，分析方法和力学的分析方法基本相同：先分析受力情况，再分析运动状态和运动过程（平衡、加速或减速，是直线还是曲线），然后选用恰当的规律解题。</w:t>
      </w:r>
    </w:p>
    <w:p w:rsidR="005E6601" w:rsidRPr="004D03A6" w:rsidP="005E6601">
      <w:pPr>
        <w:rPr>
          <w:rFonts w:ascii="Times New Roman" w:hAnsi="Times New Roman"/>
          <w:color w:val="000000"/>
        </w:rPr>
      </w:pPr>
      <w:r w:rsidRPr="004D03A6">
        <w:rPr>
          <w:rFonts w:ascii="Times New Roman" w:hAnsi="Times New Roman"/>
          <w:color w:val="000000"/>
        </w:rPr>
        <w:t>（2）在对带电粒子进行受力分析时，要注意两点：</w:t>
      </w:r>
    </w:p>
    <w:p w:rsidR="005E6601" w:rsidRPr="004D03A6" w:rsidP="005E6601">
      <w:pPr>
        <w:rPr>
          <w:rFonts w:ascii="Times New Roman" w:hAnsi="Times New Roman"/>
          <w:color w:val="000000"/>
        </w:rPr>
      </w:pPr>
      <w:r w:rsidRPr="004D03A6">
        <w:rPr>
          <w:rFonts w:ascii="Times New Roman" w:hAnsi="Times New Roman"/>
          <w:color w:val="000000"/>
        </w:rPr>
        <w:tab/>
        <w:t>a 要掌握电场力的特点。如电场力的大小和方向不仅跟场强的大小和方向有关，还与带电粒子的电量和电性有关；在匀强电场中，带电粒子所受电场力处处是恒力；在非匀强电场中，同一带电粒子在不同位置所受电场力的大小和方向都可能不同。</w:t>
      </w:r>
    </w:p>
    <w:p w:rsidR="005E6601" w:rsidRPr="004D03A6" w:rsidP="005E6601">
      <w:pPr>
        <w:rPr>
          <w:rFonts w:ascii="Times New Roman" w:hAnsi="Times New Roman"/>
          <w:color w:val="000000"/>
        </w:rPr>
      </w:pPr>
      <w:r w:rsidRPr="004D03A6">
        <w:rPr>
          <w:rFonts w:ascii="Times New Roman" w:hAnsi="Times New Roman"/>
          <w:color w:val="000000"/>
        </w:rPr>
        <w:tab/>
        <w:t>b 是否考虑重力要依据具体情况而定：基本粒子：如电子、质子、</w:t>
      </w:r>
      <w:r>
        <w:rPr>
          <w:rFonts w:ascii="Times New Roman" w:hAnsi="Times New Roman"/>
          <w:color w:val="000000"/>
          <w:position w:val="-6"/>
        </w:rPr>
        <w:object>
          <v:shape id="_x0000_i1077" type="#_x0000_t75" style="width:12pt;height:11pt" o:ole="">
            <v:imagedata r:id="rId26" o:title=""/>
          </v:shape>
          <o:OLEObject Type="Embed" ProgID="Equation.2" ShapeID="_x0000_i1077" DrawAspect="Content" ObjectID="_996317984" r:id="rId27"/>
        </w:object>
      </w:r>
      <w:r w:rsidRPr="004D03A6">
        <w:rPr>
          <w:rFonts w:ascii="Times New Roman" w:hAnsi="Times New Roman"/>
          <w:color w:val="000000"/>
        </w:rPr>
        <w:t>粒子、离子等除有要说明或明确的暗示以外，一般都不考虑重力（但并不忽略质量）。带电颗粒：如液滴、油滴、尘埃、小球等，除有说明或明确的暗示以外，一般都不能忽略重力。</w:t>
      </w:r>
    </w:p>
    <w:p w:rsidR="005E6601" w:rsidP="001739C6">
      <w:pPr>
        <w:rPr>
          <w:rFonts w:ascii="Times New Roman" w:hAnsi="Times New Roman" w:hint="eastAsia"/>
          <w:color w:val="000000"/>
        </w:rPr>
      </w:pPr>
      <w:r w:rsidRPr="004D03A6">
        <w:rPr>
          <w:rFonts w:ascii="Times New Roman" w:hAnsi="Times New Roman"/>
          <w:color w:val="000000"/>
        </w:rPr>
        <w:t>（3）带电粒子的加速</w:t>
      </w:r>
      <w:r w:rsidR="00FB7AB1">
        <w:rPr>
          <w:rFonts w:ascii="Times New Roman" w:hAnsi="Times New Roman" w:hint="eastAsia"/>
          <w:color w:val="000000"/>
        </w:rPr>
        <w:t>：可用</w:t>
      </w:r>
      <w:r w:rsidRPr="004D03A6">
        <w:rPr>
          <w:rFonts w:ascii="Times New Roman" w:hAnsi="Times New Roman"/>
          <w:color w:val="000000"/>
        </w:rPr>
        <w:t>用动能定理</w:t>
      </w:r>
      <w:r w:rsidR="00FB7AB1">
        <w:rPr>
          <w:rFonts w:ascii="Times New Roman" w:hAnsi="Times New Roman" w:hint="eastAsia"/>
          <w:color w:val="000000"/>
        </w:rPr>
        <w:t>或</w:t>
      </w:r>
      <w:r w:rsidRPr="004D03A6">
        <w:rPr>
          <w:rFonts w:ascii="Times New Roman" w:hAnsi="Times New Roman"/>
          <w:color w:val="000000"/>
        </w:rPr>
        <w:t>能量定律</w:t>
      </w:r>
      <w:r w:rsidR="00FB7AB1">
        <w:rPr>
          <w:rFonts w:ascii="Times New Roman" w:hAnsi="Times New Roman" w:hint="eastAsia"/>
          <w:color w:val="000000"/>
        </w:rPr>
        <w:t>解题</w:t>
      </w:r>
      <w:r w:rsidRPr="004D03A6">
        <w:rPr>
          <w:rFonts w:ascii="Times New Roman" w:hAnsi="Times New Roman"/>
          <w:color w:val="000000"/>
        </w:rPr>
        <w:t>。</w:t>
      </w:r>
    </w:p>
    <w:p w:rsidR="00CE39E5" w:rsidRPr="00607AF5" w:rsidP="00CE39E5">
      <w:pPr>
        <w:rPr>
          <w:rFonts w:hint="eastAsia"/>
        </w:rPr>
      </w:pPr>
      <w:r w:rsidRPr="00607AF5">
        <w:t>若v</w:t>
      </w:r>
      <w:r w:rsidRPr="00607AF5">
        <w:rPr>
          <w:vertAlign w:val="subscript"/>
        </w:rPr>
        <w:t>0</w:t>
      </w:r>
      <w:r w:rsidRPr="00607AF5">
        <w:t>=0，则</w:t>
      </w:r>
      <w:r w:rsidRPr="003E57DC">
        <w:rPr>
          <w:szCs w:val="21"/>
        </w:rPr>
        <w:t>qU=</w:t>
      </w:r>
      <w:r>
        <w:rPr>
          <w:position w:val="-26"/>
          <w:szCs w:val="21"/>
        </w:rPr>
        <w:object>
          <v:shape id="_x0000_i1078" type="#_x0000_t75" style="width:34pt;height:34pt" o:ole="" filled="f" stroked="f">
            <v:fill o:detectmouseclick="f"/>
            <v:imagedata r:id="rId28" o:title=""/>
          </v:shape>
          <o:OLEObject Type="Embed" ProgID="Equation.3" ShapeID="_x0000_i1078" DrawAspect="Content" ObjectID="_1147516137" r:id="rId29"/>
        </w:object>
      </w:r>
      <w:r>
        <w:rPr>
          <w:rFonts w:hint="eastAsia"/>
          <w:szCs w:val="21"/>
        </w:rPr>
        <w:t xml:space="preserve">  （匀强电场与非匀强电场均适用）</w:t>
      </w:r>
    </w:p>
    <w:p w:rsidR="002908E7" w:rsidRPr="00250111" w:rsidP="002908E7">
      <w:pPr>
        <w:rPr>
          <w:rFonts w:hint="eastAsia"/>
          <w:szCs w:val="21"/>
        </w:rPr>
      </w:pPr>
      <w:r w:rsidRPr="004D03A6" w:rsidR="005E6601">
        <w:rPr>
          <w:rFonts w:ascii="Times New Roman" w:hAnsi="Times New Roman"/>
          <w:color w:val="000000"/>
        </w:rPr>
        <w:t>（4）</w:t>
      </w:r>
      <w:r w:rsidRPr="003E57DC">
        <w:rPr>
          <w:rFonts w:hint="eastAsia"/>
          <w:szCs w:val="21"/>
        </w:rPr>
        <w:t>带电粒子在</w:t>
      </w:r>
      <w:r>
        <w:rPr>
          <w:rFonts w:hint="eastAsia"/>
          <w:szCs w:val="21"/>
        </w:rPr>
        <w:t>匀场</w:t>
      </w:r>
      <w:r w:rsidRPr="003E57DC">
        <w:rPr>
          <w:rFonts w:hint="eastAsia"/>
          <w:szCs w:val="21"/>
        </w:rPr>
        <w:t>电场中</w:t>
      </w:r>
      <w:r>
        <w:rPr>
          <w:rFonts w:hint="eastAsia"/>
          <w:szCs w:val="21"/>
        </w:rPr>
        <w:t>偏转（垂直射入电场）</w:t>
      </w:r>
      <w:r w:rsidRPr="003E57DC">
        <w:rPr>
          <w:rFonts w:hint="eastAsia"/>
          <w:szCs w:val="21"/>
        </w:rPr>
        <w:t>：做抛物线运动</w:t>
      </w:r>
    </w:p>
    <w:p w:rsidR="002908E7" w:rsidP="002908E7">
      <w:pPr>
        <w:ind w:firstLine="525" w:firstLineChars="250"/>
        <w:rPr>
          <w:rFonts w:hint="eastAsia"/>
        </w:rPr>
      </w:pPr>
      <w:r w:rsidRPr="003E57DC">
        <w:rPr>
          <w:rFonts w:hint="eastAsia"/>
          <w:szCs w:val="21"/>
        </w:rPr>
        <w:t>①</w:t>
      </w:r>
      <w:r>
        <w:rPr>
          <w:rFonts w:hint="eastAsia"/>
        </w:rPr>
        <w:t>粒子飞越电场所用时间：t=</w:t>
      </w:r>
      <w:r>
        <w:rPr>
          <w:position w:val="-30"/>
        </w:rPr>
        <w:object>
          <v:shape id="_x0000_i1079" type="#_x0000_t75" style="width:16pt;height:34pt" o:ole="" o:preferrelative="t" filled="f" stroked="f">
            <v:fill o:detectmouseclick="f"/>
            <v:imagedata r:id="rId30" o:title=""/>
            <o:lock v:ext="edit" aspectratio="t"/>
          </v:shape>
          <o:OLEObject Type="Embed" ProgID="Equation.3" ShapeID="_x0000_i1079" DrawAspect="Content" ObjectID="_1162744575" r:id="rId31"/>
        </w:object>
      </w:r>
    </w:p>
    <w:p w:rsidR="002908E7" w:rsidP="002908E7">
      <w:pPr>
        <w:ind w:firstLine="525" w:firstLineChars="250"/>
        <w:rPr>
          <w:rFonts w:hint="eastAsia"/>
        </w:rPr>
      </w:pPr>
      <w:r w:rsidRPr="003E57DC">
        <w:rPr>
          <w:rFonts w:hint="eastAsia"/>
          <w:szCs w:val="21"/>
        </w:rPr>
        <w:t>②</w:t>
      </w:r>
      <w:r>
        <w:rPr>
          <w:rFonts w:hint="eastAsia"/>
        </w:rPr>
        <w:t>侧移距离：</w:t>
      </w:r>
      <w:r>
        <w:rPr>
          <w:position w:val="-32"/>
        </w:rPr>
        <w:object>
          <v:shape id="_x0000_i1080" type="#_x0000_t75" style="width:174pt;height:37pt" o:ole="" o:preferrelative="t" filled="f" stroked="f">
            <v:fill o:detectmouseclick="f"/>
            <v:imagedata r:id="rId32" o:title=""/>
            <o:lock v:ext="edit" aspectratio="t"/>
          </v:shape>
          <o:OLEObject Type="Embed" ProgID="Equation.3" ShapeID="_x0000_i1080" DrawAspect="Content" ObjectID="_1163937193" r:id="rId33"/>
        </w:object>
      </w:r>
    </w:p>
    <w:p w:rsidR="0037556B" w:rsidP="002908E7">
      <w:pPr>
        <w:ind w:firstLine="525" w:firstLineChars="250"/>
        <w:rPr>
          <w:rFonts w:ascii="Times New Roman" w:hAnsi="Times New Roman" w:hint="eastAsia"/>
          <w:color w:val="000000"/>
        </w:rPr>
      </w:pPr>
      <w:r w:rsidR="00E11700">
        <w:rPr>
          <w:rFonts w:ascii="宋体" w:hAnsi="宋体" w:hint="eastAsia"/>
        </w:rPr>
        <w:t>③</w:t>
      </w:r>
      <w:r w:rsidRPr="004D03A6" w:rsidR="00E11700">
        <w:rPr>
          <w:rFonts w:ascii="Times New Roman" w:hAnsi="Times New Roman"/>
          <w:color w:val="000000"/>
        </w:rPr>
        <w:t>粒子的偏转角为</w:t>
      </w:r>
      <w:r>
        <w:rPr>
          <w:rFonts w:ascii="宋体" w:hAnsi="宋体"/>
          <w:position w:val="-32"/>
        </w:rPr>
        <w:object>
          <v:shape id="_x0000_i1081" type="#_x0000_t75" style="width:125pt;height:37pt" o:ole="" o:preferrelative="t" filled="f" stroked="f">
            <v:fill o:detectmouseclick="f"/>
            <v:imagedata r:id="rId34" o:title=""/>
            <o:lock v:ext="edit" aspectratio="t"/>
          </v:shape>
          <o:OLEObject Type="Embed" ProgID="Equation.3" ShapeID="_x0000_i1081" DrawAspect="Content" ObjectID="_1162744917" r:id="rId35"/>
        </w:object>
      </w:r>
      <w:r w:rsidRPr="004D03A6" w:rsidR="00E11700">
        <w:rPr>
          <w:rFonts w:ascii="Times New Roman" w:hAnsi="Times New Roman"/>
          <w:color w:val="000000"/>
        </w:rPr>
        <w:t>。</w:t>
      </w:r>
      <w:r w:rsidR="007B7411">
        <w:rPr>
          <w:rFonts w:ascii="Times New Roman" w:hAnsi="Times New Roman" w:hint="eastAsia"/>
          <w:color w:val="000000"/>
        </w:rPr>
        <w:t>（</w:t>
      </w:r>
      <w:r w:rsidR="007B7411">
        <w:rPr>
          <w:rFonts w:hint="eastAsia"/>
        </w:rPr>
        <w:t>速度V与x轴的夹角</w:t>
      </w:r>
      <w:r w:rsidR="007B7411">
        <w:rPr>
          <w:rFonts w:ascii="Times New Roman" w:hAnsi="Times New Roman" w:hint="eastAsia"/>
          <w:color w:val="000000"/>
        </w:rPr>
        <w:t>）</w:t>
      </w:r>
    </w:p>
    <w:p w:rsidR="007B7411" w:rsidP="007B7411">
      <w:pPr>
        <w:ind w:firstLine="525" w:firstLineChars="250"/>
        <w:rPr>
          <w:rFonts w:hint="eastAsia"/>
        </w:rPr>
      </w:pPr>
      <w:r>
        <w:rPr>
          <w:rFonts w:ascii="宋体" w:hAnsi="宋体" w:hint="eastAsia"/>
        </w:rPr>
        <w:t>④</w:t>
      </w:r>
      <w:r>
        <w:rPr>
          <w:rFonts w:hint="eastAsia"/>
        </w:rPr>
        <w:t>若位移s与x轴的夹角为</w:t>
      </w:r>
      <w:r>
        <w:rPr>
          <w:rFonts w:ascii="宋体" w:hAnsi="宋体" w:hint="eastAsia"/>
        </w:rPr>
        <w:t>α</w:t>
      </w:r>
      <w:r>
        <w:rPr>
          <w:rFonts w:hint="eastAsia"/>
        </w:rPr>
        <w:t>，则：</w:t>
      </w:r>
      <w:r>
        <w:rPr>
          <w:position w:val="-30"/>
        </w:rPr>
        <w:object>
          <v:shape id="_x0000_i1082" type="#_x0000_t75" style="width:139.95pt;height:48pt" o:ole="" o:preferrelative="t" filled="f" stroked="f">
            <v:fill o:detectmouseclick="f"/>
            <v:imagedata r:id="rId36" o:title=""/>
            <o:lock v:ext="edit" aspectratio="t"/>
          </v:shape>
          <o:OLEObject Type="Embed" ProgID="Equation.3" ShapeID="_x0000_i1082" DrawAspect="Content" ObjectID="_1462708113" r:id="rId37"/>
        </w:object>
      </w:r>
    </w:p>
    <w:p w:rsidR="00F46FEB" w:rsidP="00F46FEB">
      <w:pPr>
        <w:ind w:firstLine="525" w:firstLineChars="250"/>
        <w:rPr>
          <w:rFonts w:hint="eastAsia"/>
        </w:rPr>
      </w:pPr>
      <w:r>
        <w:rPr>
          <w:rFonts w:hint="eastAsia"/>
        </w:rPr>
        <w:t xml:space="preserve">可见， </w:t>
      </w:r>
      <w:r>
        <w:rPr>
          <w:position w:val="-10"/>
        </w:rPr>
        <w:object>
          <v:shape id="_x0000_i1083" type="#_x0000_t75" style="width:74pt;height:16pt" o:ole="" o:preferrelative="t" filled="f" stroked="f">
            <v:fill o:detectmouseclick="f"/>
            <v:imagedata r:id="rId38" o:title=""/>
            <o:lock v:ext="edit" aspectratio="t"/>
          </v:shape>
          <o:OLEObject Type="Embed" ProgID="Equation.3" ShapeID="_x0000_i1083" DrawAspect="Content" ObjectID="_1162744489" r:id="rId39"/>
        </w:object>
      </w:r>
    </w:p>
    <w:p w:rsidR="002908E7" w:rsidRPr="00323D45" w:rsidP="002908E7">
      <w:pPr>
        <w:ind w:firstLine="525" w:firstLineChars="250"/>
        <w:rPr>
          <w:rFonts w:hint="eastAsia"/>
        </w:rPr>
      </w:pPr>
      <w:r w:rsidR="007B7411">
        <w:rPr>
          <w:rFonts w:hint="eastAsia"/>
          <w:szCs w:val="21"/>
        </w:rPr>
        <w:t>⑤</w:t>
      </w:r>
      <w:r>
        <w:rPr>
          <w:rFonts w:hint="eastAsia"/>
        </w:rPr>
        <w:t>又因为</w:t>
      </w:r>
      <w:r>
        <w:rPr>
          <w:position w:val="-30"/>
        </w:rPr>
        <w:object>
          <v:shape id="_x0000_i1084" type="#_x0000_t75" style="width:115.54pt;height:35.75pt" o:ole="" o:preferrelative="t" filled="f" stroked="f">
            <v:fill o:detectmouseclick="f"/>
            <v:imagedata r:id="rId40" o:title=""/>
            <o:lock v:ext="edit" aspectratio="t"/>
          </v:shape>
          <o:OLEObject Type="Embed" ProgID="Equation.3" ShapeID="_x0000_i1084" DrawAspect="Content" ObjectID="_1462708687" r:id="rId41"/>
        </w:object>
      </w:r>
      <w:r>
        <w:rPr>
          <w:rFonts w:hint="eastAsia"/>
        </w:rPr>
        <w:t xml:space="preserve"> </w:t>
      </w:r>
    </w:p>
    <w:p w:rsidR="002908E7" w:rsidRPr="00027567" w:rsidP="002908E7">
      <w:pPr>
        <w:ind w:left="735" w:leftChars="350"/>
        <w:rPr>
          <w:rFonts w:hint="eastAsia"/>
        </w:rPr>
      </w:pPr>
      <w:r>
        <w:rPr>
          <w:rFonts w:hint="eastAsia"/>
        </w:rPr>
        <w:t>所以，单独从射出这一角度看，好象粒子是从极板间的正中央沿直线射出一样，即</w:t>
      </w:r>
      <w:r>
        <w:rPr>
          <w:rFonts w:ascii="宋体" w:hAnsi="宋体" w:hint="eastAsia"/>
        </w:rPr>
        <w:t>飞出时速度的反向延长线通过电场中心</w:t>
      </w:r>
      <w:r>
        <w:rPr>
          <w:rFonts w:ascii="宋体" w:hAnsi="宋体"/>
        </w:rPr>
        <w:t>.</w:t>
      </w:r>
    </w:p>
    <w:p w:rsidR="002908E7" w:rsidP="005E6601">
      <w:pPr>
        <w:rPr>
          <w:rFonts w:ascii="Times New Roman" w:hAnsi="Times New Roman" w:hint="eastAsia"/>
          <w:color w:val="000000"/>
        </w:rPr>
      </w:pPr>
      <w:r w:rsidR="001739C6">
        <w:rPr>
          <w:rFonts w:ascii="Times New Roman" w:hAnsi="Times New Roman" w:hint="eastAsia"/>
          <w:color w:val="000000"/>
        </w:rPr>
        <w:t>（5）</w:t>
      </w:r>
      <w:r w:rsidR="00211444">
        <w:rPr>
          <w:rFonts w:ascii="Times New Roman" w:hAnsi="Times New Roman" w:hint="eastAsia"/>
          <w:color w:val="000000"/>
        </w:rPr>
        <w:t>示波器原理</w:t>
      </w:r>
    </w:p>
    <w:p w:rsidR="005E6601" w:rsidP="005E6601">
      <w:pPr>
        <w:rPr>
          <w:rFonts w:ascii="Times New Roman" w:hAnsi="Times New Roman" w:hint="eastAsia"/>
          <w:color w:val="000000"/>
        </w:rPr>
      </w:pPr>
      <w:r w:rsidRPr="004D03A6">
        <w:rPr>
          <w:rFonts w:ascii="Times New Roman" w:hAnsi="Times New Roman"/>
          <w:color w:val="000000"/>
        </w:rPr>
        <w:tab/>
      </w:r>
      <w:r w:rsidR="00925740">
        <w:rPr>
          <w:rFonts w:ascii="Times New Roman" w:hAnsi="Times New Roman" w:hint="eastAsia"/>
          <w:color w:val="000000"/>
        </w:rPr>
        <w:t>从静止开始</w:t>
      </w:r>
      <w:r w:rsidRPr="004D03A6">
        <w:rPr>
          <w:rFonts w:ascii="Times New Roman" w:hAnsi="Times New Roman"/>
          <w:color w:val="000000"/>
        </w:rPr>
        <w:t>经一定加速电压（</w:t>
      </w:r>
      <w:r w:rsidRPr="004D03A6">
        <w:rPr>
          <w:rFonts w:ascii="Times New Roman" w:hAnsi="Times New Roman"/>
          <w:i/>
          <w:color w:val="000000"/>
        </w:rPr>
        <w:t>U</w:t>
      </w:r>
      <w:r w:rsidRPr="004D03A6">
        <w:rPr>
          <w:rFonts w:ascii="Times New Roman" w:hAnsi="Times New Roman"/>
          <w:color w:val="000000"/>
          <w:vertAlign w:val="subscript"/>
        </w:rPr>
        <w:t>1</w:t>
      </w:r>
      <w:r w:rsidRPr="004D03A6">
        <w:rPr>
          <w:rFonts w:ascii="Times New Roman" w:hAnsi="Times New Roman"/>
          <w:color w:val="000000"/>
        </w:rPr>
        <w:t>）加速后的带电粒子，垂直于场强方向射入确定的平行板偏转电场</w:t>
      </w:r>
      <w:r w:rsidR="00925740">
        <w:rPr>
          <w:rFonts w:ascii="Times New Roman" w:hAnsi="Times New Roman" w:hint="eastAsia"/>
          <w:color w:val="000000"/>
        </w:rPr>
        <w:t>（偏转</w:t>
      </w:r>
      <w:r w:rsidRPr="004D03A6" w:rsidR="00925740">
        <w:rPr>
          <w:rFonts w:ascii="Times New Roman" w:hAnsi="Times New Roman"/>
          <w:color w:val="000000"/>
        </w:rPr>
        <w:t>电压</w:t>
      </w:r>
      <w:r w:rsidRPr="004D03A6" w:rsidR="00925740">
        <w:rPr>
          <w:rFonts w:ascii="Times New Roman" w:hAnsi="Times New Roman"/>
          <w:i/>
          <w:color w:val="000000"/>
        </w:rPr>
        <w:t>U</w:t>
      </w:r>
      <w:r w:rsidR="00925740">
        <w:rPr>
          <w:rFonts w:ascii="Times New Roman" w:hAnsi="Times New Roman" w:hint="eastAsia"/>
          <w:color w:val="000000"/>
          <w:vertAlign w:val="subscript"/>
        </w:rPr>
        <w:t>2</w:t>
      </w:r>
      <w:r w:rsidR="00925740">
        <w:rPr>
          <w:rFonts w:ascii="Times New Roman" w:hAnsi="Times New Roman" w:hint="eastAsia"/>
          <w:color w:val="000000"/>
        </w:rPr>
        <w:t>）</w:t>
      </w:r>
      <w:r w:rsidRPr="004D03A6">
        <w:rPr>
          <w:rFonts w:ascii="Times New Roman" w:hAnsi="Times New Roman"/>
          <w:color w:val="000000"/>
        </w:rPr>
        <w:t>中，粒子对入射方向的偏移</w:t>
      </w:r>
      <w:r>
        <w:rPr>
          <w:rFonts w:ascii="Times New Roman" w:hAnsi="Times New Roman"/>
          <w:color w:val="000000"/>
          <w:position w:val="-30"/>
        </w:rPr>
        <w:object>
          <v:shape id="_x0000_i1085" type="#_x0000_t75" style="width:107pt;height:36pt" o:ole="">
            <v:imagedata r:id="rId42" o:title=""/>
          </v:shape>
          <o:OLEObject Type="Embed" ProgID="Equation.2" ShapeID="_x0000_i1085" DrawAspect="Content" ObjectID="_996318942" r:id="rId43"/>
        </w:object>
      </w:r>
      <w:r w:rsidRPr="004D03A6">
        <w:rPr>
          <w:rFonts w:ascii="Times New Roman" w:hAnsi="Times New Roman"/>
          <w:color w:val="000000"/>
        </w:rPr>
        <w:t>，</w:t>
      </w:r>
      <w:r w:rsidR="00E21938">
        <w:rPr>
          <w:rFonts w:ascii="Times New Roman" w:hAnsi="Times New Roman" w:hint="eastAsia"/>
          <w:color w:val="000000"/>
        </w:rPr>
        <w:t>当</w:t>
      </w:r>
      <w:r>
        <w:rPr>
          <w:rFonts w:ascii="Times New Roman" w:hAnsi="Times New Roman"/>
          <w:color w:val="000000"/>
          <w:position w:val="-4"/>
        </w:rPr>
        <w:object>
          <v:shape id="_x0000_i1086" type="#_x0000_t75" style="width:11pt;height:13pt" o:ole="">
            <v:imagedata r:id="rId24" o:title=""/>
          </v:shape>
          <o:OLEObject Type="Embed" ProgID="Equation.2" ShapeID="_x0000_i1086" DrawAspect="Content" ObjectID="_995872821" r:id="rId44"/>
        </w:object>
      </w:r>
      <w:r w:rsidR="00E21938">
        <w:rPr>
          <w:rFonts w:ascii="Times New Roman" w:hAnsi="Times New Roman" w:hint="eastAsia"/>
          <w:color w:val="000000"/>
        </w:rPr>
        <w:t>、L、</w:t>
      </w:r>
      <w:r w:rsidRPr="004D03A6" w:rsidR="00E21938">
        <w:rPr>
          <w:rFonts w:ascii="Times New Roman" w:hAnsi="Times New Roman"/>
          <w:i/>
          <w:color w:val="000000"/>
        </w:rPr>
        <w:t>U</w:t>
      </w:r>
      <w:r w:rsidRPr="004D03A6" w:rsidR="00E21938">
        <w:rPr>
          <w:rFonts w:ascii="Times New Roman" w:hAnsi="Times New Roman"/>
          <w:color w:val="000000"/>
          <w:vertAlign w:val="subscript"/>
        </w:rPr>
        <w:t>1</w:t>
      </w:r>
      <w:r w:rsidRPr="004D03A6" w:rsidR="00E21938">
        <w:rPr>
          <w:rFonts w:ascii="Times New Roman" w:hAnsi="Times New Roman"/>
          <w:color w:val="000000"/>
        </w:rPr>
        <w:t>一定</w:t>
      </w:r>
      <w:r w:rsidR="00E21938">
        <w:rPr>
          <w:rFonts w:ascii="Times New Roman" w:hAnsi="Times New Roman" w:hint="eastAsia"/>
          <w:color w:val="000000"/>
        </w:rPr>
        <w:t>时，</w:t>
      </w:r>
      <w:r w:rsidRPr="004D03A6">
        <w:rPr>
          <w:rFonts w:ascii="Times New Roman" w:hAnsi="Times New Roman"/>
          <w:color w:val="000000"/>
        </w:rPr>
        <w:t>它只跟加在偏转电极上的电压</w:t>
      </w:r>
      <w:r w:rsidRPr="004D03A6">
        <w:rPr>
          <w:rFonts w:ascii="Times New Roman" w:hAnsi="Times New Roman"/>
          <w:i/>
          <w:color w:val="000000"/>
        </w:rPr>
        <w:t>U</w:t>
      </w:r>
      <w:r w:rsidRPr="004D03A6">
        <w:rPr>
          <w:rFonts w:ascii="Times New Roman" w:hAnsi="Times New Roman"/>
          <w:color w:val="000000"/>
          <w:vertAlign w:val="subscript"/>
        </w:rPr>
        <w:t>2</w:t>
      </w:r>
      <w:r w:rsidRPr="004D03A6">
        <w:rPr>
          <w:rFonts w:ascii="Times New Roman" w:hAnsi="Times New Roman"/>
          <w:color w:val="000000"/>
        </w:rPr>
        <w:t>有关</w:t>
      </w:r>
      <w:r w:rsidR="00E21938">
        <w:rPr>
          <w:rFonts w:ascii="Times New Roman" w:hAnsi="Times New Roman" w:hint="eastAsia"/>
          <w:color w:val="000000"/>
        </w:rPr>
        <w:t>，也就是y随</w:t>
      </w:r>
      <w:r w:rsidRPr="004D03A6">
        <w:rPr>
          <w:rFonts w:ascii="Times New Roman" w:hAnsi="Times New Roman"/>
          <w:color w:val="000000"/>
        </w:rPr>
        <w:t>偏转电压</w:t>
      </w:r>
      <w:r w:rsidRPr="004D03A6" w:rsidR="00E21938">
        <w:rPr>
          <w:rFonts w:ascii="Times New Roman" w:hAnsi="Times New Roman"/>
          <w:i/>
          <w:color w:val="000000"/>
        </w:rPr>
        <w:t>U</w:t>
      </w:r>
      <w:r w:rsidRPr="004D03A6" w:rsidR="00E21938">
        <w:rPr>
          <w:rFonts w:ascii="Times New Roman" w:hAnsi="Times New Roman"/>
          <w:color w:val="000000"/>
          <w:vertAlign w:val="subscript"/>
        </w:rPr>
        <w:t>2</w:t>
      </w:r>
      <w:r w:rsidRPr="004D03A6">
        <w:rPr>
          <w:rFonts w:ascii="Times New Roman" w:hAnsi="Times New Roman"/>
          <w:color w:val="000000"/>
        </w:rPr>
        <w:t>的</w:t>
      </w:r>
      <w:r w:rsidR="00E21938">
        <w:rPr>
          <w:rFonts w:ascii="Times New Roman" w:hAnsi="Times New Roman" w:hint="eastAsia"/>
          <w:color w:val="000000"/>
        </w:rPr>
        <w:t>变化而变化。这里由于</w:t>
      </w:r>
      <w:r w:rsidRPr="004D03A6">
        <w:rPr>
          <w:rFonts w:ascii="Times New Roman" w:hAnsi="Times New Roman"/>
          <w:color w:val="000000"/>
        </w:rPr>
        <w:t>偏转电压的变化周期远远大于粒子穿越电场的时间（</w:t>
      </w:r>
      <w:r w:rsidRPr="004D03A6">
        <w:rPr>
          <w:rFonts w:ascii="Times New Roman" w:hAnsi="Times New Roman"/>
          <w:i/>
          <w:color w:val="000000"/>
        </w:rPr>
        <w:t xml:space="preserve">T </w:t>
      </w:r>
      <w:r>
        <w:rPr>
          <w:rFonts w:ascii="Times New Roman" w:hAnsi="Times New Roman"/>
          <w:color w:val="000000"/>
          <w:position w:val="-30"/>
        </w:rPr>
        <w:object>
          <v:shape id="_x0000_i1087" type="#_x0000_t75" style="width:33pt;height:34pt" o:ole="">
            <v:imagedata r:id="rId45" o:title=""/>
          </v:shape>
          <o:OLEObject Type="Embed" ProgID="Equation.2" ShapeID="_x0000_i1087" DrawAspect="Content" ObjectID="_996319051" r:id="rId46"/>
        </w:object>
      </w:r>
      <w:r w:rsidRPr="004D03A6">
        <w:rPr>
          <w:rFonts w:ascii="Times New Roman" w:hAnsi="Times New Roman"/>
          <w:color w:val="000000"/>
        </w:rPr>
        <w:t>），则在粒子穿越电场的过程中，仍可当作匀强电场处理。</w:t>
      </w:r>
      <w:r w:rsidR="00E21938">
        <w:rPr>
          <w:rFonts w:ascii="Times New Roman" w:hAnsi="Times New Roman" w:hint="eastAsia"/>
          <w:color w:val="000000"/>
        </w:rPr>
        <w:t>这就是示波器的基本原理。</w:t>
      </w:r>
    </w:p>
    <w:p w:rsidR="00431778" w:rsidP="00431778">
      <w:pPr>
        <w:ind w:firstLine="420" w:firstLineChars="200"/>
        <w:rPr>
          <w:rFonts w:ascii="Times New Roman" w:hAnsi="Times New Roman" w:hint="eastAsia"/>
          <w:color w:val="000000"/>
        </w:rPr>
      </w:pPr>
      <w:r w:rsidRPr="004D03A6">
        <w:rPr>
          <w:rFonts w:ascii="Times New Roman" w:hAnsi="Times New Roman"/>
          <w:color w:val="000000"/>
        </w:rPr>
        <w:t>扫描电压与信号电压的周期相同时，在荧光屏上得到待测信号在一个周期内随时间变化的稳定图象。扫描电压图象（U</w:t>
      </w:r>
      <w:r w:rsidRPr="004D03A6">
        <w:rPr>
          <w:rFonts w:ascii="Times New Roman" w:hAnsi="Times New Roman"/>
          <w:color w:val="000000"/>
          <w:vertAlign w:val="subscript"/>
        </w:rPr>
        <w:t>X</w:t>
      </w:r>
      <w:r w:rsidRPr="004D03A6">
        <w:rPr>
          <w:rFonts w:ascii="Times New Roman" w:hAnsi="Times New Roman"/>
          <w:color w:val="000000"/>
        </w:rPr>
        <w:t>—t图自己画一下）</w:t>
      </w:r>
    </w:p>
    <w:p w:rsidR="00C12CD4" w:rsidRPr="004D03A6" w:rsidP="00C12CD4">
      <w:pPr>
        <w:rPr>
          <w:rFonts w:ascii="Times New Roman" w:hAnsi="Times New Roman"/>
          <w:b/>
          <w:color w:val="000000"/>
          <w:szCs w:val="21"/>
        </w:rPr>
      </w:pPr>
      <w:r w:rsidRPr="004D03A6">
        <w:rPr>
          <w:rFonts w:ascii="Times New Roman" w:hAnsi="Times New Roman"/>
          <w:b/>
          <w:color w:val="000000"/>
          <w:szCs w:val="21"/>
        </w:rPr>
        <w:t>3</w:t>
      </w:r>
      <w:r>
        <w:rPr>
          <w:rFonts w:ascii="Times New Roman" w:hAnsi="Times New Roman" w:hint="eastAsia"/>
          <w:b/>
          <w:color w:val="000000"/>
          <w:szCs w:val="21"/>
        </w:rPr>
        <w:t>2</w:t>
      </w:r>
      <w:r w:rsidRPr="004D03A6">
        <w:rPr>
          <w:rFonts w:ascii="Times New Roman" w:hAnsi="Times New Roman"/>
          <w:b/>
          <w:color w:val="000000"/>
          <w:szCs w:val="21"/>
        </w:rPr>
        <w:t>．电容器  电容Ⅰ</w:t>
      </w:r>
    </w:p>
    <w:p w:rsidR="00C12CD4" w:rsidRPr="004D03A6" w:rsidP="00C12CD4">
      <w:pPr>
        <w:rPr>
          <w:rFonts w:ascii="Times New Roman" w:hAnsi="Times New Roman"/>
          <w:color w:val="000000"/>
        </w:rPr>
      </w:pPr>
      <w:r w:rsidRPr="004D03A6">
        <w:rPr>
          <w:rFonts w:ascii="Times New Roman" w:hAnsi="Times New Roman"/>
          <w:color w:val="000000"/>
        </w:rPr>
        <w:tab/>
        <w:t>（1）两个彼此绝缘，而又互相靠近的导体，就组成了一个电容器。</w:t>
      </w:r>
    </w:p>
    <w:p w:rsidR="00C12CD4" w:rsidRPr="004D03A6" w:rsidP="00C12CD4">
      <w:pPr>
        <w:rPr>
          <w:rFonts w:ascii="Times New Roman" w:hAnsi="Times New Roman"/>
          <w:color w:val="000000"/>
        </w:rPr>
      </w:pPr>
      <w:r w:rsidRPr="004D03A6">
        <w:rPr>
          <w:rFonts w:ascii="Times New Roman" w:hAnsi="Times New Roman"/>
          <w:color w:val="000000"/>
        </w:rPr>
        <w:tab/>
        <w:t>（2）电容：表示电容器容纳电荷的本领。</w:t>
      </w:r>
    </w:p>
    <w:p w:rsidR="00C12CD4" w:rsidRPr="004D03A6" w:rsidP="00C12CD4">
      <w:pPr>
        <w:rPr>
          <w:rFonts w:ascii="Times New Roman" w:hAnsi="Times New Roman"/>
          <w:color w:val="000000"/>
        </w:rPr>
      </w:pPr>
      <w:r w:rsidRPr="004D03A6">
        <w:rPr>
          <w:rFonts w:ascii="Times New Roman" w:hAnsi="Times New Roman"/>
          <w:color w:val="000000"/>
        </w:rPr>
        <w:tab/>
        <w:t>a 定义式：</w:t>
      </w:r>
      <w:r>
        <w:rPr>
          <w:rFonts w:ascii="Times New Roman" w:hAnsi="Times New Roman"/>
          <w:color w:val="000000"/>
          <w:position w:val="-24"/>
        </w:rPr>
        <w:object>
          <v:shape id="_x0000_i1088" type="#_x0000_t75" style="width:76pt;height:31pt" o:ole="">
            <v:imagedata r:id="rId47" o:title=""/>
          </v:shape>
          <o:OLEObject Type="Embed" ProgID="Equation.2" ShapeID="_x0000_i1088" DrawAspect="Content" ObjectID="_996317448" r:id="rId48"/>
        </w:object>
      </w:r>
      <w:r w:rsidRPr="004D03A6">
        <w:rPr>
          <w:rFonts w:ascii="Times New Roman" w:hAnsi="Times New Roman"/>
          <w:color w:val="000000"/>
        </w:rPr>
        <w:t>，即电容</w:t>
      </w:r>
      <w:r w:rsidRPr="004D03A6">
        <w:rPr>
          <w:rFonts w:ascii="Times New Roman" w:hAnsi="Times New Roman"/>
          <w:i/>
          <w:color w:val="000000"/>
        </w:rPr>
        <w:t>C</w:t>
      </w:r>
      <w:r w:rsidRPr="004D03A6">
        <w:rPr>
          <w:rFonts w:ascii="Times New Roman" w:hAnsi="Times New Roman"/>
          <w:color w:val="000000"/>
        </w:rPr>
        <w:t>等于</w:t>
      </w:r>
      <w:r w:rsidRPr="004D03A6">
        <w:rPr>
          <w:rFonts w:ascii="Times New Roman" w:hAnsi="Times New Roman"/>
          <w:i/>
          <w:color w:val="000000"/>
        </w:rPr>
        <w:t>Q</w:t>
      </w:r>
      <w:r w:rsidRPr="004D03A6">
        <w:rPr>
          <w:rFonts w:ascii="Times New Roman" w:hAnsi="Times New Roman"/>
          <w:color w:val="000000"/>
        </w:rPr>
        <w:t>与</w:t>
      </w:r>
      <w:r w:rsidRPr="004D03A6">
        <w:rPr>
          <w:rFonts w:ascii="Times New Roman" w:hAnsi="Times New Roman"/>
          <w:i/>
          <w:color w:val="000000"/>
        </w:rPr>
        <w:t>U</w:t>
      </w:r>
      <w:r w:rsidRPr="004D03A6">
        <w:rPr>
          <w:rFonts w:ascii="Times New Roman" w:hAnsi="Times New Roman"/>
          <w:color w:val="000000"/>
        </w:rPr>
        <w:t>的比值，不能理解为电容</w:t>
      </w:r>
      <w:r w:rsidRPr="004D03A6">
        <w:rPr>
          <w:rFonts w:ascii="Times New Roman" w:hAnsi="Times New Roman"/>
          <w:i/>
          <w:color w:val="000000"/>
        </w:rPr>
        <w:t>C</w:t>
      </w:r>
      <w:r w:rsidRPr="004D03A6">
        <w:rPr>
          <w:rFonts w:ascii="Times New Roman" w:hAnsi="Times New Roman"/>
          <w:color w:val="000000"/>
        </w:rPr>
        <w:t>与</w:t>
      </w:r>
      <w:r w:rsidRPr="004D03A6">
        <w:rPr>
          <w:rFonts w:ascii="Times New Roman" w:hAnsi="Times New Roman"/>
          <w:i/>
          <w:color w:val="000000"/>
        </w:rPr>
        <w:t>Q</w:t>
      </w:r>
      <w:r w:rsidRPr="004D03A6">
        <w:rPr>
          <w:rFonts w:ascii="Times New Roman" w:hAnsi="Times New Roman"/>
          <w:color w:val="000000"/>
        </w:rPr>
        <w:t>成正比，与</w:t>
      </w:r>
      <w:r w:rsidRPr="004D03A6">
        <w:rPr>
          <w:rFonts w:ascii="Times New Roman" w:hAnsi="Times New Roman"/>
          <w:i/>
          <w:color w:val="000000"/>
        </w:rPr>
        <w:t>U</w:t>
      </w:r>
      <w:r w:rsidRPr="004D03A6">
        <w:rPr>
          <w:rFonts w:ascii="Times New Roman" w:hAnsi="Times New Roman"/>
          <w:color w:val="000000"/>
        </w:rPr>
        <w:t>成反比。一个电容器电容的大小是由电容器本身的因素决定的，与电容器是否带电及带电多少无关。</w:t>
      </w:r>
    </w:p>
    <w:p w:rsidR="00C12CD4" w:rsidRPr="004D03A6" w:rsidP="00C12CD4">
      <w:pPr>
        <w:rPr>
          <w:rFonts w:ascii="Times New Roman" w:hAnsi="Times New Roman"/>
          <w:color w:val="000000"/>
        </w:rPr>
      </w:pPr>
      <w:r w:rsidRPr="004D03A6">
        <w:rPr>
          <w:rFonts w:ascii="Times New Roman" w:hAnsi="Times New Roman"/>
          <w:color w:val="000000"/>
        </w:rPr>
        <w:tab/>
        <w:t>b 决定因素式：如平行板电容器</w:t>
      </w:r>
      <w:r>
        <w:rPr>
          <w:rFonts w:ascii="Times New Roman" w:hAnsi="Times New Roman"/>
          <w:color w:val="000000"/>
          <w:position w:val="-24"/>
        </w:rPr>
        <w:object>
          <v:shape id="_x0000_i1089" type="#_x0000_t75" style="width:52pt;height:31pt" o:ole="">
            <v:imagedata r:id="rId49" o:title=""/>
          </v:shape>
          <o:OLEObject Type="Embed" ProgID="Equation.2" ShapeID="_x0000_i1089" DrawAspect="Content" ObjectID="_996317597" r:id="rId50"/>
        </w:object>
      </w:r>
      <w:r w:rsidRPr="004D03A6">
        <w:rPr>
          <w:rFonts w:ascii="Times New Roman" w:hAnsi="Times New Roman"/>
          <w:color w:val="000000"/>
        </w:rPr>
        <w:t>（不要求应用此式计算）</w:t>
      </w:r>
    </w:p>
    <w:p w:rsidR="00C12CD4" w:rsidRPr="00C12CD4" w:rsidP="00C12CD4">
      <w:pPr>
        <w:rPr>
          <w:rFonts w:ascii="Times New Roman" w:hAnsi="Times New Roman" w:hint="eastAsia"/>
          <w:color w:val="000000"/>
        </w:rPr>
      </w:pPr>
      <w:r w:rsidRPr="004D03A6">
        <w:rPr>
          <w:rFonts w:ascii="Times New Roman" w:hAnsi="Times New Roman"/>
          <w:color w:val="000000"/>
        </w:rPr>
        <w:tab/>
        <w:t>（3）对于平行板电容器有关的</w:t>
      </w:r>
      <w:r w:rsidRPr="004D03A6">
        <w:rPr>
          <w:rFonts w:ascii="Times New Roman" w:hAnsi="Times New Roman"/>
          <w:i/>
          <w:color w:val="000000"/>
        </w:rPr>
        <w:t>Q、E、U、C</w:t>
      </w:r>
      <w:r w:rsidRPr="004D03A6">
        <w:rPr>
          <w:rFonts w:ascii="Times New Roman" w:hAnsi="Times New Roman"/>
          <w:color w:val="000000"/>
        </w:rPr>
        <w:t>的讨论时要注意两种情况：</w:t>
      </w:r>
      <w:r w:rsidR="00646A0A">
        <w:rPr>
          <w:rFonts w:ascii="Times New Roman" w:hAnsi="Times New Roman" w:hint="eastAsia"/>
          <w:color w:val="000000"/>
        </w:rPr>
        <w:t xml:space="preserve">  </w:t>
      </w:r>
    </w:p>
    <w:p w:rsidR="00C12CD4" w:rsidRPr="0091648C" w:rsidP="00C12CD4">
      <w:pPr>
        <w:spacing w:line="320" w:lineRule="atLeast"/>
        <w:ind w:firstLine="420" w:firstLineChars="200"/>
        <w:rPr>
          <w:color w:val="000000"/>
        </w:rPr>
      </w:pPr>
      <w:r>
        <w:rPr>
          <w:color w:val="000000"/>
        </w:rPr>
        <w:pict>
          <v:shape id="_x0000_i1090" type="#_x0000_t75" style="width:219.05pt;height:36pt" o:preferrelative="t">
            <v:imagedata r:id="rId51" o:title=""/>
          </v:shape>
        </w:pict>
      </w:r>
    </w:p>
    <w:p w:rsidR="00C12CD4" w:rsidRPr="0091648C" w:rsidP="00C12CD4">
      <w:pPr>
        <w:spacing w:line="320" w:lineRule="atLeast"/>
        <w:rPr>
          <w:color w:val="000000"/>
        </w:rPr>
      </w:pPr>
      <w:r>
        <w:rPr>
          <w:rFonts w:ascii="宋体" w:hAnsi="宋体" w:hint="eastAsia"/>
          <w:color w:val="000000"/>
          <w:szCs w:val="21"/>
        </w:rPr>
        <w:t>说明：</w:t>
      </w:r>
      <w:r>
        <w:rPr>
          <w:color w:val="000000"/>
        </w:rPr>
        <w:pict>
          <v:shape id="_x0000_i1091" type="#_x0000_t75" style="width:185.58pt;height:62.08pt" o:preferrelative="t">
            <v:imagedata r:id="rId52" o:title=""/>
          </v:shape>
        </w:pict>
      </w:r>
    </w:p>
    <w:p w:rsidR="00C12CD4" w:rsidP="00C12CD4">
      <w:pPr>
        <w:rPr>
          <w:rFonts w:hint="eastAsia"/>
          <w:color w:val="000000"/>
        </w:rPr>
      </w:pPr>
      <w:r>
        <w:rPr>
          <w:rFonts w:hint="eastAsia"/>
          <w:color w:val="000000"/>
        </w:rPr>
        <w:t>（1）</w:t>
      </w:r>
      <w:r w:rsidRPr="0091648C">
        <w:rPr>
          <w:rFonts w:hint="eastAsia"/>
          <w:color w:val="000000"/>
        </w:rPr>
        <w:t>当电容与静电计相连，静电计张角的大小表示电容两板间电势差</w:t>
      </w:r>
      <w:r w:rsidRPr="0091648C">
        <w:rPr>
          <w:i/>
          <w:color w:val="000000"/>
        </w:rPr>
        <w:t>U</w:t>
      </w:r>
      <w:r w:rsidRPr="0091648C">
        <w:rPr>
          <w:rFonts w:hint="eastAsia"/>
          <w:color w:val="000000"/>
        </w:rPr>
        <w:t>。</w:t>
      </w:r>
    </w:p>
    <w:p w:rsidR="00C12CD4" w:rsidP="00C12CD4">
      <w:pPr>
        <w:rPr>
          <w:rFonts w:ascii="宋体" w:hAnsi="宋体" w:hint="eastAsia"/>
          <w:color w:val="000000"/>
          <w:szCs w:val="21"/>
        </w:rPr>
      </w:pPr>
      <w:r>
        <w:rPr>
          <w:rFonts w:ascii="宋体" w:hAnsi="宋体" w:hint="eastAsia"/>
          <w:color w:val="000000"/>
          <w:szCs w:val="21"/>
        </w:rPr>
        <w:t>（2）</w:t>
      </w:r>
      <w:r w:rsidRPr="005D6F67">
        <w:rPr>
          <w:rFonts w:ascii="宋体" w:hAnsi="宋体" w:hint="eastAsia"/>
          <w:color w:val="000000"/>
          <w:szCs w:val="21"/>
        </w:rPr>
        <w:t>电容器接在电源上，电压不变； 断开电源时，电容器电量不变；</w:t>
      </w:r>
      <w:r>
        <w:rPr>
          <w:rFonts w:ascii="宋体" w:hAnsi="宋体" w:hint="eastAsia"/>
          <w:color w:val="000000"/>
          <w:szCs w:val="21"/>
        </w:rPr>
        <w:t>若电量不变时，</w:t>
      </w:r>
      <w:r w:rsidRPr="005D6F67">
        <w:rPr>
          <w:rFonts w:ascii="宋体" w:hAnsi="宋体" w:hint="eastAsia"/>
          <w:color w:val="000000"/>
          <w:szCs w:val="21"/>
        </w:rPr>
        <w:t>改变两板距离，场强不变。</w:t>
      </w:r>
    </w:p>
    <w:p w:rsidR="00C12CD4" w:rsidP="00C12CD4">
      <w:pPr>
        <w:rPr>
          <w:rFonts w:hint="eastAsia"/>
          <w:bCs/>
          <w:szCs w:val="21"/>
        </w:rPr>
      </w:pPr>
      <w:r>
        <w:rPr>
          <w:rFonts w:hint="eastAsia"/>
          <w:b/>
          <w:bCs/>
          <w:szCs w:val="21"/>
        </w:rPr>
        <w:t>（</w:t>
      </w:r>
      <w:r w:rsidRPr="00AE49EE">
        <w:rPr>
          <w:rFonts w:hint="eastAsia"/>
          <w:bCs/>
          <w:szCs w:val="21"/>
        </w:rPr>
        <w:t>3）</w:t>
      </w:r>
      <w:r w:rsidRPr="00AE49EE">
        <w:rPr>
          <w:bCs/>
          <w:szCs w:val="21"/>
        </w:rPr>
        <w:t>电容器的击穿电压和工作电压：击穿电压是电容器的极限电压.额定电压是电容器最大工作电压.</w:t>
      </w:r>
    </w:p>
    <w:p w:rsidR="007604B1" w:rsidP="007604B1">
      <w:pPr>
        <w:rPr>
          <w:rFonts w:ascii="Times New Roman" w:hAnsi="Times New Roman" w:hint="eastAsia"/>
          <w:b/>
          <w:color w:val="000000"/>
          <w:szCs w:val="21"/>
        </w:rPr>
      </w:pPr>
      <w:r>
        <w:rPr>
          <w:rFonts w:ascii="Times New Roman" w:hAnsi="Times New Roman" w:hint="eastAsia"/>
          <w:b/>
          <w:color w:val="000000"/>
          <w:szCs w:val="21"/>
        </w:rPr>
        <w:t>33</w:t>
      </w:r>
      <w:r w:rsidRPr="004D03A6">
        <w:rPr>
          <w:rFonts w:ascii="Times New Roman" w:hAnsi="Times New Roman"/>
          <w:b/>
          <w:color w:val="000000"/>
          <w:szCs w:val="21"/>
        </w:rPr>
        <w:t>．电阻定律Ⅰ</w:t>
      </w:r>
    </w:p>
    <w:p w:rsidR="007604B1" w:rsidRPr="005C775B" w:rsidP="007604B1">
      <w:pPr>
        <w:rPr>
          <w:rFonts w:ascii="Times New Roman" w:hAnsi="Times New Roman" w:hint="eastAsia"/>
          <w:color w:val="000000"/>
        </w:rPr>
      </w:pPr>
      <w:r w:rsidRPr="005C775B">
        <w:rPr>
          <w:rFonts w:ascii="Times New Roman" w:hAnsi="Times New Roman" w:hint="eastAsia"/>
          <w:color w:val="000000"/>
          <w:szCs w:val="21"/>
        </w:rPr>
        <w:t>（1）电阻定义式：</w:t>
      </w:r>
      <w:r>
        <w:rPr>
          <w:rFonts w:ascii="Times New Roman" w:hAnsi="Times New Roman"/>
          <w:color w:val="000000"/>
          <w:position w:val="-24"/>
        </w:rPr>
        <w:object>
          <v:shape id="_x0000_i1092" type="#_x0000_t75" style="width:36pt;height:31pt" o:ole="">
            <v:imagedata r:id="rId53" o:title=""/>
          </v:shape>
          <o:OLEObject Type="Embed" ProgID="Equation.2" ShapeID="_x0000_i1092" DrawAspect="Content" ObjectID="_617528646" r:id="rId54"/>
        </w:object>
      </w:r>
      <w:r w:rsidRPr="005C775B">
        <w:rPr>
          <w:rFonts w:ascii="Times New Roman" w:hAnsi="Times New Roman" w:hint="eastAsia"/>
          <w:color w:val="000000"/>
        </w:rPr>
        <w:t>，</w:t>
      </w:r>
      <w:r w:rsidRPr="005C775B">
        <w:rPr>
          <w:rFonts w:ascii="Times New Roman" w:hAnsi="Times New Roman"/>
          <w:color w:val="000000"/>
        </w:rPr>
        <w:t>导体的电阻反映了导体阻碍电流的性质</w:t>
      </w:r>
      <w:r w:rsidRPr="005C775B">
        <w:rPr>
          <w:rFonts w:ascii="Times New Roman" w:hAnsi="Times New Roman" w:hint="eastAsia"/>
          <w:color w:val="000000"/>
        </w:rPr>
        <w:t>。电阻R</w:t>
      </w:r>
      <w:r w:rsidRPr="005C775B" w:rsidR="005C775B">
        <w:rPr>
          <w:rFonts w:ascii="Times New Roman" w:hAnsi="Times New Roman" w:hint="eastAsia"/>
          <w:color w:val="000000"/>
        </w:rPr>
        <w:t>由</w:t>
      </w:r>
      <w:r w:rsidRPr="005C775B">
        <w:rPr>
          <w:rFonts w:ascii="Times New Roman" w:hAnsi="Times New Roman"/>
          <w:color w:val="000000"/>
        </w:rPr>
        <w:t>导体的自身结构特性决定的，</w:t>
      </w:r>
      <w:r w:rsidRPr="005C775B">
        <w:rPr>
          <w:rFonts w:ascii="Times New Roman" w:hAnsi="Times New Roman" w:hint="eastAsia"/>
          <w:color w:val="000000"/>
        </w:rPr>
        <w:t>与U、I无关</w:t>
      </w:r>
      <w:r w:rsidRPr="005C775B" w:rsidR="005C775B">
        <w:rPr>
          <w:rFonts w:ascii="Times New Roman" w:hAnsi="Times New Roman" w:hint="eastAsia"/>
          <w:color w:val="000000"/>
        </w:rPr>
        <w:t>。</w:t>
      </w:r>
      <w:r w:rsidRPr="005C775B">
        <w:rPr>
          <w:rFonts w:ascii="Times New Roman" w:hAnsi="Times New Roman" w:hint="eastAsia"/>
          <w:color w:val="000000"/>
        </w:rPr>
        <w:t>该式提供了</w:t>
      </w:r>
      <w:r w:rsidRPr="005C775B">
        <w:rPr>
          <w:rFonts w:ascii="Times New Roman" w:hAnsi="Times New Roman"/>
          <w:color w:val="000000"/>
        </w:rPr>
        <w:t>测量电阻的一种方法</w:t>
      </w:r>
      <w:r w:rsidRPr="005C775B">
        <w:rPr>
          <w:rFonts w:ascii="Times New Roman" w:hAnsi="Times New Roman" w:hint="eastAsia"/>
          <w:color w:val="000000"/>
        </w:rPr>
        <w:t>，叫伏安法</w:t>
      </w:r>
      <w:r w:rsidRPr="005C775B">
        <w:rPr>
          <w:rFonts w:ascii="Times New Roman" w:hAnsi="Times New Roman"/>
          <w:color w:val="000000"/>
        </w:rPr>
        <w:t>；</w:t>
      </w:r>
    </w:p>
    <w:p w:rsidR="005C775B" w:rsidP="007604B1">
      <w:pPr>
        <w:rPr>
          <w:rFonts w:hint="eastAsia"/>
          <w:color w:val="000000"/>
          <w:szCs w:val="21"/>
        </w:rPr>
      </w:pPr>
      <w:r w:rsidRPr="005C775B">
        <w:rPr>
          <w:rFonts w:ascii="Times New Roman" w:hAnsi="Times New Roman" w:hint="eastAsia"/>
          <w:color w:val="000000"/>
        </w:rPr>
        <w:t>（2）</w:t>
      </w:r>
      <w:r w:rsidRPr="005C775B">
        <w:rPr>
          <w:rFonts w:ascii="Times New Roman" w:hAnsi="Times New Roman"/>
          <w:color w:val="000000"/>
          <w:szCs w:val="21"/>
        </w:rPr>
        <w:t>电阻定律</w:t>
      </w:r>
      <w:r>
        <w:rPr>
          <w:rFonts w:hint="eastAsia"/>
          <w:color w:val="000000"/>
          <w:szCs w:val="21"/>
        </w:rPr>
        <w:t>：在温度不变时，同种材料的导体，其电阻</w:t>
      </w:r>
      <w:r>
        <w:rPr>
          <w:i/>
          <w:color w:val="000000"/>
          <w:szCs w:val="21"/>
        </w:rPr>
        <w:t>R</w:t>
      </w:r>
      <w:r>
        <w:rPr>
          <w:rFonts w:hint="eastAsia"/>
          <w:color w:val="000000"/>
          <w:szCs w:val="21"/>
        </w:rPr>
        <w:t>与它的长度</w:t>
      </w:r>
      <w:r>
        <w:rPr>
          <w:i/>
          <w:color w:val="000000"/>
          <w:szCs w:val="21"/>
        </w:rPr>
        <w:t>L</w:t>
      </w:r>
      <w:r>
        <w:rPr>
          <w:rFonts w:hint="eastAsia"/>
          <w:color w:val="000000"/>
          <w:szCs w:val="21"/>
        </w:rPr>
        <w:t>成正比，跟它的横截面积</w:t>
      </w:r>
      <w:r>
        <w:rPr>
          <w:i/>
          <w:color w:val="000000"/>
          <w:szCs w:val="21"/>
        </w:rPr>
        <w:t>S</w:t>
      </w:r>
      <w:r>
        <w:rPr>
          <w:rFonts w:hint="eastAsia"/>
          <w:color w:val="000000"/>
          <w:szCs w:val="21"/>
        </w:rPr>
        <w:t>成反比；导体的电阻与构成它的材料有关，其决定式：</w:t>
      </w:r>
      <w:r>
        <w:rPr>
          <w:color w:val="000000"/>
          <w:position w:val="-24"/>
          <w:szCs w:val="21"/>
        </w:rPr>
        <w:pict>
          <v:shape id="_x0000_i1093" type="#_x0000_t75" alt="6ec8aac122bd4f6e" style="width:42.77pt;height:30.67pt" o:preferrelative="t">
            <v:imagedata r:id="rId55" o:title=""/>
          </v:shape>
        </w:pict>
      </w:r>
      <w:r>
        <w:rPr>
          <w:rFonts w:hint="eastAsia"/>
          <w:color w:val="000000"/>
          <w:szCs w:val="21"/>
        </w:rPr>
        <w:t>。</w:t>
      </w:r>
      <w:r w:rsidRPr="004D03A6">
        <w:rPr>
          <w:rFonts w:ascii="Times New Roman" w:hAnsi="Times New Roman"/>
          <w:color w:val="000000"/>
        </w:rPr>
        <w:t>公式中</w:t>
      </w:r>
      <w:r w:rsidRPr="004D03A6">
        <w:rPr>
          <w:rFonts w:ascii="Times New Roman" w:hAnsi="Times New Roman"/>
          <w:i/>
          <w:color w:val="000000"/>
        </w:rPr>
        <w:t>L、S</w:t>
      </w:r>
      <w:r w:rsidRPr="004D03A6">
        <w:rPr>
          <w:rFonts w:ascii="Times New Roman" w:hAnsi="Times New Roman"/>
          <w:color w:val="000000"/>
        </w:rPr>
        <w:t>是导体的几何特征量，</w:t>
      </w:r>
      <w:r w:rsidRPr="004D03A6">
        <w:rPr>
          <w:rFonts w:ascii="Symbol" w:hAnsi="Symbol"/>
          <w:i/>
          <w:color w:val="000000"/>
        </w:rPr>
        <w:sym w:font="Symbol" w:char="F072"/>
      </w:r>
      <w:r w:rsidRPr="004D03A6">
        <w:rPr>
          <w:rFonts w:ascii="Times New Roman" w:hAnsi="Times New Roman"/>
          <w:color w:val="000000"/>
        </w:rPr>
        <w:t>叫材料的电阻率</w:t>
      </w:r>
      <w:r>
        <w:rPr>
          <w:rFonts w:ascii="Times New Roman" w:hAnsi="Times New Roman" w:hint="eastAsia"/>
          <w:color w:val="000000"/>
        </w:rPr>
        <w:t>。</w:t>
      </w:r>
    </w:p>
    <w:p w:rsidR="005C775B" w:rsidP="007604B1">
      <w:pPr>
        <w:rPr>
          <w:rFonts w:hint="eastAsia"/>
          <w:color w:val="000000"/>
          <w:szCs w:val="21"/>
        </w:rPr>
      </w:pPr>
      <w:r>
        <w:rPr>
          <w:rFonts w:hint="eastAsia"/>
          <w:color w:val="000000"/>
          <w:szCs w:val="21"/>
        </w:rPr>
        <w:t>（3）电阻率</w:t>
      </w:r>
      <w:r w:rsidRPr="004D03A6">
        <w:rPr>
          <w:rFonts w:ascii="Symbol" w:hAnsi="Symbol"/>
          <w:i/>
          <w:color w:val="000000"/>
        </w:rPr>
        <w:sym w:font="Symbol" w:char="F072"/>
      </w:r>
      <w:r>
        <w:rPr>
          <w:rFonts w:hint="eastAsia"/>
          <w:color w:val="000000"/>
          <w:szCs w:val="21"/>
        </w:rPr>
        <w:t>：它反映了材料导电性能的好坏，电阻率越小，导电性能越好。</w:t>
      </w:r>
      <w:r w:rsidR="00D02E6D">
        <w:rPr>
          <w:rFonts w:hint="eastAsia"/>
        </w:rPr>
        <w:t>电阻率随温度而变化。</w:t>
      </w:r>
      <w:r>
        <w:rPr>
          <w:rFonts w:ascii="宋体" w:hAnsi="宋体" w:cs="宋体" w:hint="eastAsia"/>
          <w:color w:val="000000"/>
          <w:szCs w:val="21"/>
        </w:rPr>
        <w:t>①</w:t>
      </w:r>
      <w:r>
        <w:rPr>
          <w:rFonts w:hint="eastAsia"/>
          <w:color w:val="000000"/>
          <w:szCs w:val="21"/>
        </w:rPr>
        <w:t>金属导体的电阻率随温度的升高而增大，应用实例：电阻温度计；</w:t>
      </w:r>
      <w:r>
        <w:rPr>
          <w:rFonts w:ascii="宋体" w:hAnsi="宋体" w:cs="宋体" w:hint="eastAsia"/>
          <w:color w:val="000000"/>
          <w:szCs w:val="21"/>
        </w:rPr>
        <w:t>②</w:t>
      </w:r>
      <w:r>
        <w:rPr>
          <w:rFonts w:hint="eastAsia"/>
          <w:color w:val="000000"/>
          <w:szCs w:val="21"/>
        </w:rPr>
        <w:t>某些合金（如锰铜和镍铜）的电阻率几乎不受温度变化的影响，应用实例：标准电阻；</w:t>
      </w:r>
      <w:r>
        <w:rPr>
          <w:rFonts w:ascii="宋体" w:hAnsi="宋体" w:cs="宋体" w:hint="eastAsia"/>
          <w:color w:val="000000"/>
          <w:szCs w:val="21"/>
        </w:rPr>
        <w:t>③</w:t>
      </w:r>
      <w:r w:rsidR="00D02E6D">
        <w:rPr>
          <w:rFonts w:hint="eastAsia"/>
        </w:rPr>
        <w:t>半导体的电阻率随温度的升高或杂质浓度的增大而急剧减小。</w:t>
      </w:r>
      <w:r>
        <w:rPr>
          <w:rFonts w:hint="eastAsia"/>
          <w:color w:val="000000"/>
          <w:szCs w:val="21"/>
        </w:rPr>
        <w:t>应用实例：负温度系数热敏电阻。</w:t>
      </w:r>
    </w:p>
    <w:p w:rsidR="00D02E6D" w:rsidP="007604B1">
      <w:pPr>
        <w:rPr>
          <w:rFonts w:hint="eastAsia"/>
        </w:rPr>
      </w:pPr>
      <w:r>
        <w:rPr>
          <w:rFonts w:hint="eastAsia"/>
          <w:color w:val="000000"/>
          <w:szCs w:val="21"/>
        </w:rPr>
        <w:t>（4）</w:t>
      </w:r>
      <w:r>
        <w:rPr>
          <w:rFonts w:hint="eastAsia"/>
        </w:rPr>
        <w:t>电阻定律适用于粗细均匀的导体和浓度均匀的电解液。</w:t>
      </w:r>
    </w:p>
    <w:p w:rsidR="007479B0" w:rsidRPr="004D03A6" w:rsidP="007479B0">
      <w:pPr>
        <w:rPr>
          <w:rFonts w:ascii="Times New Roman" w:hAnsi="Times New Roman"/>
          <w:b/>
          <w:color w:val="000000"/>
          <w:szCs w:val="21"/>
        </w:rPr>
      </w:pPr>
      <w:r>
        <w:rPr>
          <w:rFonts w:ascii="Times New Roman" w:hAnsi="Times New Roman" w:hint="eastAsia"/>
          <w:b/>
          <w:color w:val="000000"/>
          <w:szCs w:val="21"/>
        </w:rPr>
        <w:t>3</w:t>
      </w:r>
      <w:r w:rsidRPr="004D03A6">
        <w:rPr>
          <w:rFonts w:ascii="Times New Roman" w:hAnsi="Times New Roman"/>
          <w:b/>
          <w:color w:val="000000"/>
          <w:szCs w:val="21"/>
        </w:rPr>
        <w:t>4．电阻的串联与并联Ⅰ</w:t>
      </w:r>
    </w:p>
    <w:p w:rsidR="007479B0" w:rsidRPr="004D03A6" w:rsidP="007479B0">
      <w:pPr>
        <w:rPr>
          <w:rFonts w:ascii="Times New Roman" w:hAnsi="Times New Roman"/>
          <w:color w:val="000000"/>
        </w:rPr>
      </w:pPr>
      <w:r w:rsidRPr="004D03A6">
        <w:rPr>
          <w:rFonts w:ascii="Times New Roman" w:hAnsi="Times New Roman"/>
          <w:color w:val="000000"/>
        </w:rPr>
        <w:t>（1）串联电路及分压作用</w:t>
      </w:r>
    </w:p>
    <w:p w:rsidR="007479B0" w:rsidRPr="004D03A6" w:rsidP="007479B0">
      <w:pPr>
        <w:rPr>
          <w:rFonts w:ascii="Times New Roman" w:hAnsi="Times New Roman"/>
          <w:color w:val="000000"/>
        </w:rPr>
      </w:pPr>
      <w:r w:rsidRPr="004D03A6">
        <w:rPr>
          <w:rFonts w:ascii="Times New Roman" w:hAnsi="Times New Roman"/>
          <w:color w:val="000000"/>
        </w:rPr>
        <w:tab/>
        <w:t>a：串联电路的基本特点：电路中各处的电流都相等；电路两端的总电压等于电路各部分电压之和。</w:t>
      </w:r>
    </w:p>
    <w:p w:rsidR="007479B0" w:rsidRPr="004D03A6" w:rsidP="007479B0">
      <w:pPr>
        <w:rPr>
          <w:rFonts w:ascii="Times New Roman" w:hAnsi="Times New Roman"/>
          <w:color w:val="000000"/>
        </w:rPr>
      </w:pPr>
      <w:r w:rsidRPr="004D03A6">
        <w:rPr>
          <w:rFonts w:ascii="Times New Roman" w:hAnsi="Times New Roman"/>
          <w:color w:val="000000"/>
        </w:rPr>
        <w:tab/>
        <w:t>b：串联电路重要性质：总电阻等于各串联电阻之和，即</w:t>
      </w:r>
      <w:r w:rsidRPr="004D03A6">
        <w:rPr>
          <w:rFonts w:ascii="Times New Roman" w:hAnsi="Times New Roman"/>
          <w:i/>
          <w:color w:val="000000"/>
        </w:rPr>
        <w:t>R</w:t>
      </w:r>
      <w:r w:rsidRPr="004D03A6">
        <w:rPr>
          <w:rFonts w:ascii="Times New Roman" w:hAnsi="Times New Roman"/>
          <w:color w:val="000000"/>
          <w:vertAlign w:val="subscript"/>
        </w:rPr>
        <w:t>总</w:t>
      </w:r>
      <w:r w:rsidRPr="004D03A6">
        <w:rPr>
          <w:rFonts w:ascii="Times New Roman" w:hAnsi="Times New Roman"/>
          <w:color w:val="000000"/>
          <w:vertAlign w:val="superscript"/>
        </w:rPr>
        <w:t xml:space="preserve"> </w:t>
      </w:r>
      <w:r w:rsidRPr="004D03A6">
        <w:rPr>
          <w:rFonts w:ascii="Times New Roman" w:hAnsi="Times New Roman"/>
          <w:color w:val="000000"/>
        </w:rPr>
        <w:t xml:space="preserve">= </w:t>
      </w:r>
      <w:r w:rsidRPr="004D03A6">
        <w:rPr>
          <w:rFonts w:ascii="Times New Roman" w:hAnsi="Times New Roman"/>
          <w:i/>
          <w:color w:val="000000"/>
        </w:rPr>
        <w:t>R</w:t>
      </w:r>
      <w:r w:rsidRPr="004D03A6">
        <w:rPr>
          <w:rFonts w:ascii="Times New Roman" w:hAnsi="Times New Roman"/>
          <w:color w:val="000000"/>
          <w:vertAlign w:val="subscript"/>
        </w:rPr>
        <w:t>1</w:t>
      </w:r>
      <w:r w:rsidRPr="004D03A6">
        <w:rPr>
          <w:rFonts w:ascii="Times New Roman" w:hAnsi="Times New Roman"/>
          <w:color w:val="000000"/>
        </w:rPr>
        <w:t xml:space="preserve"> + </w:t>
      </w:r>
      <w:r w:rsidRPr="004D03A6">
        <w:rPr>
          <w:rFonts w:ascii="Times New Roman" w:hAnsi="Times New Roman"/>
          <w:i/>
          <w:color w:val="000000"/>
        </w:rPr>
        <w:t>R</w:t>
      </w:r>
      <w:r w:rsidRPr="004D03A6">
        <w:rPr>
          <w:rFonts w:ascii="Times New Roman" w:hAnsi="Times New Roman"/>
          <w:color w:val="000000"/>
          <w:vertAlign w:val="subscript"/>
        </w:rPr>
        <w:t>2</w:t>
      </w:r>
      <w:r w:rsidRPr="004D03A6">
        <w:rPr>
          <w:rFonts w:ascii="Times New Roman" w:hAnsi="Times New Roman"/>
          <w:color w:val="000000"/>
        </w:rPr>
        <w:t xml:space="preserve"> + …+ </w:t>
      </w:r>
      <w:r w:rsidRPr="004D03A6">
        <w:rPr>
          <w:rFonts w:ascii="Times New Roman" w:hAnsi="Times New Roman"/>
          <w:i/>
          <w:color w:val="000000"/>
        </w:rPr>
        <w:t>R</w:t>
      </w:r>
      <w:r w:rsidRPr="004D03A6">
        <w:rPr>
          <w:rFonts w:ascii="Times New Roman" w:hAnsi="Times New Roman"/>
          <w:i/>
          <w:color w:val="000000"/>
          <w:vertAlign w:val="subscript"/>
        </w:rPr>
        <w:t>n</w:t>
      </w:r>
      <w:r w:rsidRPr="004D03A6">
        <w:rPr>
          <w:rFonts w:ascii="Times New Roman" w:hAnsi="Times New Roman"/>
          <w:color w:val="000000"/>
        </w:rPr>
        <w:t>；串联电路中电压与电功率的分配规律：串联电路中各个电阻两端的电压与各个电阻消耗的电功率跟各个电阻的阻值成正比，即：</w:t>
      </w:r>
      <w:r>
        <w:rPr>
          <w:rFonts w:ascii="Times New Roman" w:hAnsi="Times New Roman"/>
          <w:color w:val="000000"/>
          <w:position w:val="-34"/>
        </w:rPr>
        <w:object>
          <v:shape id="_x0000_i1094" type="#_x0000_t75" style="width:240pt;height:36pt" o:ole="">
            <v:imagedata r:id="rId56" o:title=""/>
          </v:shape>
          <o:OLEObject Type="Embed" ProgID="Equation.2" ShapeID="_x0000_i1094" DrawAspect="Content" ObjectID="_617532299" r:id="rId57"/>
        </w:object>
      </w:r>
      <w:r w:rsidRPr="004D03A6">
        <w:rPr>
          <w:rFonts w:ascii="Times New Roman" w:hAnsi="Times New Roman"/>
          <w:color w:val="000000"/>
        </w:rPr>
        <w:t>；</w:t>
      </w:r>
    </w:p>
    <w:p w:rsidR="007479B0" w:rsidRPr="004D03A6" w:rsidP="007479B0">
      <w:pPr>
        <w:rPr>
          <w:rFonts w:ascii="Times New Roman" w:hAnsi="Times New Roman"/>
          <w:color w:val="000000"/>
        </w:rPr>
      </w:pPr>
      <w:r w:rsidRPr="004D03A6">
        <w:rPr>
          <w:rFonts w:ascii="Times New Roman" w:hAnsi="Times New Roman"/>
          <w:color w:val="000000"/>
        </w:rPr>
        <w:tab/>
        <w:t>c：给电流表串联一个分压电阻，就可以扩大它的电压量程，从而将电流表改装成一个伏特表。如果电流表的内阻为</w:t>
      </w:r>
      <w:r w:rsidRPr="004D03A6">
        <w:rPr>
          <w:rFonts w:ascii="Times New Roman" w:hAnsi="Times New Roman"/>
          <w:i/>
          <w:color w:val="000000"/>
        </w:rPr>
        <w:t>R</w:t>
      </w:r>
      <w:r w:rsidRPr="004D03A6">
        <w:rPr>
          <w:rFonts w:ascii="Times New Roman" w:hAnsi="Times New Roman"/>
          <w:i/>
          <w:color w:val="000000"/>
          <w:vertAlign w:val="subscript"/>
        </w:rPr>
        <w:t>g</w:t>
      </w:r>
      <w:r w:rsidRPr="004D03A6">
        <w:rPr>
          <w:rFonts w:ascii="Times New Roman" w:hAnsi="Times New Roman"/>
          <w:color w:val="000000"/>
        </w:rPr>
        <w:t>，允许通过的最大电流为</w:t>
      </w:r>
      <w:r w:rsidRPr="004D03A6">
        <w:rPr>
          <w:rFonts w:ascii="Times New Roman" w:hAnsi="Times New Roman"/>
          <w:i/>
          <w:color w:val="000000"/>
        </w:rPr>
        <w:t>I</w:t>
      </w:r>
      <w:r w:rsidRPr="004D03A6">
        <w:rPr>
          <w:rFonts w:ascii="Times New Roman" w:hAnsi="Times New Roman"/>
          <w:i/>
          <w:color w:val="000000"/>
          <w:vertAlign w:val="subscript"/>
        </w:rPr>
        <w:t>g</w:t>
      </w:r>
      <w:r w:rsidRPr="004D03A6">
        <w:rPr>
          <w:rFonts w:ascii="Times New Roman" w:hAnsi="Times New Roman"/>
          <w:color w:val="000000"/>
        </w:rPr>
        <w:t>，用这样的电流表测量的最大电压只能是</w:t>
      </w:r>
      <w:r w:rsidRPr="004D03A6">
        <w:rPr>
          <w:rFonts w:ascii="Times New Roman" w:hAnsi="Times New Roman"/>
          <w:i/>
          <w:color w:val="000000"/>
        </w:rPr>
        <w:t>I</w:t>
      </w:r>
      <w:r w:rsidRPr="004D03A6">
        <w:rPr>
          <w:rFonts w:ascii="Times New Roman" w:hAnsi="Times New Roman"/>
          <w:i/>
          <w:color w:val="000000"/>
          <w:vertAlign w:val="subscript"/>
        </w:rPr>
        <w:t>g</w:t>
      </w:r>
      <w:r w:rsidRPr="004D03A6">
        <w:rPr>
          <w:rFonts w:ascii="Times New Roman" w:hAnsi="Times New Roman"/>
          <w:i/>
          <w:color w:val="000000"/>
        </w:rPr>
        <w:t>R</w:t>
      </w:r>
      <w:r w:rsidRPr="004D03A6">
        <w:rPr>
          <w:rFonts w:ascii="Times New Roman" w:hAnsi="Times New Roman"/>
          <w:i/>
          <w:color w:val="000000"/>
          <w:vertAlign w:val="subscript"/>
        </w:rPr>
        <w:t>g</w:t>
      </w:r>
      <w:r w:rsidRPr="004D03A6">
        <w:rPr>
          <w:rFonts w:ascii="Times New Roman" w:hAnsi="Times New Roman"/>
          <w:color w:val="000000"/>
        </w:rPr>
        <w:t>；如果给这个电流表串联一个分压电阻，该电阻可由</w:t>
      </w:r>
      <w:r>
        <w:rPr>
          <w:rFonts w:ascii="Times New Roman" w:hAnsi="Times New Roman"/>
          <w:color w:val="000000"/>
          <w:position w:val="-34"/>
        </w:rPr>
        <w:object>
          <v:shape id="_x0000_i1095" type="#_x0000_t75" style="width:74pt;height:38pt" o:ole="">
            <v:imagedata r:id="rId58" o:title=""/>
          </v:shape>
          <o:OLEObject Type="Embed" ProgID="Equation.2" ShapeID="_x0000_i1095" DrawAspect="Content" ObjectID="_617532460" r:id="rId59"/>
        </w:object>
      </w:r>
      <w:r w:rsidRPr="004D03A6">
        <w:rPr>
          <w:rFonts w:ascii="Times New Roman" w:hAnsi="Times New Roman"/>
          <w:color w:val="000000"/>
        </w:rPr>
        <w:t xml:space="preserve">或 </w:t>
      </w:r>
      <w:r>
        <w:rPr>
          <w:rFonts w:ascii="Times New Roman" w:hAnsi="Times New Roman"/>
          <w:color w:val="000000"/>
          <w:position w:val="-14"/>
        </w:rPr>
        <w:object>
          <v:shape id="_x0000_i1096" type="#_x0000_t75" style="width:77pt;height:18pt" o:ole="">
            <v:imagedata r:id="rId60" o:title=""/>
          </v:shape>
          <o:OLEObject Type="Embed" ProgID="Equation.2" ShapeID="_x0000_i1096" DrawAspect="Content" ObjectID="_617532521" r:id="rId61"/>
        </w:object>
      </w:r>
      <w:r w:rsidRPr="004D03A6">
        <w:rPr>
          <w:rFonts w:ascii="Times New Roman" w:hAnsi="Times New Roman"/>
          <w:color w:val="000000"/>
        </w:rPr>
        <w:t>计算，其中</w:t>
      </w:r>
      <w:r>
        <w:rPr>
          <w:rFonts w:ascii="Times New Roman" w:hAnsi="Times New Roman"/>
          <w:color w:val="000000"/>
          <w:position w:val="-32"/>
        </w:rPr>
        <w:object>
          <v:shape id="_x0000_i1097" type="#_x0000_t75" style="width:49pt;height:35pt" o:ole="">
            <v:imagedata r:id="rId62" o:title=""/>
          </v:shape>
          <o:OLEObject Type="Embed" ProgID="Equation.2" ShapeID="_x0000_i1097" DrawAspect="Content" ObjectID="_617532530" r:id="rId63"/>
        </w:object>
      </w:r>
      <w:r w:rsidRPr="004D03A6">
        <w:rPr>
          <w:rFonts w:ascii="Times New Roman" w:hAnsi="Times New Roman"/>
          <w:color w:val="000000"/>
        </w:rPr>
        <w:t>为电压量程扩大的倍数。</w:t>
      </w:r>
    </w:p>
    <w:p w:rsidR="007479B0" w:rsidRPr="004D03A6" w:rsidP="007479B0">
      <w:pPr>
        <w:rPr>
          <w:rFonts w:ascii="Times New Roman" w:hAnsi="Times New Roman"/>
          <w:color w:val="000000"/>
        </w:rPr>
      </w:pPr>
      <w:r w:rsidRPr="004D03A6">
        <w:rPr>
          <w:rFonts w:ascii="Times New Roman" w:hAnsi="Times New Roman"/>
          <w:color w:val="000000"/>
        </w:rPr>
        <w:t>（2）并联电路及分流作用</w:t>
      </w:r>
    </w:p>
    <w:p w:rsidR="007479B0" w:rsidRPr="004D03A6" w:rsidP="007479B0">
      <w:pPr>
        <w:rPr>
          <w:rFonts w:ascii="Times New Roman" w:hAnsi="Times New Roman"/>
          <w:color w:val="000000"/>
        </w:rPr>
      </w:pPr>
      <w:r w:rsidRPr="004D03A6">
        <w:rPr>
          <w:rFonts w:ascii="Times New Roman" w:hAnsi="Times New Roman"/>
          <w:color w:val="000000"/>
        </w:rPr>
        <w:tab/>
        <w:t>a：并联电路的基本特点：各并联支路的电压相等，且等于并联支路的总电压；并联电路的总电流等于各支路的电流之和。</w:t>
      </w:r>
    </w:p>
    <w:p w:rsidR="007479B0" w:rsidRPr="004D03A6" w:rsidP="007479B0">
      <w:pPr>
        <w:rPr>
          <w:rFonts w:ascii="Times New Roman" w:hAnsi="Times New Roman"/>
          <w:color w:val="000000"/>
        </w:rPr>
      </w:pPr>
      <w:r w:rsidRPr="004D03A6">
        <w:rPr>
          <w:rFonts w:ascii="Times New Roman" w:hAnsi="Times New Roman"/>
          <w:color w:val="000000"/>
        </w:rPr>
        <w:tab/>
        <w:t>b：并联电路的重要性质：并联总电阻的倒数等于各并联电阻的倒数之和，即</w:t>
      </w:r>
      <w:r>
        <w:rPr>
          <w:rFonts w:ascii="Times New Roman" w:hAnsi="Times New Roman"/>
          <w:color w:val="000000"/>
          <w:position w:val="-30"/>
        </w:rPr>
        <w:object>
          <v:shape id="_x0000_i1098" type="#_x0000_t75" style="width:142pt;height:34pt" o:ole="">
            <v:imagedata r:id="rId64" o:title=""/>
          </v:shape>
          <o:OLEObject Type="Embed" ProgID="Equation.2" ShapeID="_x0000_i1098" DrawAspect="Content" ObjectID="_617532675" r:id="rId65"/>
        </w:object>
      </w:r>
      <w:r w:rsidRPr="004D03A6">
        <w:rPr>
          <w:rFonts w:ascii="Times New Roman" w:hAnsi="Times New Roman"/>
          <w:color w:val="000000"/>
        </w:rPr>
        <w:t>；并联电路各支路的电流与电功率的分配规律：并联电路中通过各个支路电阻的电流、各个支路电阻上消耗的电功率跟各支路电阻的阻值成反比，即，</w:t>
      </w:r>
      <w:r>
        <w:rPr>
          <w:rFonts w:ascii="Times New Roman" w:hAnsi="Times New Roman"/>
          <w:color w:val="000000"/>
          <w:position w:val="-34"/>
        </w:rPr>
        <w:object>
          <v:shape id="_x0000_i1099" type="#_x0000_t75" style="width:234pt;height:38pt" o:ole="">
            <v:imagedata r:id="rId66" o:title=""/>
          </v:shape>
          <o:OLEObject Type="Embed" ProgID="Equation.2" ShapeID="_x0000_i1099" DrawAspect="Content" ObjectID="_617532781" r:id="rId67"/>
        </w:object>
      </w:r>
      <w:r w:rsidRPr="004D03A6">
        <w:rPr>
          <w:rFonts w:ascii="Times New Roman" w:hAnsi="Times New Roman"/>
          <w:color w:val="000000"/>
        </w:rPr>
        <w:t>；</w:t>
      </w:r>
    </w:p>
    <w:p w:rsidR="007479B0" w:rsidP="007479B0">
      <w:pPr>
        <w:rPr>
          <w:rFonts w:ascii="Times New Roman" w:hAnsi="Times New Roman" w:hint="eastAsia"/>
          <w:color w:val="000000"/>
        </w:rPr>
      </w:pPr>
      <w:r w:rsidRPr="004D03A6">
        <w:rPr>
          <w:rFonts w:ascii="Times New Roman" w:hAnsi="Times New Roman"/>
          <w:color w:val="000000"/>
        </w:rPr>
        <w:tab/>
        <w:t>c：给电流表并联一个分流电阻，就可以扩大它的电流量程，从而将电流表改装成一个安培表。如果电流表的内阻是</w:t>
      </w:r>
      <w:r w:rsidRPr="004D03A6">
        <w:rPr>
          <w:rFonts w:ascii="Times New Roman" w:hAnsi="Times New Roman"/>
          <w:i/>
          <w:color w:val="000000"/>
        </w:rPr>
        <w:t>R</w:t>
      </w:r>
      <w:r w:rsidRPr="004D03A6">
        <w:rPr>
          <w:rFonts w:ascii="Times New Roman" w:hAnsi="Times New Roman"/>
          <w:i/>
          <w:color w:val="000000"/>
          <w:vertAlign w:val="subscript"/>
        </w:rPr>
        <w:t>g</w:t>
      </w:r>
      <w:r w:rsidRPr="004D03A6">
        <w:rPr>
          <w:rFonts w:ascii="Times New Roman" w:hAnsi="Times New Roman"/>
          <w:color w:val="000000"/>
        </w:rPr>
        <w:t>，允许通过的最大电流是</w:t>
      </w:r>
      <w:r w:rsidRPr="004D03A6">
        <w:rPr>
          <w:rFonts w:ascii="Times New Roman" w:hAnsi="Times New Roman"/>
          <w:i/>
          <w:color w:val="000000"/>
        </w:rPr>
        <w:t>I</w:t>
      </w:r>
      <w:r w:rsidRPr="004D03A6">
        <w:rPr>
          <w:rFonts w:ascii="Times New Roman" w:hAnsi="Times New Roman"/>
          <w:i/>
          <w:color w:val="000000"/>
          <w:vertAlign w:val="subscript"/>
        </w:rPr>
        <w:t>g</w:t>
      </w:r>
      <w:r w:rsidRPr="004D03A6">
        <w:rPr>
          <w:rFonts w:ascii="Times New Roman" w:hAnsi="Times New Roman"/>
          <w:color w:val="000000"/>
        </w:rPr>
        <w:t>。用这样的电流表可以测量的最大电流显然只能是</w:t>
      </w:r>
      <w:r w:rsidRPr="004D03A6">
        <w:rPr>
          <w:rFonts w:ascii="Times New Roman" w:hAnsi="Times New Roman"/>
          <w:i/>
          <w:color w:val="000000"/>
        </w:rPr>
        <w:t>I</w:t>
      </w:r>
      <w:r w:rsidRPr="004D03A6">
        <w:rPr>
          <w:rFonts w:ascii="Times New Roman" w:hAnsi="Times New Roman"/>
          <w:i/>
          <w:color w:val="000000"/>
          <w:vertAlign w:val="subscript"/>
        </w:rPr>
        <w:t>g</w:t>
      </w:r>
      <w:r w:rsidRPr="004D03A6">
        <w:rPr>
          <w:rFonts w:ascii="Times New Roman" w:hAnsi="Times New Roman"/>
          <w:color w:val="000000"/>
        </w:rPr>
        <w:t>。将电流表改装成安培表，需要给电流表并联一个分流电阻，该电阻可由</w:t>
      </w:r>
      <w:r>
        <w:rPr>
          <w:rFonts w:ascii="Times New Roman" w:hAnsi="Times New Roman"/>
          <w:color w:val="000000"/>
          <w:position w:val="-24"/>
        </w:rPr>
        <w:object>
          <v:shape id="_x0000_i1100" type="#_x0000_t75" style="width:172pt;height:31pt" o:ole="" o:preferrelative="t" filled="f" stroked="f">
            <v:fill o:detectmouseclick="f"/>
            <v:imagedata r:id="rId68" o:title=""/>
            <o:lock v:ext="edit" aspectratio="t"/>
          </v:shape>
          <o:OLEObject Type="Embed" ProgID="Equation.2" ShapeID="_x0000_i1100" DrawAspect="Content" ObjectID="_1271436636" r:id="rId69"/>
        </w:object>
      </w:r>
      <w:r w:rsidRPr="004D03A6">
        <w:rPr>
          <w:rFonts w:ascii="Times New Roman" w:hAnsi="Times New Roman"/>
          <w:color w:val="000000"/>
        </w:rPr>
        <w:t xml:space="preserve">计算，其中 </w:t>
      </w:r>
      <w:r>
        <w:rPr>
          <w:rFonts w:ascii="Times New Roman" w:hAnsi="Times New Roman"/>
          <w:color w:val="000000"/>
          <w:position w:val="-32"/>
        </w:rPr>
        <w:object>
          <v:shape id="_x0000_i1101" type="#_x0000_t75" style="width:36pt;height:35pt" o:ole="">
            <v:imagedata r:id="rId70" o:title=""/>
          </v:shape>
          <o:OLEObject Type="Embed" ProgID="Equation.2" ShapeID="_x0000_i1101" DrawAspect="Content" ObjectID="_617533112" r:id="rId71"/>
        </w:object>
      </w:r>
      <w:r w:rsidRPr="004D03A6">
        <w:rPr>
          <w:rFonts w:ascii="Times New Roman" w:hAnsi="Times New Roman"/>
          <w:color w:val="000000"/>
        </w:rPr>
        <w:t>为电流量程扩大的倍数。</w:t>
      </w:r>
    </w:p>
    <w:p w:rsidR="007479B0" w:rsidP="007479B0">
      <w:pPr>
        <w:rPr>
          <w:rFonts w:hint="eastAsia"/>
        </w:rPr>
      </w:pPr>
      <w:r>
        <w:rPr>
          <w:rFonts w:ascii="Times New Roman" w:hAnsi="Times New Roman" w:hint="eastAsia"/>
          <w:color w:val="000000"/>
        </w:rPr>
        <w:t>（</w:t>
      </w:r>
      <w:r w:rsidR="00EF403D">
        <w:rPr>
          <w:rFonts w:ascii="Times New Roman" w:hAnsi="Times New Roman" w:hint="eastAsia"/>
          <w:color w:val="000000"/>
        </w:rPr>
        <w:t>4</w:t>
      </w:r>
      <w:r>
        <w:rPr>
          <w:rFonts w:ascii="Times New Roman" w:hAnsi="Times New Roman" w:hint="eastAsia"/>
          <w:color w:val="000000"/>
        </w:rPr>
        <w:t>）应用</w:t>
      </w:r>
      <w:r w:rsidR="00AA66C3">
        <w:rPr>
          <w:rFonts w:ascii="Times New Roman" w:hAnsi="Times New Roman" w:hint="eastAsia"/>
          <w:color w:val="000000"/>
        </w:rPr>
        <w:t>——</w:t>
      </w:r>
      <w:r w:rsidR="00AA66C3">
        <w:rPr>
          <w:rFonts w:ascii="Times New Roman" w:hAnsi="Times New Roman" w:hint="eastAsia"/>
          <w:color w:val="000000"/>
        </w:rPr>
        <w:t>粗调与微调</w:t>
      </w:r>
    </w:p>
    <w:p w:rsidR="007479B0" w:rsidRPr="008953F5" w:rsidP="007479B0">
      <w:pPr>
        <w:tabs>
          <w:tab w:val="left" w:pos="2310"/>
          <w:tab w:val="left" w:pos="4200"/>
          <w:tab w:val="left" w:pos="6090"/>
          <w:tab w:val="left" w:pos="7560"/>
        </w:tabs>
        <w:rPr>
          <w:rFonts w:hint="eastAsia"/>
          <w:lang w:val="en-GB"/>
        </w:rPr>
      </w:pPr>
      <w:r>
        <w:rPr>
          <w:lang w:val="en-GB"/>
        </w:rPr>
        <w:pict>
          <v:group id="_x0000_s1102" style="width:168.95pt;height:92.25pt;margin-top:31.2pt;margin-left:238.5pt;position:absolute;z-index:251662336" coordorigin="6480,8037" coordsize="3379,1845">
            <v:group id="_x0000_s1103" style="width:3379;height:1412;left:6480;position:absolute;top:8037" coordorigin="4170,9836" coordsize="3630,1515">
              <v:group id="_x0000_s1104" style="width:2852;height:1361;left:4575;position:absolute;top:9836" coordorigin="4680,9941" coordsize="1980,936">
                <v:rect id="_x0000_s1105" style="width:1980;height:936;left:4680;position:absolute;top:9941"/>
                <v:rect id="_x0000_s1106" style="width:1786;height:754;left:4770;position:absolute;top:10022"/>
              </v:group>
              <v:group id="_x0000_s1107" style="width:363;height:363;left:4860;position:absolute;top:10073" coordorigin="2550,11738" coordsize="720,720">
                <v:oval id="_x0000_s1108" style="width:720;height:720;left:2550;position:absolute;top:11738"/>
                <v:shape id="_x0000_s1109" style="width:180;height:156;left:2700;position:absolute;rotation:585071fd;top:11969" coordsize="180,156" path="m,hbc75,65,150,130,180,156hae" filled="f">
                  <v:fill opacity="1" o:opacity2="1"/>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0" type="#_x0000_t19" style="width:431;height:364;left:2658;position:absolute;rotation:-3013836fd;top:11822" coordsize="21600,21040" adj="-5041003,,,21040" path="wr-21600,-560,21600,42640,4888,,21600,21040nfewr-21600,-560,21600,42640,4888,,21600,21040l,21040nsxe">
                  <v:path o:connecttype="custom" o:connectlocs="4888,0;21600,21040;0,21040"/>
                </v:shape>
                <v:shape id="_x0000_s1111" type="#_x0000_t75" style="width:332;height:357;left:2878;position:absolute;top:11969" o:preferrelative="t" filled="f" stroked="f">
                  <v:fill o:detectmouseclick="f"/>
                  <v:imagedata r:id="rId72" o:title=""/>
                  <o:lock v:ext="edit" aspectratio="t"/>
                </v:shape>
                <o:OLEObject Type="Embed" ProgID="Equation.3" ShapeID="_x0000_s1111" DrawAspect="Content" ObjectID="_1121704359" r:id="rId73"/>
              </v:group>
              <v:group id="_x0000_s1112" style="width:397;height:397;left:5805;position:absolute;top:10505" coordorigin="5685,12356" coordsize="873,873">
                <v:oval id="_x0000_s1113" style="width:873;height:873;left:5685;position:absolute;top:12356"/>
                <v:oval id="_x0000_s1114" style="width:471;height:471;left:5880;position:absolute;top:12557"/>
                <v:line id="_x0000_s1115" style="flip:x y;position:absolute" from="5790,12497" to="5949,12639"/>
                <v:line id="_x0000_s1116" style="flip:y;position:absolute" from="6306,12512" to="6465,12654"/>
                <v:line id="_x0000_s1117" style="flip:y;position:absolute" from="5760,12911" to="5919,13053"/>
                <v:line id="_x0000_s1118" style="flip:x y;position:absolute" from="6285,12950" to="6444,13092"/>
              </v:group>
              <v:group id="_x0000_s1119" style="width:397;height:397;left:6638;position:absolute;top:10514" coordorigin="5685,12356" coordsize="873,873">
                <v:oval id="_x0000_s1120" style="width:873;height:873;left:5685;position:absolute;top:12356"/>
                <v:oval id="_x0000_s1121" style="width:471;height:471;left:5880;position:absolute;top:12557"/>
                <v:line id="_x0000_s1122" style="flip:x y;position:absolute" from="5790,12497" to="5949,12639"/>
                <v:line id="_x0000_s1123" style="flip:y;position:absolute" from="6306,12512" to="6465,12654"/>
                <v:line id="_x0000_s1124" style="flip:y;position:absolute" from="5760,12911" to="5919,13053"/>
                <v:line id="_x0000_s1125" style="flip:x y;position:absolute" from="6285,12950" to="6444,13092"/>
              </v:group>
              <v:shape id="_x0000_s1126" type="#_x0000_t75" style="width:437;height:255;left:5760;position:absolute;top:10190" o:preferrelative="t" filled="f" stroked="f">
                <v:fill o:detectmouseclick="f"/>
                <v:imagedata r:id="rId74" o:title=""/>
                <o:lock v:ext="edit" aspectratio="t"/>
              </v:shape>
              <o:OLEObject Type="Embed" ProgID="Equation.3" ShapeID="_x0000_s1126" DrawAspect="Content" ObjectID="_1121704928" r:id="rId75"/>
              <v:shape id="_x0000_s1127" type="#_x0000_t75" style="width:448;height:262;left:6660;position:absolute;top:10206" o:preferrelative="t" filled="f" stroked="f">
                <v:fill o:detectmouseclick="f"/>
                <v:imagedata r:id="rId76" o:title=""/>
                <o:lock v:ext="edit" aspectratio="t"/>
              </v:shape>
              <o:OLEObject Type="Embed" ProgID="Equation.3" ShapeID="_x0000_s1127" DrawAspect="Content" ObjectID="_1121704944" r:id="rId77"/>
              <v:group id="_x0000_s1128" style="width:3630;height:147;left:4170;position:absolute;top:11204" coordorigin="4170,11189" coordsize="3630,156">
                <v:line id="_x0000_s1129" style="position:absolute" from="4185,11189" to="7800,11190"/>
                <v:line id="_x0000_s1130" style="flip:y;position:absolute" from="4170,11189" to="4350,11345"/>
                <v:line id="_x0000_s1131" style="flip:y;position:absolute" from="4350,11189" to="4530,11345"/>
                <v:line id="_x0000_s1132" style="flip:y;position:absolute" from="4545,11189" to="4725,11345"/>
                <v:line id="_x0000_s1133" style="flip:y;position:absolute" from="4740,11189" to="4920,11345"/>
                <v:line id="_x0000_s1134" style="flip:y;position:absolute" from="4920,11189" to="5100,11345"/>
                <v:line id="_x0000_s1135" style="flip:y;position:absolute" from="5115,11189" to="5295,11345"/>
                <v:line id="_x0000_s1136" style="flip:y;position:absolute" from="5310,11189" to="5490,11345"/>
                <v:line id="_x0000_s1137" style="flip:y;position:absolute" from="5490,11189" to="5670,11345"/>
                <v:line id="_x0000_s1138" style="flip:y;position:absolute" from="5685,11189" to="5865,11345"/>
                <v:line id="_x0000_s1139" style="flip:y;position:absolute" from="5880,11189" to="6060,11345"/>
                <v:line id="_x0000_s1140" style="flip:y;position:absolute" from="6060,11189" to="6240,11345"/>
                <v:line id="_x0000_s1141" style="flip:y;position:absolute" from="6255,11189" to="6435,11345"/>
                <v:line id="_x0000_s1142" style="flip:y;position:absolute" from="6450,11189" to="6630,11345"/>
                <v:line id="_x0000_s1143" style="flip:y;position:absolute" from="6630,11189" to="6810,11345"/>
                <v:line id="_x0000_s1144" style="flip:y;position:absolute" from="6825,11189" to="7005,11345"/>
                <v:line id="_x0000_s1145" style="flip:y;position:absolute" from="7020,11189" to="7200,11345"/>
                <v:line id="_x0000_s1146" style="flip:y;position:absolute" from="7200,11189" to="7380,11345"/>
                <v:line id="_x0000_s1147" style="flip:y;position:absolute" from="7395,11189" to="7575,11345"/>
                <v:line id="_x0000_s1148" style="flip:y;position:absolute" from="7590,11189" to="7770,11345"/>
              </v:group>
            </v:group>
            <v:shape id="_x0000_s1149" type="#_x0000_t75" style="width:1379;height:315;left:7650;position:absolute;top:9567" o:preferrelative="t" filled="f" stroked="f">
              <v:fill o:detectmouseclick="f"/>
              <v:imagedata r:id="rId78" o:title=""/>
              <o:lock v:ext="edit" aspectratio="t"/>
            </v:shape>
            <o:OLEObject Type="Embed" ProgID="Equation.3" ShapeID="_x0000_s1149" DrawAspect="Content" ObjectID="_1124601419" r:id="rId79"/>
            <w10:wrap type="square"/>
          </v:group>
        </w:pict>
      </w:r>
      <w:r>
        <w:rPr>
          <w:rFonts w:hint="eastAsia"/>
          <w:lang w:val="en-GB"/>
        </w:rPr>
        <w:t>例：图</w:t>
      </w:r>
      <w:r w:rsidRPr="007479B0">
        <w:rPr>
          <w:lang w:val="en-GB"/>
        </w:rPr>
        <w:t>1—12—5</w:t>
      </w:r>
      <w:r>
        <w:rPr>
          <w:rFonts w:hint="eastAsia"/>
          <w:lang w:val="en-GB"/>
        </w:rPr>
        <w:t>是一个用电器串联一个指示电流的电流表，还有两个调节旋钮。一个称粗调，另一个称微调，实际上调节的是两个滑动变阻器。其中一个总电阻很大，另一个总电阻很小。当调节</w:t>
      </w:r>
      <w:r>
        <w:rPr>
          <w:rFonts w:hint="eastAsia"/>
          <w:lang w:val="en-GB"/>
        </w:rPr>
        <w:t>“</w:t>
      </w:r>
      <w:r>
        <w:rPr>
          <w:rFonts w:hint="eastAsia"/>
          <w:lang w:val="en-GB"/>
        </w:rPr>
        <w:t>粗调</w:t>
      </w:r>
      <w:r>
        <w:rPr>
          <w:rFonts w:hint="eastAsia"/>
          <w:lang w:val="en-GB"/>
        </w:rPr>
        <w:t>”</w:t>
      </w:r>
      <w:r>
        <w:rPr>
          <w:rFonts w:hint="eastAsia"/>
          <w:lang w:val="en-GB"/>
        </w:rPr>
        <w:t>时，电流会有较大幅度的变化，调节</w:t>
      </w:r>
      <w:r>
        <w:rPr>
          <w:rFonts w:hint="eastAsia"/>
          <w:lang w:val="en-GB"/>
        </w:rPr>
        <w:t>“</w:t>
      </w:r>
      <w:r>
        <w:rPr>
          <w:rFonts w:hint="eastAsia"/>
          <w:lang w:val="en-GB"/>
        </w:rPr>
        <w:t>微调</w:t>
      </w:r>
      <w:r>
        <w:rPr>
          <w:rFonts w:hint="eastAsia"/>
          <w:lang w:val="en-GB"/>
        </w:rPr>
        <w:t>”</w:t>
      </w:r>
      <w:r>
        <w:rPr>
          <w:rFonts w:hint="eastAsia"/>
          <w:lang w:val="en-GB"/>
        </w:rPr>
        <w:t>时电流只能在较少范围内变化。通常用</w:t>
      </w:r>
      <w:r>
        <w:rPr>
          <w:rFonts w:hint="eastAsia"/>
          <w:lang w:val="en-GB"/>
        </w:rPr>
        <w:t>“</w:t>
      </w:r>
      <w:r>
        <w:rPr>
          <w:rFonts w:hint="eastAsia"/>
          <w:lang w:val="en-GB"/>
        </w:rPr>
        <w:t>粗调</w:t>
      </w:r>
      <w:r>
        <w:rPr>
          <w:rFonts w:hint="eastAsia"/>
          <w:lang w:val="en-GB"/>
        </w:rPr>
        <w:t>”</w:t>
      </w:r>
      <w:r>
        <w:rPr>
          <w:rFonts w:hint="eastAsia"/>
          <w:lang w:val="en-GB"/>
        </w:rPr>
        <w:t>定大致数值，</w:t>
      </w:r>
      <w:r>
        <w:rPr>
          <w:rFonts w:hint="eastAsia"/>
          <w:lang w:val="en-GB"/>
        </w:rPr>
        <w:t>“</w:t>
      </w:r>
      <w:r>
        <w:rPr>
          <w:rFonts w:hint="eastAsia"/>
          <w:lang w:val="en-GB"/>
        </w:rPr>
        <w:t>微调</w:t>
      </w:r>
      <w:r>
        <w:rPr>
          <w:rFonts w:hint="eastAsia"/>
          <w:lang w:val="en-GB"/>
        </w:rPr>
        <w:t>”</w:t>
      </w:r>
      <w:r>
        <w:rPr>
          <w:rFonts w:hint="eastAsia"/>
          <w:lang w:val="en-GB"/>
        </w:rPr>
        <w:t>定精确值。请你画出两种连接方式，并说明哪一个是大电阻？哪一个是小电阻？哪一个起粗调作用？哪一个起微调作用？</w:t>
      </w:r>
    </w:p>
    <w:p w:rsidR="00FE09D8" w:rsidRPr="00C61819" w:rsidP="00FE09D8">
      <w:pPr>
        <w:tabs>
          <w:tab w:val="left" w:pos="0"/>
          <w:tab w:val="left" w:pos="2310"/>
          <w:tab w:val="left" w:pos="4200"/>
          <w:tab w:val="left" w:pos="6090"/>
          <w:tab w:val="left" w:pos="7560"/>
        </w:tabs>
        <w:rPr>
          <w:rFonts w:hint="eastAsia"/>
          <w:lang w:val="en-GB"/>
        </w:rPr>
      </w:pPr>
      <w:r>
        <w:rPr>
          <w:rFonts w:hint="eastAsia"/>
          <w:lang w:val="en-GB"/>
        </w:rPr>
        <w:t>本题通常连接方式有两种。一种如图</w:t>
      </w:r>
      <w:r w:rsidRPr="00FE09D8">
        <w:rPr>
          <w:rStyle w:val="hzt41"/>
          <w:rFonts w:hint="default"/>
          <w:bCs/>
          <w:sz w:val="21"/>
          <w:szCs w:val="21"/>
        </w:rPr>
        <w:t>（</w:t>
      </w:r>
      <w:r>
        <w:rPr>
          <w:position w:val="-6"/>
          <w:szCs w:val="21"/>
          <w:lang w:val="en-GB"/>
        </w:rPr>
        <w:object>
          <v:shape id="_x0000_i1150" type="#_x0000_t75" style="width:10pt;height:11pt" o:ole="" o:preferrelative="t" filled="f" stroked="f">
            <v:fill o:detectmouseclick="f"/>
            <v:imagedata r:id="rId80" o:title=""/>
            <o:lock v:ext="edit" aspectratio="t"/>
          </v:shape>
          <o:OLEObject Type="Embed" ProgID="Equation.3" ShapeID="_x0000_i1150" DrawAspect="Content" ObjectID="_1121709822" r:id="rId81"/>
        </w:object>
      </w:r>
      <w:r w:rsidRPr="00FE09D8">
        <w:rPr>
          <w:rFonts w:hint="eastAsia"/>
          <w:szCs w:val="21"/>
          <w:lang w:val="en-GB"/>
        </w:rPr>
        <w:t>）</w:t>
      </w:r>
      <w:r>
        <w:rPr>
          <w:rFonts w:hint="eastAsia"/>
          <w:lang w:val="en-GB"/>
        </w:rPr>
        <w:t>所示两变阻器串联。设</w:t>
      </w:r>
      <w:r>
        <w:rPr>
          <w:position w:val="-10"/>
          <w:lang w:val="en-GB"/>
        </w:rPr>
        <w:object>
          <v:shape id="_x0000_i1151" type="#_x0000_t75" style="width:36pt;height:17pt" o:ole="" o:preferrelative="t" filled="f" stroked="f">
            <v:fill o:detectmouseclick="f"/>
            <v:imagedata r:id="rId82" o:title=""/>
            <o:lock v:ext="edit" aspectratio="t"/>
          </v:shape>
          <o:OLEObject Type="Embed" ProgID="Equation.3" ShapeID="_x0000_i1151" DrawAspect="Content" ObjectID="_1121709010" r:id="rId83"/>
        </w:object>
      </w:r>
      <w:r>
        <w:rPr>
          <w:rFonts w:hint="eastAsia"/>
          <w:lang w:val="en-GB"/>
        </w:rPr>
        <w:t>，则移动</w:t>
      </w:r>
      <w:r>
        <w:rPr>
          <w:position w:val="-10"/>
          <w:lang w:val="en-GB"/>
        </w:rPr>
        <w:object>
          <v:shape id="_x0000_i1152" type="#_x0000_t75" style="width:13.95pt;height:17pt" o:ole="" o:preferrelative="t" filled="f" stroked="f">
            <v:fill o:detectmouseclick="f"/>
            <v:imagedata r:id="rId84" o:title=""/>
            <o:lock v:ext="edit" aspectratio="t"/>
          </v:shape>
          <o:OLEObject Type="Embed" ProgID="Equation.3" ShapeID="_x0000_i1152" DrawAspect="Content" ObjectID="_1121709124" r:id="rId85"/>
        </w:object>
      </w:r>
      <w:r>
        <w:rPr>
          <w:rFonts w:hint="eastAsia"/>
          <w:lang w:val="en-GB"/>
        </w:rPr>
        <w:t>可使总电阻有大幅度变化，移动</w:t>
      </w:r>
      <w:r>
        <w:rPr>
          <w:position w:val="-10"/>
          <w:lang w:val="en-GB"/>
        </w:rPr>
        <w:object>
          <v:shape id="_x0000_i1153" type="#_x0000_t75" style="width:15pt;height:17pt" o:ole="" o:preferrelative="t" filled="f" stroked="f">
            <v:fill o:detectmouseclick="f"/>
            <v:imagedata r:id="rId86" o:title=""/>
            <o:lock v:ext="edit" aspectratio="t"/>
          </v:shape>
          <o:OLEObject Type="Embed" ProgID="Equation.3" ShapeID="_x0000_i1153" DrawAspect="Content" ObjectID="_1121709137" r:id="rId87"/>
        </w:object>
      </w:r>
      <w:r>
        <w:rPr>
          <w:rFonts w:hint="eastAsia"/>
          <w:lang w:val="en-GB"/>
        </w:rPr>
        <w:t>只有微小变化，所以</w:t>
      </w:r>
      <w:r>
        <w:rPr>
          <w:position w:val="-10"/>
          <w:lang w:val="en-GB"/>
        </w:rPr>
        <w:object>
          <v:shape id="_x0000_i1154" type="#_x0000_t75" style="width:13.95pt;height:17pt" o:ole="" o:preferrelative="t" filled="f" stroked="f">
            <v:fill o:detectmouseclick="f"/>
            <v:imagedata r:id="rId84" o:title=""/>
            <o:lock v:ext="edit" aspectratio="t"/>
          </v:shape>
          <o:OLEObject Type="Embed" ProgID="Equation.3" ShapeID="_x0000_i1154" DrawAspect="Content" ObjectID="_1121709125" r:id="rId88"/>
        </w:object>
      </w:r>
      <w:r>
        <w:rPr>
          <w:rFonts w:hint="eastAsia"/>
          <w:lang w:val="en-GB"/>
        </w:rPr>
        <w:t>是粗调，</w:t>
      </w:r>
      <w:r>
        <w:rPr>
          <w:position w:val="-10"/>
          <w:lang w:val="en-GB"/>
        </w:rPr>
        <w:object>
          <v:shape id="_x0000_i1155" type="#_x0000_t75" style="width:15pt;height:17pt" o:ole="" o:preferrelative="t" filled="f" stroked="f">
            <v:fill o:detectmouseclick="f"/>
            <v:imagedata r:id="rId86" o:title=""/>
            <o:lock v:ext="edit" aspectratio="t"/>
          </v:shape>
          <o:OLEObject Type="Embed" ProgID="Equation.3" ShapeID="_x0000_i1155" DrawAspect="Content" ObjectID="_1121709138" r:id="rId89"/>
        </w:object>
      </w:r>
      <w:r>
        <w:rPr>
          <w:rFonts w:hint="eastAsia"/>
          <w:lang w:val="en-GB"/>
        </w:rPr>
        <w:t>是微调。例如</w:t>
      </w:r>
      <w:r>
        <w:rPr>
          <w:position w:val="-10"/>
          <w:lang w:val="en-GB"/>
        </w:rPr>
        <w:object>
          <v:shape id="_x0000_i1156" type="#_x0000_t75" style="width:54pt;height:17pt" o:ole="" o:preferrelative="t" filled="f" stroked="f">
            <v:fill o:detectmouseclick="f"/>
            <v:imagedata r:id="rId90" o:title=""/>
            <o:lock v:ext="edit" aspectratio="t"/>
          </v:shape>
          <o:OLEObject Type="Embed" ProgID="Equation.3" ShapeID="_x0000_i1156" DrawAspect="Content" ObjectID="_1121709337" r:id="rId91"/>
        </w:object>
      </w:r>
      <w:r>
        <w:rPr>
          <w:rFonts w:hint="eastAsia"/>
          <w:lang w:val="en-GB"/>
        </w:rPr>
        <w:t>，</w:t>
      </w:r>
      <w:r>
        <w:rPr>
          <w:position w:val="-10"/>
          <w:lang w:val="en-GB"/>
        </w:rPr>
        <w:object>
          <v:shape id="_x0000_i1157" type="#_x0000_t75" style="width:42.95pt;height:17pt" o:ole="" o:preferrelative="t" filled="f" stroked="f">
            <v:fill o:detectmouseclick="f"/>
            <v:imagedata r:id="rId92" o:title=""/>
            <o:lock v:ext="edit" aspectratio="t"/>
          </v:shape>
          <o:OLEObject Type="Embed" ProgID="Equation.3" ShapeID="_x0000_i1157" DrawAspect="Content" ObjectID="_1121709362" r:id="rId93"/>
        </w:object>
      </w:r>
      <w:r>
        <w:rPr>
          <w:rFonts w:hint="eastAsia"/>
          <w:lang w:val="en-GB"/>
        </w:rPr>
        <w:t>时之间的变化，当</w:t>
      </w:r>
      <w:r>
        <w:rPr>
          <w:position w:val="-10"/>
          <w:lang w:val="en-GB"/>
        </w:rPr>
        <w:object>
          <v:shape id="_x0000_i1158" type="#_x0000_t75" style="width:13.95pt;height:17pt" o:ole="" o:preferrelative="t" filled="f" stroked="f">
            <v:fill o:detectmouseclick="f"/>
            <v:imagedata r:id="rId84" o:title=""/>
            <o:lock v:ext="edit" aspectratio="t"/>
          </v:shape>
          <o:OLEObject Type="Embed" ProgID="Equation.3" ShapeID="_x0000_i1158" DrawAspect="Content" ObjectID="_1121709126" r:id="rId94"/>
        </w:object>
      </w:r>
      <w:r>
        <w:rPr>
          <w:rFonts w:hint="eastAsia"/>
          <w:lang w:val="en-GB"/>
        </w:rPr>
        <w:t>取中点位置不动，则线路上的调节电阻只能在50～51</w:t>
      </w:r>
      <w:r>
        <w:rPr>
          <w:position w:val="-4"/>
          <w:lang w:val="en-GB"/>
        </w:rPr>
        <w:object>
          <v:shape id="_x0000_i1159" type="#_x0000_t75" style="width:13pt;height:13pt" o:ole="" o:preferrelative="t" filled="f" stroked="f">
            <v:fill o:detectmouseclick="f"/>
            <v:imagedata r:id="rId95" o:title=""/>
            <o:lock v:ext="edit" aspectratio="t"/>
          </v:shape>
          <o:OLEObject Type="Embed" ProgID="Equation.3" ShapeID="_x0000_i1159" DrawAspect="Content" ObjectID="_1121709609" r:id="rId96"/>
        </w:object>
      </w:r>
      <w:r>
        <w:rPr>
          <w:rFonts w:hint="eastAsia"/>
          <w:lang w:val="en-GB"/>
        </w:rPr>
        <w:t>。如果</w:t>
      </w:r>
      <w:r>
        <w:rPr>
          <w:position w:val="-10"/>
          <w:lang w:val="en-GB"/>
        </w:rPr>
        <w:object>
          <v:shape id="_x0000_i1160" type="#_x0000_t75" style="width:15pt;height:17pt" o:ole="" o:preferrelative="t" filled="f" stroked="f">
            <v:fill o:detectmouseclick="f"/>
            <v:imagedata r:id="rId86" o:title=""/>
            <o:lock v:ext="edit" aspectratio="t"/>
          </v:shape>
          <o:OLEObject Type="Embed" ProgID="Equation.3" ShapeID="_x0000_i1160" DrawAspect="Content" ObjectID="_1121709139" r:id="rId97"/>
        </w:object>
      </w:r>
      <w:r>
        <w:rPr>
          <w:rFonts w:hint="eastAsia"/>
          <w:lang w:val="en-GB"/>
        </w:rPr>
        <w:t>取中点位置不动，则调节</w:t>
      </w:r>
      <w:r>
        <w:rPr>
          <w:position w:val="-10"/>
          <w:lang w:val="en-GB"/>
        </w:rPr>
        <w:object>
          <v:shape id="_x0000_i1161" type="#_x0000_t75" style="width:13.95pt;height:17pt" o:ole="" o:preferrelative="t" filled="f" stroked="f">
            <v:fill o:detectmouseclick="f"/>
            <v:imagedata r:id="rId84" o:title=""/>
            <o:lock v:ext="edit" aspectratio="t"/>
          </v:shape>
          <o:OLEObject Type="Embed" ProgID="Equation.3" ShapeID="_x0000_i1161" DrawAspect="Content" ObjectID="_1121709127" r:id="rId98"/>
        </w:object>
      </w:r>
      <w:r>
        <w:rPr>
          <w:rFonts w:hint="eastAsia"/>
          <w:lang w:val="en-GB"/>
        </w:rPr>
        <w:t>时，调节电阻可在0.5～100.5</w:t>
      </w:r>
      <w:r>
        <w:rPr>
          <w:position w:val="-4"/>
          <w:lang w:val="en-GB"/>
        </w:rPr>
        <w:object>
          <v:shape id="_x0000_i1162" type="#_x0000_t75" style="width:13pt;height:13pt" o:ole="" o:preferrelative="t" filled="f" stroked="f">
            <v:fill o:detectmouseclick="f"/>
            <v:imagedata r:id="rId95" o:title=""/>
            <o:lock v:ext="edit" aspectratio="t"/>
          </v:shape>
          <o:OLEObject Type="Embed" ProgID="Equation.3" ShapeID="_x0000_i1162" DrawAspect="Content" ObjectID="_1121709610" r:id="rId99"/>
        </w:object>
      </w:r>
      <w:r>
        <w:rPr>
          <w:rFonts w:hint="eastAsia"/>
          <w:lang w:val="en-GB"/>
        </w:rPr>
        <w:t>之间变化。</w:t>
      </w:r>
    </w:p>
    <w:p w:rsidR="00FE09D8" w:rsidP="00FE09D8">
      <w:pPr>
        <w:tabs>
          <w:tab w:val="left" w:pos="0"/>
          <w:tab w:val="left" w:pos="2310"/>
          <w:tab w:val="left" w:pos="4200"/>
          <w:tab w:val="left" w:pos="6090"/>
          <w:tab w:val="left" w:pos="7560"/>
        </w:tabs>
        <w:rPr>
          <w:rFonts w:hint="eastAsia"/>
          <w:lang w:val="en-GB"/>
        </w:rPr>
      </w:pPr>
      <w:r>
        <w:rPr>
          <w:rFonts w:hint="eastAsia"/>
          <w:lang w:val="en-GB"/>
        </w:rPr>
        <w:t xml:space="preserve">    另一种连接如图</w:t>
      </w:r>
      <w:r w:rsidRPr="00FE09D8">
        <w:rPr>
          <w:rStyle w:val="hzt41"/>
          <w:rFonts w:hint="default"/>
          <w:bCs/>
          <w:sz w:val="21"/>
          <w:szCs w:val="21"/>
        </w:rPr>
        <w:t>（</w:t>
      </w:r>
      <w:r>
        <w:rPr>
          <w:position w:val="-6"/>
          <w:szCs w:val="21"/>
          <w:lang w:val="en-GB"/>
        </w:rPr>
        <w:object>
          <v:shape id="_x0000_i1163" type="#_x0000_t75" style="width:10pt;height:13.95pt" o:ole="" o:preferrelative="t" filled="f" stroked="f">
            <v:fill o:detectmouseclick="f"/>
            <v:imagedata r:id="rId100" o:title=""/>
            <o:lock v:ext="edit" aspectratio="t"/>
          </v:shape>
          <o:OLEObject Type="Embed" ProgID="Equation.3" ShapeID="_x0000_i1163" DrawAspect="Content" ObjectID="_1121709808" r:id="rId101"/>
        </w:object>
      </w:r>
      <w:r w:rsidRPr="00FE09D8">
        <w:rPr>
          <w:rFonts w:hint="eastAsia"/>
          <w:szCs w:val="21"/>
          <w:lang w:val="en-GB"/>
        </w:rPr>
        <w:t>）</w:t>
      </w:r>
      <w:r>
        <w:rPr>
          <w:rFonts w:hint="eastAsia"/>
          <w:lang w:val="en-GB"/>
        </w:rPr>
        <w:t>所示，两变阻器并联。由于</w:t>
      </w:r>
      <w:r>
        <w:rPr>
          <w:position w:val="-10"/>
          <w:lang w:val="en-GB"/>
        </w:rPr>
        <w:object>
          <v:shape id="_x0000_i1164" type="#_x0000_t75" style="width:36pt;height:17pt" o:ole="" o:preferrelative="t" filled="f" stroked="f">
            <v:fill o:detectmouseclick="f"/>
            <v:imagedata r:id="rId82" o:title=""/>
            <o:lock v:ext="edit" aspectratio="t"/>
          </v:shape>
          <o:OLEObject Type="Embed" ProgID="Equation.3" ShapeID="_x0000_i1164" DrawAspect="Content" ObjectID="_1121709011" r:id="rId102"/>
        </w:object>
      </w:r>
      <w:r>
        <w:rPr>
          <w:rFonts w:hint="eastAsia"/>
          <w:lang w:val="en-GB"/>
        </w:rPr>
        <w:t>，移动</w:t>
      </w:r>
      <w:r>
        <w:rPr>
          <w:position w:val="-10"/>
          <w:lang w:val="en-GB"/>
        </w:rPr>
        <w:object>
          <v:shape id="_x0000_i1165" type="#_x0000_t75" style="width:15pt;height:17pt" o:ole="" o:preferrelative="t" filled="f" stroked="f">
            <v:fill o:detectmouseclick="f"/>
            <v:imagedata r:id="rId86" o:title=""/>
            <o:lock v:ext="edit" aspectratio="t"/>
          </v:shape>
          <o:OLEObject Type="Embed" ProgID="Equation.3" ShapeID="_x0000_i1165" DrawAspect="Content" ObjectID="_1121709140" r:id="rId103"/>
        </w:object>
      </w:r>
      <w:r>
        <w:rPr>
          <w:rFonts w:hint="eastAsia"/>
          <w:lang w:val="en-GB"/>
        </w:rPr>
        <w:t>可使并联总电阻有大幅度变化，移动</w:t>
      </w:r>
      <w:r>
        <w:rPr>
          <w:position w:val="-10"/>
          <w:lang w:val="en-GB"/>
        </w:rPr>
        <w:object>
          <v:shape id="_x0000_i1166" type="#_x0000_t75" style="width:13.95pt;height:17pt" o:ole="" o:preferrelative="t" filled="f" stroked="f">
            <v:fill o:detectmouseclick="f"/>
            <v:imagedata r:id="rId84" o:title=""/>
            <o:lock v:ext="edit" aspectratio="t"/>
          </v:shape>
          <o:OLEObject Type="Embed" ProgID="Equation.3" ShapeID="_x0000_i1166" DrawAspect="Content" ObjectID="_1121709128" r:id="rId104"/>
        </w:object>
      </w:r>
      <w:r>
        <w:rPr>
          <w:rFonts w:hint="eastAsia"/>
          <w:lang w:val="en-GB"/>
        </w:rPr>
        <w:t>则总电阻变化很小。根据前面假设的阻值，如果将变阻器触头各自放在中点位置，保持</w:t>
      </w:r>
      <w:r>
        <w:rPr>
          <w:position w:val="-10"/>
          <w:lang w:val="en-GB"/>
        </w:rPr>
        <w:object>
          <v:shape id="_x0000_i1167" type="#_x0000_t75" style="width:13.95pt;height:17pt" o:ole="" o:preferrelative="t" filled="f" stroked="f">
            <v:fill o:detectmouseclick="f"/>
            <v:imagedata r:id="rId84" o:title=""/>
            <o:lock v:ext="edit" aspectratio="t"/>
          </v:shape>
          <o:OLEObject Type="Embed" ProgID="Equation.3" ShapeID="_x0000_i1167" DrawAspect="Content" ObjectID="_1121709129" r:id="rId105"/>
        </w:object>
      </w:r>
      <w:r>
        <w:rPr>
          <w:rFonts w:hint="eastAsia"/>
          <w:lang w:val="en-GB"/>
        </w:rPr>
        <w:t>不动，调节</w:t>
      </w:r>
      <w:r>
        <w:rPr>
          <w:position w:val="-10"/>
          <w:lang w:val="en-GB"/>
        </w:rPr>
        <w:object>
          <v:shape id="_x0000_i1168" type="#_x0000_t75" style="width:15pt;height:17pt" o:ole="" o:preferrelative="t" filled="f" stroked="f">
            <v:fill o:detectmouseclick="f"/>
            <v:imagedata r:id="rId86" o:title=""/>
            <o:lock v:ext="edit" aspectratio="t"/>
          </v:shape>
          <o:OLEObject Type="Embed" ProgID="Equation.3" ShapeID="_x0000_i1168" DrawAspect="Content" ObjectID="_1121709141" r:id="rId106"/>
        </w:object>
      </w:r>
      <w:r>
        <w:rPr>
          <w:rFonts w:hint="eastAsia"/>
          <w:lang w:val="en-GB"/>
        </w:rPr>
        <w:t>至最右端，总电阻变化接近0.5</w:t>
      </w:r>
      <w:r>
        <w:rPr>
          <w:position w:val="-4"/>
          <w:lang w:val="en-GB"/>
        </w:rPr>
        <w:object>
          <v:shape id="_x0000_i1169" type="#_x0000_t75" style="width:13pt;height:13pt" o:ole="" o:preferrelative="t" filled="f" stroked="f">
            <v:fill o:detectmouseclick="f"/>
            <v:imagedata r:id="rId95" o:title=""/>
            <o:lock v:ext="edit" aspectratio="t"/>
          </v:shape>
          <o:OLEObject Type="Embed" ProgID="Equation.3" ShapeID="_x0000_i1169" DrawAspect="Content" ObjectID="_1121709611" r:id="rId107"/>
        </w:object>
      </w:r>
      <w:r>
        <w:rPr>
          <w:rFonts w:hint="eastAsia"/>
          <w:lang w:val="en-GB"/>
        </w:rPr>
        <w:t>。保持</w:t>
      </w:r>
      <w:r>
        <w:rPr>
          <w:position w:val="-10"/>
          <w:lang w:val="en-GB"/>
        </w:rPr>
        <w:object>
          <v:shape id="_x0000_i1170" type="#_x0000_t75" style="width:15pt;height:17pt" o:ole="" o:preferrelative="t" filled="f" stroked="f">
            <v:fill o:detectmouseclick="f"/>
            <v:imagedata r:id="rId86" o:title=""/>
            <o:lock v:ext="edit" aspectratio="t"/>
          </v:shape>
          <o:OLEObject Type="Embed" ProgID="Equation.3" ShapeID="_x0000_i1170" DrawAspect="Content" ObjectID="_1121709142" r:id="rId108"/>
        </w:object>
      </w:r>
      <w:r>
        <w:rPr>
          <w:rFonts w:hint="eastAsia"/>
          <w:lang w:val="en-GB"/>
        </w:rPr>
        <w:t>不动，调节</w:t>
      </w:r>
      <w:r>
        <w:rPr>
          <w:position w:val="-10"/>
          <w:lang w:val="en-GB"/>
        </w:rPr>
        <w:object>
          <v:shape id="_x0000_i1171" type="#_x0000_t75" style="width:13.95pt;height:17pt" o:ole="" o:preferrelative="t" filled="f" stroked="f">
            <v:fill o:detectmouseclick="f"/>
            <v:imagedata r:id="rId84" o:title=""/>
            <o:lock v:ext="edit" aspectratio="t"/>
          </v:shape>
          <o:OLEObject Type="Embed" ProgID="Equation.3" ShapeID="_x0000_i1171" DrawAspect="Content" ObjectID="_1121709130" r:id="rId109"/>
        </w:object>
      </w:r>
      <w:r>
        <w:rPr>
          <w:rFonts w:hint="eastAsia"/>
          <w:lang w:val="en-GB"/>
        </w:rPr>
        <w:t>至最右端，可计算得到总电阻的变化仅0.002</w:t>
      </w:r>
      <w:r>
        <w:rPr>
          <w:position w:val="-4"/>
          <w:lang w:val="en-GB"/>
        </w:rPr>
        <w:object>
          <v:shape id="_x0000_i1172" type="#_x0000_t75" style="width:13pt;height:13pt" o:ole="" o:preferrelative="t" filled="f" stroked="f">
            <v:fill o:detectmouseclick="f"/>
            <v:imagedata r:id="rId95" o:title=""/>
            <o:lock v:ext="edit" aspectratio="t"/>
          </v:shape>
          <o:OLEObject Type="Embed" ProgID="Equation.3" ShapeID="_x0000_i1172" DrawAspect="Content" ObjectID="_1121709612" r:id="rId110"/>
        </w:object>
      </w:r>
      <w:r>
        <w:rPr>
          <w:rFonts w:hint="eastAsia"/>
          <w:lang w:val="en-GB"/>
        </w:rPr>
        <w:t>，表明这时</w:t>
      </w:r>
      <w:r>
        <w:rPr>
          <w:position w:val="-10"/>
          <w:lang w:val="en-GB"/>
        </w:rPr>
        <w:object>
          <v:shape id="_x0000_i1173" type="#_x0000_t75" style="width:15pt;height:17pt" o:ole="" o:preferrelative="t" filled="f" stroked="f">
            <v:fill o:detectmouseclick="f"/>
            <v:imagedata r:id="rId86" o:title=""/>
            <o:lock v:ext="edit" aspectratio="t"/>
          </v:shape>
          <o:OLEObject Type="Embed" ProgID="Equation.3" ShapeID="_x0000_i1173" DrawAspect="Content" ObjectID="_1121709143" r:id="rId111"/>
        </w:object>
      </w:r>
      <w:r>
        <w:rPr>
          <w:rFonts w:hint="eastAsia"/>
          <w:lang w:val="en-GB"/>
        </w:rPr>
        <w:t>是粗调，</w:t>
      </w:r>
      <w:r>
        <w:rPr>
          <w:position w:val="-10"/>
          <w:lang w:val="en-GB"/>
        </w:rPr>
        <w:object>
          <v:shape id="_x0000_i1174" type="#_x0000_t75" style="width:13.95pt;height:17pt" o:ole="" o:preferrelative="t" filled="f" stroked="f">
            <v:fill o:detectmouseclick="f"/>
            <v:imagedata r:id="rId84" o:title=""/>
            <o:lock v:ext="edit" aspectratio="t"/>
          </v:shape>
          <o:OLEObject Type="Embed" ProgID="Equation.3" ShapeID="_x0000_i1174" DrawAspect="Content" ObjectID="_1121709131" r:id="rId112"/>
        </w:object>
      </w:r>
      <w:r>
        <w:rPr>
          <w:rFonts w:hint="eastAsia"/>
          <w:lang w:val="en-GB"/>
        </w:rPr>
        <w:t>是微调。</w:t>
      </w:r>
    </w:p>
    <w:p w:rsidR="00FE09D8" w:rsidRPr="00E617FA" w:rsidP="00FE09D8">
      <w:pPr>
        <w:tabs>
          <w:tab w:val="left" w:pos="0"/>
          <w:tab w:val="left" w:pos="2310"/>
          <w:tab w:val="left" w:pos="4200"/>
          <w:tab w:val="left" w:pos="6090"/>
          <w:tab w:val="left" w:pos="7560"/>
        </w:tabs>
        <w:rPr>
          <w:rFonts w:hint="eastAsia"/>
          <w:lang w:val="en-GB"/>
        </w:rPr>
      </w:pPr>
      <w:r>
        <w:rPr>
          <w:rFonts w:hint="eastAsia"/>
          <w:lang w:val="en-GB"/>
        </w:rPr>
        <w:t xml:space="preserve">    除了上述两种之外还有一种混联形式（如图</w:t>
      </w:r>
      <w:r>
        <w:rPr>
          <w:position w:val="-6"/>
          <w:lang w:val="en-GB"/>
        </w:rPr>
        <w:object>
          <v:shape id="_x0000_i1175" type="#_x0000_t75" style="width:9pt;height:11pt" o:ole="" o:preferrelative="t" filled="f" stroked="f">
            <v:fill o:detectmouseclick="f"/>
            <v:imagedata r:id="rId113" o:title=""/>
            <o:lock v:ext="edit" aspectratio="t"/>
          </v:shape>
          <o:OLEObject Type="Embed" ProgID="Equation.3" ShapeID="_x0000_i1175" DrawAspect="Content" ObjectID="_1121710592" r:id="rId114"/>
        </w:object>
      </w:r>
      <w:r>
        <w:rPr>
          <w:rFonts w:hint="eastAsia"/>
          <w:lang w:val="en-GB"/>
        </w:rPr>
        <w:t>）。在这种形式中甲总是粗调，乙总是微调。不过，甲是大电阻的话，电流变化的范围较大，甲是小电阻的话，电流变化范围较小。</w:t>
      </w:r>
    </w:p>
    <w:p w:rsidR="00FE09D8" w:rsidP="00FE09D8">
      <w:pPr>
        <w:tabs>
          <w:tab w:val="left" w:pos="420"/>
          <w:tab w:val="left" w:pos="2310"/>
          <w:tab w:val="left" w:pos="4200"/>
          <w:tab w:val="left" w:pos="6090"/>
          <w:tab w:val="left" w:pos="7560"/>
        </w:tabs>
        <w:ind w:left="420" w:hanging="420" w:hangingChars="200"/>
        <w:rPr>
          <w:rFonts w:hint="eastAsia"/>
          <w:lang w:val="en-GB"/>
        </w:rPr>
      </w:pPr>
      <w:r>
        <w:rPr>
          <w:noProof/>
        </w:rPr>
        <w:pict>
          <v:group id="_x0000_s1176" style="width:420.15pt;height:88.5pt;margin-top:7.8pt;margin-left:0;position:absolute;z-index:251663360" coordorigin="1800,6588" coordsize="8403,1770">
            <v:group id="_x0000_s1177" style="width:2814;height:923;left:1800;position:absolute;top:6921" coordorigin="3060,9714" coordsize="3390,1112">
              <v:group id="_x0000_s1178" style="width:3390;height:962;left:3060;position:absolute;top:9864" coordorigin="1800,10176" coordsize="3390,962">
                <v:line id="_x0000_s1179" style="position:absolute" from="1842,10678" to="1843,11112"/>
                <v:line id="_x0000_s1180" style="position:absolute" from="5146,10678" to="5147,11112"/>
                <v:line id="_x0000_s1181" style="position:absolute" from="3808,11012" to="5146,11012">
                  <v:stroke endarrow="block"/>
                </v:line>
                <v:line id="_x0000_s1182" style="flip:x;position:absolute" from="1842,11012" to="3348,11013">
                  <v:stroke endarrow="block"/>
                </v:line>
                <v:shape id="_x0000_s1183" type="#_x0000_t75" style="width:235;height:240;left:3473;position:absolute;top:10898" filled="f" stroked="f">
                  <v:fill o:detectmouseclick="f"/>
                  <v:imagedata r:id="rId115" o:title=""/>
                </v:shape>
                <o:OLEObject Type="Embed" ProgID="Equation.3" ShapeID="_x0000_s1183" DrawAspect="Content" ObjectID="_1121706120" r:id="rId116"/>
                <v:line id="_x0000_s1184" style="position:absolute;visibility:visible" from="3813,10445" to="4159,10446"/>
                <v:group id="_x0000_s1185" style="width:623;height:357;left:4160;position:absolute;top:10176;visibility:visible" coordorigin="5612,4395" coordsize="674,386">
                  <v:shape id="_x0000_s1186" style="width:420;height:280;left:5612;position:absolute;top:4395;visibility:visible" coordsize="390,270" path="m,270hal,hal390,hal390,218hae" filled="f" stroked="t">
                    <v:fill opacity="1" o:opacity2="1"/>
                    <v:stroke startarrow="none" startarrowwidth="medium" startarrowlength="medium" endarrow="block" endarrowwidth="medium" endarrowlength="medium"/>
                    <v:path arrowok="t"/>
                  </v:shape>
                  <v:rect id="_x0000_s1187" style="width:530;height:160;left:5756;position:absolute;top:4621;visibility:visible"/>
                </v:group>
                <v:line id="_x0000_s1188" style="flip:x;position:absolute;visibility:visible" from="1858,10445" to="3217,10445"/>
                <v:group id="_x0000_s1189" style="width:623;height:357;left:3208;position:absolute;top:10176;visibility:visible" coordorigin="5612,4395" coordsize="674,386">
                  <v:shape id="_x0000_s1190" style="width:420;height:280;left:5612;position:absolute;top:4395;visibility:visible" coordsize="390,270" path="m,270hal,hal390,hal390,218hae" filled="f" stroked="t">
                    <v:fill opacity="1" o:opacity2="1"/>
                    <v:stroke startarrow="none" startarrowwidth="medium" startarrowlength="medium" endarrow="block" endarrowwidth="medium" endarrowlength="medium"/>
                    <v:path arrowok="t"/>
                  </v:shape>
                  <v:rect id="_x0000_s1191" style="width:530;height:160;left:5756;position:absolute;top:4621;visibility:visible"/>
                </v:group>
                <v:group id="_x0000_s1192" style="width:279;height:290;left:2609;position:absolute;top:10307" coordorigin="3791,2535" coordsize="302,313">
                  <v:oval id="_x0000_s1193" style="width:295;height:295;left:3798;position:absolute;top:2553;visibility:visible"/>
                  <v:shape id="_x0000_s1194" type="#_x0000_t75" style="width:283;height:302;left:3791;position:absolute;top:2535" o:preferrelative="t" filled="f" stroked="f">
                    <v:fill o:detectmouseclick="f"/>
                    <v:imagedata r:id="rId72" o:title=""/>
                    <o:lock v:ext="edit" aspectratio="t"/>
                  </v:shape>
                  <o:OLEObject Type="Embed" ProgID="Equation.3" ShapeID="_x0000_s1194" DrawAspect="Content" ObjectID="_1121448101" r:id="rId117"/>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95" type="#_x0000_t123" style="width:259;height:259;left:2107;position:absolute;top:10321"/>
                <v:line id="_x0000_s1196" style="position:absolute" from="4783,10451" to="5118,10451"/>
                <v:oval id="_x0000_s1197" style="width:71;height:70;left:5119;position:absolute;top:10423" filled="f" fillcolor="black" stroked="t"/>
                <v:oval id="_x0000_s1198" style="width:71;height:70;left:1800;position:absolute;top:10404" filled="f" fillcolor="black" stroked="t"/>
                <v:shape id="_x0000_s1199" type="#_x0000_t75" style="width:285;height:345;left:3420;position:absolute;top:10488" o:preferrelative="t" filled="f" stroked="f">
                  <v:fill o:detectmouseclick="f"/>
                  <v:imagedata r:id="rId118" o:title=""/>
                  <o:lock v:ext="edit" aspectratio="t"/>
                </v:shape>
                <o:OLEObject Type="Embed" ProgID="Equation.3" ShapeID="_x0000_s1199" DrawAspect="Content" ObjectID="_1121706513" r:id="rId119"/>
                <v:shape id="_x0000_s1200" type="#_x0000_t75" style="width:300;height:345;left:4500;position:absolute;top:10488" o:preferrelative="t" filled="f" stroked="f">
                  <v:fill o:detectmouseclick="f"/>
                  <v:imagedata r:id="rId120" o:title=""/>
                  <o:lock v:ext="edit" aspectratio="t"/>
                </v:shape>
                <o:OLEObject Type="Embed" ProgID="Equation.3" ShapeID="_x0000_s1200" DrawAspect="Content" ObjectID="_1121706524" r:id="rId121"/>
              </v:group>
              <v:shape id="_x0000_s1201" type="#_x0000_t75" style="width:720;height:285;left:3165;position:absolute;top:9714" o:preferrelative="t" filled="f" stroked="f">
                <v:fill o:detectmouseclick="f"/>
                <v:imagedata r:id="rId122" o:title=""/>
                <o:lock v:ext="edit" aspectratio="t"/>
              </v:shape>
              <o:OLEObject Type="Embed" ProgID="Equation.3" ShapeID="_x0000_s1201" DrawAspect="Content" ObjectID="_1121706781" r:id="rId123"/>
            </v:group>
            <v:group id="_x0000_s1202" style="width:2362;height:1371;left:4890;position:absolute;top:6588" coordorigin="6300,10110" coordsize="2846,1652">
              <v:line id="_x0000_s1203" style="position:absolute" from="8280,11075" to="9078,11075"/>
              <v:line id="_x0000_s1204" style="position:absolute" from="6342,11302" to="6343,11736"/>
              <v:line id="_x0000_s1205" style="position:absolute" from="9105,11302" to="9106,11736"/>
              <v:line id="_x0000_s1206" style="position:absolute" from="7890,11636" to="9115,11636">
                <v:stroke endarrow="block"/>
              </v:line>
              <v:line id="_x0000_s1207" style="flip:x;position:absolute" from="6342,11636" to="7567,11637">
                <v:stroke endarrow="block"/>
              </v:line>
              <v:shape id="_x0000_s1208" type="#_x0000_t75" style="width:235;height:240;left:7635;position:absolute;top:11522" filled="f" stroked="f">
                <v:fill o:detectmouseclick="f"/>
                <v:imagedata r:id="rId115" o:title=""/>
              </v:shape>
              <o:OLEObject Type="Embed" ProgID="Equation.3" ShapeID="_x0000_s1208" DrawAspect="Content" ObjectID="_1121706121" r:id="rId124"/>
              <v:line id="_x0000_s1209" style="flip:x;position:absolute;visibility:visible" from="6355,11066" to="8283,11066"/>
              <v:group id="_x0000_s1210" style="width:623;height:357;left:7708;position:absolute;top:10800;visibility:visible" coordorigin="5612,4395" coordsize="674,386">
                <v:shape id="_x0000_s1211" style="width:420;height:280;left:5612;position:absolute;top:4395;visibility:visible" coordsize="390,270" path="m,270hal,hal390,hal390,218hae" filled="f" stroked="t">
                  <v:fill opacity="1" o:opacity2="1"/>
                  <v:stroke startarrow="none" startarrowwidth="medium" startarrowlength="medium" endarrow="block" endarrowwidth="medium" endarrowlength="medium"/>
                  <v:path arrowok="t"/>
                </v:shape>
                <v:rect id="_x0000_s1212" style="width:530;height:160;left:5756;position:absolute;top:4621;visibility:visible"/>
              </v:group>
              <v:group id="_x0000_s1213" style="width:279;height:290;left:7109;position:absolute;top:10931" coordorigin="3791,2535" coordsize="302,313">
                <v:oval id="_x0000_s1214" style="width:295;height:295;left:3798;position:absolute;top:2553;visibility:visible"/>
                <v:shape id="_x0000_s1215" type="#_x0000_t75" style="width:283;height:302;left:3791;position:absolute;top:2535" o:preferrelative="t" filled="f" stroked="f">
                  <v:fill o:detectmouseclick="f"/>
                  <v:imagedata r:id="rId72" o:title=""/>
                  <o:lock v:ext="edit" aspectratio="t"/>
                </v:shape>
                <o:OLEObject Type="Embed" ProgID="Equation.3" ShapeID="_x0000_s1215" DrawAspect="Content" ObjectID="_1121448102" r:id="rId125"/>
              </v:group>
              <v:shape id="_x0000_s1216" type="#_x0000_t123" style="width:259;height:259;left:6607;position:absolute;top:10945"/>
              <v:oval id="_x0000_s1217" style="width:71;height:70;left:9075;position:absolute;top:11032" filled="f" fillcolor="black" stroked="t"/>
              <v:oval id="_x0000_s1218" style="width:71;height:70;left:6300;position:absolute;top:11028" filled="f" fillcolor="black" stroked="t"/>
              <v:shape id="_x0000_s1219" type="#_x0000_t75" style="width:285;height:345;left:8100;position:absolute;top:11124" o:preferrelative="t" filled="f" stroked="f">
                <v:fill o:detectmouseclick="f"/>
                <v:imagedata r:id="rId118" o:title=""/>
                <o:lock v:ext="edit" aspectratio="t"/>
              </v:shape>
              <v:shape id="_x0000_s1220" type="#_x0000_t75" style="width:300;height:345;left:8190;position:absolute;top:10110" o:preferrelative="t" filled="f" stroked="f">
                <v:fill o:detectmouseclick="f"/>
                <v:imagedata r:id="rId120" o:title=""/>
                <o:lock v:ext="edit" aspectratio="t"/>
              </v:shape>
              <o:OLEObject Type="Embed" ProgID="Equation.3" ShapeID="_x0000_s1220" DrawAspect="Content" ObjectID="_1121706525" r:id="rId126"/>
              <v:shape id="_x0000_s1221" type="#_x0000_t75" style="width:720;height:285;left:6375;position:absolute;top:10644" o:preferrelative="t" filled="f" stroked="f">
                <v:fill o:detectmouseclick="f"/>
                <v:imagedata r:id="rId122" o:title=""/>
                <o:lock v:ext="edit" aspectratio="t"/>
              </v:shape>
              <o:OLEObject Type="Embed" ProgID="Equation.3" ShapeID="_x0000_s1221" DrawAspect="Content" ObjectID="_1121706782" r:id="rId127"/>
              <v:line id="_x0000_s1222" style="position:absolute" from="7525,10503" to="8605,10503"/>
              <v:group id="_x0000_s1223" style="width:623;height:357;left:7740;position:absolute;top:10236;visibility:visible" coordorigin="5612,4395" coordsize="674,386">
                <v:shape id="_x0000_s1224" style="width:420;height:280;left:5612;position:absolute;top:4395;visibility:visible" coordsize="390,270" path="m,270hal,hal390,hal390,218hae" filled="f" stroked="t">
                  <v:fill opacity="1" o:opacity2="1"/>
                  <v:stroke startarrow="none" startarrowwidth="medium" startarrowlength="medium" endarrow="block" endarrowwidth="medium" endarrowlength="medium"/>
                  <v:path arrowok="t"/>
                </v:shape>
                <v:rect id="_x0000_s1225" style="width:530;height:160;left:5756;position:absolute;top:4621;visibility:visible"/>
              </v:group>
              <v:line id="_x0000_s1226" style="position:absolute" from="7518,10500" to="7518,11067"/>
              <v:line id="_x0000_s1227" style="position:absolute" from="8595,10503" to="8595,11070"/>
              <v:oval id="_x0000_s1228" style="width:71;height:70;left:8565;position:absolute;top:11037" filled="t" fillcolor="black" stroked="t"/>
              <v:oval id="_x0000_s1229" style="width:71;height:70;left:7485;position:absolute;top:11031" filled="t" fillcolor="black" stroked="t"/>
              <v:oval id="_x0000_s1230" style="width:71;height:70;left:7665;position:absolute;top:11016" filled="t" fillcolor="black" stroked="t"/>
              <v:oval id="_x0000_s1231" style="width:71;height:70;left:7710;position:absolute;top:10458" filled="t" fillcolor="black" stroked="t"/>
            </v:group>
            <v:group id="_x0000_s1232" style="width:2598;height:1131;left:7605;position:absolute;top:6765" coordorigin="7425,9552" coordsize="2598,1131">
              <v:line id="_x0000_s1233" style="flip:x;position:absolute;visibility:visible" from="7473,10171" to="8601,10171"/>
              <v:group id="_x0000_s1234" style="width:232;height:241;left:8096;position:absolute;top:10056" coordorigin="3791,2535" coordsize="302,313">
                <v:oval id="_x0000_s1235" style="width:295;height:295;left:3798;position:absolute;top:2553;visibility:visible"/>
                <v:shape id="_x0000_s1236" type="#_x0000_t75" style="width:283;height:302;left:3791;position:absolute;top:2535" o:preferrelative="t" filled="f" stroked="f">
                  <v:fill o:detectmouseclick="f"/>
                  <v:imagedata r:id="rId72" o:title=""/>
                  <o:lock v:ext="edit" aspectratio="t"/>
                </v:shape>
                <o:OLEObject Type="Embed" ProgID="Equation.3" ShapeID="_x0000_s1236" DrawAspect="Content" ObjectID="_1121448103" r:id="rId128"/>
              </v:group>
              <v:shape id="_x0000_s1237" type="#_x0000_t123" style="width:215;height:215;left:7680;position:absolute;top:10068"/>
              <v:oval id="_x0000_s1238" style="width:59;height:58;left:7425;position:absolute;top:10137" filled="f" fillcolor="black" stroked="t"/>
              <v:shape id="_x0000_s1239" type="#_x0000_t75" style="width:221;height:270;left:8769;position:absolute;top:10251" o:preferrelative="t" filled="f" stroked="f">
                <v:fill o:detectmouseclick="f"/>
                <v:imagedata r:id="rId129" o:title=""/>
                <o:lock v:ext="edit" aspectratio="t"/>
              </v:shape>
              <o:OLEObject Type="Embed" ProgID="Equation.3" ShapeID="_x0000_s1239" DrawAspect="Content" ObjectID="_1121707492" r:id="rId130"/>
              <v:shape id="_x0000_s1240" type="#_x0000_t75" style="width:598;height:236;left:7512;position:absolute;top:9823" o:preferrelative="t" filled="f" stroked="f">
                <v:fill o:detectmouseclick="f"/>
                <v:imagedata r:id="rId122" o:title=""/>
                <o:lock v:ext="edit" aspectratio="t"/>
              </v:shape>
              <o:OLEObject Type="Embed" ProgID="Equation.3" ShapeID="_x0000_s1240" DrawAspect="Content" ObjectID="_1121706783" r:id="rId131"/>
              <v:group id="_x0000_s1241" style="width:2576;height:1131;left:7447;position:absolute;top:9552" coordorigin="2202,2690" coordsize="3104,1363">
                <v:group id="_x0000_s1242" style="width:540;height:313;flip:x;left:3855;position:absolute;top:3034" coordorigin="4859,13480" coordsize="470,272">
                  <v:line id="_x0000_s1243" style="position:absolute" from="4859,13480" to="5329,13480"/>
                  <v:line id="_x0000_s1244" style="position:absolute" from="5329,13480" to="5329,13752" stroked="t">
                    <v:stroke endarrow="block"/>
                  </v:line>
                </v:group>
                <v:rect id="_x0000_s1245" style="width:490;height:148;left:3596;position:absolute;top:3359;visibility:visible"/>
                <v:group id="_x0000_s1246" style="width:623;height:357;flip:x;left:4080;position:absolute;top:2763;visibility:visible" coordorigin="5612,4395" coordsize="674,386">
                  <v:shape id="_x0000_s1247" style="width:420;height:280;left:5612;position:absolute;top:4395;visibility:visible" coordsize="390,270" path="m,270hal,hal390,hal390,218hae" filled="f" stroked="t">
                    <v:fill opacity="1" o:opacity2="1"/>
                    <v:stroke startarrow="none" startarrowwidth="medium" startarrowlength="medium" endarrow="block" endarrowwidth="medium" endarrowlength="medium"/>
                    <v:path arrowok="t"/>
                  </v:shape>
                  <v:rect id="_x0000_s1248" style="width:530;height:160;left:5756;position:absolute;top:4621;visibility:visible"/>
                </v:group>
                <v:line id="_x0000_s1249" style="position:absolute;visibility:visible" from="4098,3419" to="5232,3423"/>
                <v:oval id="_x0000_s1250" style="width:71;height:70;left:5235;position:absolute;top:3382" filled="f" fillcolor="black" stroked="t"/>
                <v:oval id="_x0000_s1251" style="width:71;height:70;left:4680;position:absolute;top:3376" filled="t" fillcolor="black" stroked="t"/>
                <v:line id="_x0000_s1252" style="position:absolute" from="4710,2767" to="4711,3421"/>
                <v:shape id="_x0000_s1253" type="#_x0000_t75" style="width:279;height:283;left:3960;position:absolute;top:2690" o:preferrelative="t" filled="f" stroked="f">
                  <v:fill o:detectmouseclick="f"/>
                  <v:imagedata r:id="rId132" o:title=""/>
                  <o:lock v:ext="edit" aspectratio="t"/>
                </v:shape>
                <o:OLEObject Type="Embed" ProgID="Equation.3" ShapeID="_x0000_s1253" DrawAspect="Content" ObjectID="_1121707512" r:id="rId133"/>
                <v:shape id="_x0000_s1254" type="#_x0000_t75" style="width:235;height:240;left:3690;position:absolute;top:3813" filled="f" stroked="f">
                  <v:fill o:detectmouseclick="f"/>
                  <v:imagedata r:id="rId115" o:title=""/>
                </v:shape>
                <o:OLEObject Type="Embed" ProgID="Equation.3" ShapeID="_x0000_s1254" DrawAspect="Content" ObjectID="_1121706122" r:id="rId134"/>
                <v:line id="_x0000_s1255" style="position:absolute" from="4095,3937" to="5263,3938">
                  <v:stroke endarrow="block"/>
                </v:line>
                <v:line id="_x0000_s1256" style="position:absolute" from="5266,3594" to="5267,4028"/>
                <v:line id="_x0000_s1257" style="position:absolute" from="2202,3594" to="2203,4028"/>
                <v:line id="_x0000_s1258" style="flip:x;position:absolute" from="2202,3913" to="3483,3914">
                  <v:stroke endarrow="block"/>
                </v:line>
              </v:group>
            </v:group>
            <v:shape id="_x0000_s1259" type="#_x0000_t75" style="width:426;height:315;left:2880;position:absolute;top:8013" o:preferrelative="t" filled="f" stroked="f">
              <v:fill o:detectmouseclick="f"/>
              <v:imagedata r:id="rId135" o:title=""/>
              <o:lock v:ext="edit" aspectratio="t"/>
            </v:shape>
            <o:OLEObject Type="Embed" ProgID="Equation.3" ShapeID="_x0000_s1259" DrawAspect="Content" ObjectID="_1124602952" r:id="rId136"/>
            <v:shape id="_x0000_s1260" type="#_x0000_t75" style="width:406;height:315;left:6045;position:absolute;top:8043" o:preferrelative="t" filled="f" stroked="f">
              <v:fill o:detectmouseclick="f"/>
              <v:imagedata r:id="rId137" o:title=""/>
              <o:lock v:ext="edit" aspectratio="t"/>
            </v:shape>
            <o:OLEObject Type="Embed" ProgID="Equation.3" ShapeID="_x0000_s1260" DrawAspect="Content" ObjectID="_1124603063" r:id="rId138"/>
            <v:shape id="_x0000_s1261" type="#_x0000_t75" style="width:406;height:315;left:8820;position:absolute;top:8013" o:preferrelative="t" filled="f" stroked="f">
              <v:fill o:detectmouseclick="f"/>
              <v:imagedata r:id="rId139" o:title=""/>
              <o:lock v:ext="edit" aspectratio="t"/>
            </v:shape>
            <o:OLEObject Type="Embed" ProgID="Equation.3" ShapeID="_x0000_s1261" DrawAspect="Content" ObjectID="_1124603065" r:id="rId140"/>
          </v:group>
        </w:pict>
      </w:r>
    </w:p>
    <w:p w:rsidR="00FE09D8" w:rsidP="00FE09D8">
      <w:pPr>
        <w:tabs>
          <w:tab w:val="left" w:pos="420"/>
          <w:tab w:val="left" w:pos="2310"/>
          <w:tab w:val="left" w:pos="4200"/>
          <w:tab w:val="left" w:pos="6090"/>
          <w:tab w:val="left" w:pos="7560"/>
        </w:tabs>
        <w:ind w:left="420" w:hanging="420" w:hangingChars="200"/>
        <w:rPr>
          <w:rFonts w:hint="eastAsia"/>
          <w:lang w:val="en-GB"/>
        </w:rPr>
      </w:pPr>
    </w:p>
    <w:p w:rsidR="00FE09D8" w:rsidP="00FE09D8">
      <w:pPr>
        <w:tabs>
          <w:tab w:val="left" w:pos="420"/>
          <w:tab w:val="left" w:pos="2310"/>
          <w:tab w:val="left" w:pos="4200"/>
          <w:tab w:val="left" w:pos="6090"/>
          <w:tab w:val="left" w:pos="7560"/>
        </w:tabs>
        <w:ind w:left="420" w:hanging="420" w:hangingChars="200"/>
        <w:rPr>
          <w:rFonts w:hint="eastAsia"/>
          <w:lang w:val="en-GB"/>
        </w:rPr>
      </w:pPr>
    </w:p>
    <w:p w:rsidR="00FE09D8" w:rsidP="00FE09D8">
      <w:pPr>
        <w:tabs>
          <w:tab w:val="left" w:pos="420"/>
          <w:tab w:val="left" w:pos="2310"/>
          <w:tab w:val="left" w:pos="4200"/>
          <w:tab w:val="left" w:pos="6090"/>
          <w:tab w:val="left" w:pos="7560"/>
        </w:tabs>
        <w:ind w:left="420" w:hanging="420" w:hangingChars="200"/>
        <w:rPr>
          <w:rFonts w:hint="eastAsia"/>
          <w:lang w:val="en-GB"/>
        </w:rPr>
      </w:pPr>
    </w:p>
    <w:p w:rsidR="00FE09D8" w:rsidP="00FE09D8">
      <w:pPr>
        <w:tabs>
          <w:tab w:val="left" w:pos="420"/>
          <w:tab w:val="left" w:pos="2310"/>
          <w:tab w:val="left" w:pos="4200"/>
          <w:tab w:val="left" w:pos="6090"/>
          <w:tab w:val="left" w:pos="7560"/>
        </w:tabs>
        <w:ind w:left="420" w:hanging="420" w:hangingChars="200"/>
        <w:rPr>
          <w:rFonts w:hint="eastAsia"/>
          <w:lang w:val="en-GB"/>
        </w:rPr>
      </w:pPr>
    </w:p>
    <w:p w:rsidR="00FE09D8" w:rsidP="00FE09D8">
      <w:pPr>
        <w:tabs>
          <w:tab w:val="left" w:pos="420"/>
          <w:tab w:val="left" w:pos="2310"/>
          <w:tab w:val="left" w:pos="4200"/>
          <w:tab w:val="left" w:pos="6090"/>
          <w:tab w:val="left" w:pos="7560"/>
        </w:tabs>
        <w:ind w:left="420" w:hanging="420" w:hangingChars="200"/>
        <w:rPr>
          <w:rFonts w:hint="eastAsia"/>
          <w:lang w:val="en-GB"/>
        </w:rPr>
      </w:pPr>
    </w:p>
    <w:p w:rsidR="00FE09D8" w:rsidP="009548B0">
      <w:pPr>
        <w:tabs>
          <w:tab w:val="left" w:pos="420"/>
          <w:tab w:val="left" w:pos="2310"/>
          <w:tab w:val="left" w:pos="4200"/>
          <w:tab w:val="left" w:pos="6090"/>
          <w:tab w:val="left" w:pos="7560"/>
        </w:tabs>
        <w:rPr>
          <w:rFonts w:hint="eastAsia"/>
          <w:lang w:val="en-GB"/>
        </w:rPr>
      </w:pPr>
    </w:p>
    <w:p w:rsidR="00CA1559" w:rsidRPr="004D03A6" w:rsidP="00CA1559">
      <w:pPr>
        <w:rPr>
          <w:rFonts w:ascii="Times New Roman" w:hAnsi="Times New Roman"/>
          <w:b/>
          <w:color w:val="000000"/>
          <w:szCs w:val="21"/>
        </w:rPr>
      </w:pPr>
      <w:r>
        <w:rPr>
          <w:rFonts w:ascii="Times New Roman" w:hAnsi="Times New Roman" w:hint="eastAsia"/>
          <w:b/>
          <w:color w:val="000000"/>
          <w:szCs w:val="21"/>
        </w:rPr>
        <w:t>35</w:t>
      </w:r>
      <w:r w:rsidRPr="004D03A6">
        <w:rPr>
          <w:rFonts w:ascii="Times New Roman" w:hAnsi="Times New Roman"/>
          <w:b/>
          <w:color w:val="000000"/>
          <w:szCs w:val="21"/>
        </w:rPr>
        <w:t xml:space="preserve">．电流  </w:t>
      </w:r>
      <w:r w:rsidR="00306503">
        <w:rPr>
          <w:rFonts w:ascii="Times New Roman" w:hAnsi="Times New Roman" w:hint="eastAsia"/>
          <w:b/>
          <w:color w:val="000000"/>
          <w:szCs w:val="21"/>
        </w:rPr>
        <w:t>电源的</w:t>
      </w:r>
      <w:r w:rsidRPr="004D03A6">
        <w:rPr>
          <w:rFonts w:ascii="Times New Roman" w:hAnsi="Times New Roman"/>
          <w:b/>
          <w:color w:val="000000"/>
          <w:szCs w:val="21"/>
        </w:rPr>
        <w:t>电动势</w:t>
      </w:r>
      <w:r w:rsidR="00306503">
        <w:rPr>
          <w:rFonts w:ascii="Times New Roman" w:hAnsi="Times New Roman" w:hint="eastAsia"/>
          <w:b/>
          <w:color w:val="000000"/>
          <w:szCs w:val="21"/>
        </w:rPr>
        <w:t>和内阻</w:t>
      </w:r>
      <w:r w:rsidRPr="004D03A6">
        <w:rPr>
          <w:rFonts w:ascii="Times New Roman" w:hAnsi="Times New Roman"/>
          <w:b/>
          <w:color w:val="000000"/>
          <w:szCs w:val="21"/>
        </w:rPr>
        <w:t>Ⅰ</w:t>
      </w:r>
    </w:p>
    <w:p w:rsidR="00CA1559" w:rsidRPr="004D03A6" w:rsidP="00CA1559">
      <w:pPr>
        <w:rPr>
          <w:rFonts w:ascii="Times New Roman" w:hAnsi="Times New Roman"/>
          <w:color w:val="000000"/>
        </w:rPr>
      </w:pPr>
      <w:r w:rsidRPr="004D03A6">
        <w:rPr>
          <w:rFonts w:ascii="Times New Roman" w:hAnsi="Times New Roman"/>
          <w:color w:val="000000"/>
        </w:rPr>
        <w:t>（1）形成电流的条件：一是要有自由电荷，二是导体内部存在电场，即导体两端存在电压。</w:t>
      </w:r>
    </w:p>
    <w:p w:rsidR="00CA1559" w:rsidP="00CA1559">
      <w:pPr>
        <w:rPr>
          <w:rFonts w:hint="eastAsia"/>
        </w:rPr>
      </w:pPr>
      <w:r w:rsidRPr="004D03A6">
        <w:rPr>
          <w:rFonts w:ascii="Times New Roman" w:hAnsi="Times New Roman"/>
          <w:color w:val="000000"/>
        </w:rPr>
        <w:t>（2）电流强度：通过导体横截面的电量</w:t>
      </w:r>
      <w:r w:rsidRPr="004D03A6">
        <w:rPr>
          <w:rFonts w:ascii="Times New Roman" w:hAnsi="Times New Roman"/>
          <w:i/>
          <w:color w:val="000000"/>
        </w:rPr>
        <w:t>q</w:t>
      </w:r>
      <w:r w:rsidRPr="004D03A6">
        <w:rPr>
          <w:rFonts w:ascii="Times New Roman" w:hAnsi="Times New Roman"/>
          <w:color w:val="000000"/>
        </w:rPr>
        <w:t>跟通过这些电量所用时间</w:t>
      </w:r>
      <w:r w:rsidRPr="004D03A6">
        <w:rPr>
          <w:rFonts w:ascii="Times New Roman" w:hAnsi="Times New Roman"/>
          <w:i/>
          <w:color w:val="000000"/>
        </w:rPr>
        <w:t>t</w:t>
      </w:r>
      <w:r w:rsidRPr="004D03A6">
        <w:rPr>
          <w:rFonts w:ascii="Times New Roman" w:hAnsi="Times New Roman"/>
          <w:color w:val="000000"/>
        </w:rPr>
        <w:t>的比值，叫电流强度：</w:t>
      </w:r>
      <w:r>
        <w:rPr>
          <w:rFonts w:ascii="Times New Roman" w:hAnsi="Times New Roman"/>
          <w:color w:val="000000"/>
          <w:position w:val="-24"/>
        </w:rPr>
        <w:object>
          <v:shape id="_x0000_i1262" type="#_x0000_t75" style="width:31pt;height:31pt" o:ole="">
            <v:imagedata r:id="rId141" o:title=""/>
          </v:shape>
          <o:OLEObject Type="Embed" ProgID="Equation.2" ShapeID="_x0000_i1262" DrawAspect="Content" ObjectID="_617528489" r:id="rId142"/>
        </w:object>
      </w:r>
      <w:r w:rsidRPr="004D03A6">
        <w:rPr>
          <w:rFonts w:ascii="Times New Roman" w:hAnsi="Times New Roman"/>
          <w:color w:val="000000"/>
        </w:rPr>
        <w:t>。</w:t>
      </w:r>
      <w:r w:rsidR="00F00969">
        <w:rPr>
          <w:rFonts w:hint="eastAsia"/>
        </w:rPr>
        <w:t>其单位为：安培（A），是国际单位制中的基本单位之一。</w:t>
      </w:r>
    </w:p>
    <w:p w:rsidR="00F00969" w:rsidRPr="004D03A6" w:rsidP="00F00969">
      <w:pPr>
        <w:ind w:firstLine="420" w:firstLineChars="200"/>
        <w:rPr>
          <w:rFonts w:ascii="Times New Roman" w:hAnsi="Times New Roman"/>
          <w:color w:val="000000"/>
        </w:rPr>
      </w:pPr>
      <w:r>
        <w:rPr>
          <w:rFonts w:hint="eastAsia"/>
        </w:rPr>
        <w:t>电流</w:t>
      </w:r>
      <w:r w:rsidRPr="00996566">
        <w:t>强度</w:t>
      </w:r>
      <w:r>
        <w:rPr>
          <w:rFonts w:hint="eastAsia"/>
        </w:rPr>
        <w:t>的微观表达式：</w:t>
      </w:r>
      <w:r w:rsidRPr="00996566">
        <w:t>I=neSv，式中n为单位体积内的自由电子数（自由电子密度），S为导线截面积</w:t>
      </w:r>
      <w:r>
        <w:rPr>
          <w:rFonts w:hint="eastAsia"/>
        </w:rPr>
        <w:t>，v为</w:t>
      </w:r>
      <w:r w:rsidRPr="00996566">
        <w:t>自由电子定向运动的平均速率</w:t>
      </w:r>
      <w:r>
        <w:rPr>
          <w:rFonts w:hint="eastAsia"/>
        </w:rPr>
        <w:t>（此速率约为10</w:t>
      </w:r>
      <w:r w:rsidRPr="00D3573E">
        <w:rPr>
          <w:rFonts w:hint="eastAsia"/>
          <w:vertAlign w:val="superscript"/>
        </w:rPr>
        <w:t>-4</w:t>
      </w:r>
      <w:r>
        <w:rPr>
          <w:rFonts w:hint="eastAsia"/>
        </w:rPr>
        <w:t>m/s数量级，它不同于热运动速度和电场传播速度）</w:t>
      </w:r>
    </w:p>
    <w:p w:rsidR="00F21912" w:rsidRPr="00F21912" w:rsidP="00CA1559">
      <w:pPr>
        <w:tabs>
          <w:tab w:val="left" w:pos="420"/>
          <w:tab w:val="left" w:pos="2310"/>
          <w:tab w:val="left" w:pos="4200"/>
          <w:tab w:val="left" w:pos="6090"/>
          <w:tab w:val="left" w:pos="7560"/>
        </w:tabs>
        <w:rPr>
          <w:rFonts w:ascii="Times New Roman" w:hAnsi="Times New Roman" w:hint="eastAsia"/>
          <w:color w:val="000000"/>
        </w:rPr>
      </w:pPr>
      <w:r w:rsidRPr="004D03A6" w:rsidR="00CA1559">
        <w:rPr>
          <w:rFonts w:ascii="Times New Roman" w:hAnsi="Times New Roman"/>
          <w:color w:val="000000"/>
        </w:rPr>
        <w:t>（3）电动势：电动势是描述电源把其他形式的能转化为电能本领的物理量。定义式为：</w:t>
      </w:r>
      <w:r>
        <w:rPr>
          <w:rFonts w:ascii="Times New Roman" w:hAnsi="Times New Roman"/>
          <w:color w:val="000000"/>
          <w:position w:val="-28"/>
        </w:rPr>
        <w:object>
          <v:shape id="_x0000_i1263" type="#_x0000_t75" style="width:35pt;height:33pt" o:ole="">
            <v:imagedata r:id="rId143" o:title=""/>
          </v:shape>
          <o:OLEObject Type="Embed" ProgID="Equation.2" ShapeID="_x0000_i1263" DrawAspect="Content" ObjectID="_995859176" r:id="rId144"/>
        </w:object>
      </w:r>
      <w:r w:rsidRPr="004D03A6" w:rsidR="00CA1559">
        <w:rPr>
          <w:rFonts w:ascii="Times New Roman" w:hAnsi="Times New Roman"/>
          <w:color w:val="000000"/>
        </w:rPr>
        <w:t>。要注意理解：</w:t>
      </w:r>
      <w:r w:rsidRPr="004D03A6" w:rsidR="00F00969">
        <w:rPr>
          <w:rFonts w:ascii="Times New Roman" w:hAnsi="Times New Roman"/>
          <w:color w:val="000000"/>
        </w:rPr>
        <w:t xml:space="preserve"> </w:t>
      </w:r>
      <w:r>
        <w:rPr>
          <w:rFonts w:ascii="Times New Roman" w:hAnsi="Times New Roman"/>
          <w:color w:val="000000"/>
          <w:position w:val="-6"/>
        </w:rPr>
        <w:object>
          <v:shape id="_x0000_i1264" type="#_x0000_t75" style="width:10pt;height:11pt" o:ole="">
            <v:imagedata r:id="rId145" o:title=""/>
          </v:shape>
          <o:OLEObject Type="Embed" ProgID="Equation.2" ShapeID="_x0000_i1264" DrawAspect="Content" ObjectID="_995859215" r:id="rId146"/>
        </w:object>
      </w:r>
      <w:r w:rsidRPr="004D03A6" w:rsidR="00CA1559">
        <w:rPr>
          <w:rFonts w:ascii="Times New Roman" w:hAnsi="Times New Roman"/>
          <w:color w:val="000000"/>
        </w:rPr>
        <w:t>是由电源本身所决定的，跟外电路的情况无关。</w:t>
      </w:r>
      <w:r>
        <w:rPr>
          <w:rFonts w:ascii="Times New Roman" w:hAnsi="Times New Roman"/>
          <w:color w:val="000000"/>
          <w:position w:val="-6"/>
        </w:rPr>
        <w:object>
          <v:shape id="_x0000_i1265" type="#_x0000_t75" style="width:10pt;height:11pt" o:ole="">
            <v:imagedata r:id="rId147" o:title=""/>
          </v:shape>
          <o:OLEObject Type="Embed" ProgID="Equation.2" ShapeID="_x0000_i1265" DrawAspect="Content" ObjectID="_995859246" r:id="rId148"/>
        </w:object>
      </w:r>
      <w:r w:rsidRPr="004D03A6" w:rsidR="00CA1559">
        <w:rPr>
          <w:rFonts w:ascii="Times New Roman" w:hAnsi="Times New Roman"/>
          <w:color w:val="000000"/>
        </w:rPr>
        <w:t>的物理意义：电动势在数值上等于电路中通过1库仑电量时电源所提供的电能或理解为在把1 库仑正电荷从负极（经电源内部）搬送到正极的过程中，非静电力所做的功。注意区别电动势和电压的概念。电动势是描述其他形式的能转化成电能的物理量，是反映非静电力做功的特性。电压是描述电能转化为其他形式的能的物理量，是反映电场力做功的特性。</w:t>
      </w:r>
    </w:p>
    <w:p w:rsidR="00775888" w:rsidRPr="004D03A6" w:rsidP="00775888">
      <w:pPr>
        <w:rPr>
          <w:rFonts w:ascii="Times New Roman" w:hAnsi="Times New Roman"/>
          <w:b/>
          <w:color w:val="000000"/>
          <w:szCs w:val="21"/>
        </w:rPr>
      </w:pPr>
      <w:r w:rsidR="00D36C79">
        <w:rPr>
          <w:rFonts w:ascii="Times New Roman" w:hAnsi="Times New Roman" w:hint="eastAsia"/>
          <w:b/>
          <w:color w:val="000000"/>
          <w:szCs w:val="21"/>
        </w:rPr>
        <w:t>3</w:t>
      </w:r>
      <w:r w:rsidRPr="004D03A6">
        <w:rPr>
          <w:rFonts w:ascii="Times New Roman" w:hAnsi="Times New Roman"/>
          <w:b/>
          <w:color w:val="000000"/>
          <w:szCs w:val="21"/>
        </w:rPr>
        <w:t>6．电功  电功率  焦耳定律Ⅰ</w:t>
      </w:r>
    </w:p>
    <w:p w:rsidR="00775888" w:rsidRPr="004D03A6" w:rsidP="00775888">
      <w:pPr>
        <w:rPr>
          <w:rFonts w:ascii="Times New Roman" w:hAnsi="Times New Roman"/>
          <w:color w:val="000000"/>
        </w:rPr>
      </w:pPr>
      <w:r w:rsidR="001C6834">
        <w:rPr>
          <w:rFonts w:ascii="Times New Roman" w:hAnsi="Times New Roman" w:hint="eastAsia"/>
          <w:color w:val="000000"/>
        </w:rPr>
        <w:t>（1）</w:t>
      </w:r>
      <w:r w:rsidRPr="004D03A6">
        <w:rPr>
          <w:rFonts w:ascii="Times New Roman" w:hAnsi="Times New Roman"/>
          <w:color w:val="000000"/>
        </w:rPr>
        <w:t>电功和电功率：电流做功的实质是电场力对电荷做功，电场力对电荷做功电荷的电势能减少，电势能转化为其他形式的能，因此电功</w:t>
      </w:r>
      <w:r w:rsidRPr="004D03A6">
        <w:rPr>
          <w:rFonts w:ascii="Times New Roman" w:hAnsi="Times New Roman"/>
          <w:i/>
          <w:color w:val="000000"/>
        </w:rPr>
        <w:t>W</w:t>
      </w:r>
      <w:r w:rsidRPr="004D03A6">
        <w:rPr>
          <w:rFonts w:ascii="Times New Roman" w:hAnsi="Times New Roman"/>
          <w:color w:val="000000"/>
        </w:rPr>
        <w:t xml:space="preserve"> = </w:t>
      </w:r>
      <w:r w:rsidRPr="004D03A6">
        <w:rPr>
          <w:rFonts w:ascii="Times New Roman" w:hAnsi="Times New Roman"/>
          <w:i/>
          <w:color w:val="000000"/>
        </w:rPr>
        <w:t>qU = UIt</w:t>
      </w:r>
      <w:r w:rsidRPr="004D03A6">
        <w:rPr>
          <w:rFonts w:ascii="Times New Roman" w:hAnsi="Times New Roman"/>
          <w:color w:val="000000"/>
        </w:rPr>
        <w:t>，这是计算电功普遍适用的公式。单位时间内电流做的功叫电功率</w:t>
      </w:r>
      <w:r>
        <w:rPr>
          <w:rFonts w:ascii="Times New Roman" w:hAnsi="Times New Roman"/>
          <w:color w:val="000000"/>
          <w:position w:val="-24"/>
        </w:rPr>
        <w:object>
          <v:shape id="_x0000_i1266" type="#_x0000_t75" style="width:64pt;height:31pt" o:ole="">
            <v:imagedata r:id="rId149" o:title=""/>
          </v:shape>
          <o:OLEObject Type="Embed" ProgID="Equation.2" ShapeID="_x0000_i1266" DrawAspect="Content" ObjectID="_617531308" r:id="rId150"/>
        </w:object>
      </w:r>
      <w:r w:rsidRPr="004D03A6">
        <w:rPr>
          <w:rFonts w:ascii="Times New Roman" w:hAnsi="Times New Roman"/>
          <w:color w:val="000000"/>
        </w:rPr>
        <w:t>，这是计算电功率普遍适用的公式。</w:t>
      </w:r>
    </w:p>
    <w:p w:rsidR="00775888" w:rsidRPr="004D03A6" w:rsidP="00775888">
      <w:pPr>
        <w:rPr>
          <w:rFonts w:ascii="Times New Roman" w:hAnsi="Times New Roman"/>
          <w:color w:val="000000"/>
        </w:rPr>
      </w:pPr>
      <w:r w:rsidR="001C6834">
        <w:rPr>
          <w:rFonts w:ascii="Times New Roman" w:hAnsi="Times New Roman" w:hint="eastAsia"/>
          <w:color w:val="000000"/>
        </w:rPr>
        <w:t>（2）</w:t>
      </w:r>
      <w:r w:rsidRPr="004D03A6">
        <w:rPr>
          <w:rFonts w:ascii="Times New Roman" w:hAnsi="Times New Roman"/>
          <w:color w:val="000000"/>
        </w:rPr>
        <w:t>电热和焦耳定律：电流通过电阻时产生的热叫电热。</w:t>
      </w:r>
      <w:r w:rsidRPr="004D03A6">
        <w:rPr>
          <w:rFonts w:ascii="Times New Roman" w:hAnsi="Times New Roman"/>
          <w:i/>
          <w:color w:val="000000"/>
        </w:rPr>
        <w:t>Q = I</w:t>
      </w:r>
      <w:r w:rsidRPr="004D03A6">
        <w:rPr>
          <w:rFonts w:ascii="Times New Roman" w:hAnsi="Times New Roman"/>
          <w:color w:val="000000"/>
          <w:vertAlign w:val="superscript"/>
        </w:rPr>
        <w:t xml:space="preserve">2 </w:t>
      </w:r>
      <w:r w:rsidRPr="004D03A6">
        <w:rPr>
          <w:rFonts w:ascii="Times New Roman" w:hAnsi="Times New Roman"/>
          <w:i/>
          <w:color w:val="000000"/>
        </w:rPr>
        <w:t>R t</w:t>
      </w:r>
      <w:r w:rsidRPr="004D03A6">
        <w:rPr>
          <w:rFonts w:ascii="Times New Roman" w:hAnsi="Times New Roman"/>
          <w:color w:val="000000"/>
        </w:rPr>
        <w:t>这是普遍适用的电热的计算公式。</w:t>
      </w:r>
    </w:p>
    <w:p w:rsidR="00775888" w:rsidRPr="004D03A6" w:rsidP="00775888">
      <w:pPr>
        <w:rPr>
          <w:rFonts w:ascii="Times New Roman" w:hAnsi="Times New Roman"/>
          <w:color w:val="000000"/>
        </w:rPr>
      </w:pPr>
      <w:r w:rsidR="001C6834">
        <w:rPr>
          <w:rFonts w:ascii="Times New Roman" w:hAnsi="Times New Roman" w:hint="eastAsia"/>
          <w:color w:val="000000"/>
        </w:rPr>
        <w:t>（3）</w:t>
      </w:r>
      <w:r w:rsidRPr="004D03A6">
        <w:rPr>
          <w:rFonts w:ascii="Times New Roman" w:hAnsi="Times New Roman"/>
          <w:color w:val="000000"/>
        </w:rPr>
        <w:t>电热和电功的区别：</w:t>
      </w:r>
    </w:p>
    <w:p w:rsidR="00775888" w:rsidRPr="004D03A6" w:rsidP="00775888">
      <w:pPr>
        <w:rPr>
          <w:rFonts w:ascii="Times New Roman" w:hAnsi="Times New Roman"/>
          <w:color w:val="000000"/>
        </w:rPr>
      </w:pPr>
      <w:r w:rsidRPr="004D03A6">
        <w:rPr>
          <w:rFonts w:ascii="Times New Roman" w:hAnsi="Times New Roman"/>
          <w:color w:val="000000"/>
        </w:rPr>
        <w:tab/>
        <w:t>a：纯电阻用电器：电流通过用电器以发热为目的，例如电炉、电熨斗、白炽灯等。</w:t>
      </w:r>
    </w:p>
    <w:p w:rsidR="00775888" w:rsidRPr="004D03A6" w:rsidP="00775888">
      <w:pPr>
        <w:rPr>
          <w:rFonts w:ascii="Times New Roman" w:hAnsi="Times New Roman"/>
          <w:color w:val="000000"/>
        </w:rPr>
      </w:pPr>
      <w:r w:rsidRPr="004D03A6">
        <w:rPr>
          <w:rFonts w:ascii="Times New Roman" w:hAnsi="Times New Roman"/>
          <w:color w:val="000000"/>
        </w:rPr>
        <w:tab/>
        <w:t>b：非纯电阻用电器：电流通过用电器以转化为热能以外的形式的能为目的，发热是不可避免的热能损失，例如电动机、电解槽、给蓄电池充电等。</w:t>
      </w:r>
    </w:p>
    <w:p w:rsidR="007A3462" w:rsidP="00775888">
      <w:pPr>
        <w:rPr>
          <w:rFonts w:ascii="Times New Roman" w:hAnsi="Times New Roman" w:hint="eastAsia"/>
          <w:color w:val="000000"/>
        </w:rPr>
      </w:pPr>
      <w:r w:rsidRPr="004D03A6" w:rsidR="00775888">
        <w:rPr>
          <w:rFonts w:ascii="Times New Roman" w:hAnsi="Times New Roman"/>
          <w:color w:val="000000"/>
        </w:rPr>
        <w:tab/>
        <w:t>在纯电阻电路中，电能全部转化为热能，电功等于电热，即</w:t>
      </w:r>
      <w:r w:rsidRPr="004D03A6" w:rsidR="00775888">
        <w:rPr>
          <w:rFonts w:ascii="Times New Roman" w:hAnsi="Times New Roman"/>
          <w:i/>
          <w:color w:val="000000"/>
        </w:rPr>
        <w:t>W = UIt = I</w:t>
      </w:r>
      <w:r w:rsidRPr="004D03A6" w:rsidR="00775888">
        <w:rPr>
          <w:rFonts w:ascii="Times New Roman" w:hAnsi="Times New Roman"/>
          <w:color w:val="000000"/>
          <w:vertAlign w:val="superscript"/>
        </w:rPr>
        <w:t>2</w:t>
      </w:r>
      <w:r w:rsidRPr="004D03A6" w:rsidR="00775888">
        <w:rPr>
          <w:rFonts w:ascii="Times New Roman" w:hAnsi="Times New Roman"/>
          <w:i/>
          <w:color w:val="000000"/>
        </w:rPr>
        <w:t>Rt =</w:t>
      </w:r>
      <w:r>
        <w:rPr>
          <w:rFonts w:ascii="Times New Roman" w:hAnsi="Times New Roman"/>
          <w:i/>
          <w:color w:val="000000"/>
          <w:position w:val="-24"/>
        </w:rPr>
        <w:object>
          <v:shape id="_x0000_i1267" type="#_x0000_t75" style="width:27pt;height:33pt" o:ole="">
            <v:imagedata r:id="rId151" o:title=""/>
          </v:shape>
          <o:OLEObject Type="Embed" ProgID="Equation.2" ShapeID="_x0000_i1267" DrawAspect="Content" ObjectID="_617531634" r:id="rId152"/>
        </w:object>
      </w:r>
      <w:r w:rsidRPr="004D03A6" w:rsidR="00775888">
        <w:rPr>
          <w:rFonts w:ascii="Times New Roman" w:hAnsi="Times New Roman"/>
          <w:color w:val="000000"/>
        </w:rPr>
        <w:t>是通用的，没有区别。同理</w:t>
      </w:r>
      <w:r>
        <w:rPr>
          <w:rFonts w:ascii="Times New Roman" w:hAnsi="Times New Roman"/>
          <w:color w:val="000000"/>
          <w:position w:val="-24"/>
        </w:rPr>
        <w:object>
          <v:shape id="_x0000_i1268" type="#_x0000_t75" style="width:102pt;height:33pt" o:ole="">
            <v:imagedata r:id="rId153" o:title=""/>
          </v:shape>
          <o:OLEObject Type="Embed" ProgID="Equation.2" ShapeID="_x0000_i1268" DrawAspect="Content" ObjectID="_617531669" r:id="rId154"/>
        </w:object>
      </w:r>
      <w:r w:rsidRPr="004D03A6" w:rsidR="00775888">
        <w:rPr>
          <w:rFonts w:ascii="Times New Roman" w:hAnsi="Times New Roman"/>
          <w:color w:val="000000"/>
        </w:rPr>
        <w:t>也无区别。在非纯电阻电路中，电路消耗的电能，即</w:t>
      </w:r>
      <w:r w:rsidRPr="004D03A6" w:rsidR="00775888">
        <w:rPr>
          <w:rFonts w:ascii="Times New Roman" w:hAnsi="Times New Roman"/>
          <w:i/>
          <w:color w:val="000000"/>
        </w:rPr>
        <w:t>W = UIt</w:t>
      </w:r>
      <w:r w:rsidRPr="004D03A6" w:rsidR="00775888">
        <w:rPr>
          <w:rFonts w:ascii="Times New Roman" w:hAnsi="Times New Roman"/>
          <w:color w:val="000000"/>
        </w:rPr>
        <w:t>分为两部分：一大部分转化为热能以外的其他形式的能（例如电流通过电动机，电动机转动将电能转化为机械能）；另一小部分不可避免地转化为电热</w:t>
      </w:r>
      <w:r w:rsidRPr="004D03A6" w:rsidR="00775888">
        <w:rPr>
          <w:rFonts w:ascii="Times New Roman" w:hAnsi="Times New Roman"/>
          <w:i/>
          <w:color w:val="000000"/>
        </w:rPr>
        <w:t>Q = I</w:t>
      </w:r>
      <w:r w:rsidRPr="004D03A6" w:rsidR="00775888">
        <w:rPr>
          <w:rFonts w:ascii="Times New Roman" w:hAnsi="Times New Roman"/>
          <w:color w:val="000000"/>
          <w:vertAlign w:val="superscript"/>
        </w:rPr>
        <w:t>2</w:t>
      </w:r>
      <w:r w:rsidRPr="004D03A6" w:rsidR="00775888">
        <w:rPr>
          <w:rFonts w:ascii="Times New Roman" w:hAnsi="Times New Roman"/>
          <w:i/>
          <w:color w:val="000000"/>
        </w:rPr>
        <w:t>R t</w:t>
      </w:r>
      <w:r w:rsidRPr="004D03A6" w:rsidR="00775888">
        <w:rPr>
          <w:rFonts w:ascii="Times New Roman" w:hAnsi="Times New Roman"/>
          <w:color w:val="000000"/>
        </w:rPr>
        <w:t>。这里</w:t>
      </w:r>
      <w:r w:rsidRPr="004D03A6" w:rsidR="00775888">
        <w:rPr>
          <w:rFonts w:ascii="Times New Roman" w:hAnsi="Times New Roman"/>
          <w:i/>
          <w:color w:val="000000"/>
        </w:rPr>
        <w:t>W = UIt</w:t>
      </w:r>
      <w:r w:rsidRPr="004D03A6" w:rsidR="00775888">
        <w:rPr>
          <w:rFonts w:ascii="Times New Roman" w:hAnsi="Times New Roman"/>
          <w:color w:val="000000"/>
        </w:rPr>
        <w:t>不再等于</w:t>
      </w:r>
      <w:r w:rsidRPr="004D03A6" w:rsidR="00775888">
        <w:rPr>
          <w:rFonts w:ascii="Times New Roman" w:hAnsi="Times New Roman"/>
          <w:i/>
          <w:color w:val="000000"/>
        </w:rPr>
        <w:t>Q = I</w:t>
      </w:r>
      <w:r w:rsidRPr="004D03A6" w:rsidR="00775888">
        <w:rPr>
          <w:rFonts w:ascii="Times New Roman" w:hAnsi="Times New Roman"/>
          <w:color w:val="000000"/>
          <w:vertAlign w:val="superscript"/>
        </w:rPr>
        <w:t>2</w:t>
      </w:r>
      <w:r w:rsidRPr="004D03A6" w:rsidR="00775888">
        <w:rPr>
          <w:rFonts w:ascii="Times New Roman" w:hAnsi="Times New Roman"/>
          <w:i/>
          <w:color w:val="000000"/>
        </w:rPr>
        <w:t>Rt</w:t>
      </w:r>
      <w:r w:rsidRPr="004D03A6" w:rsidR="00775888">
        <w:rPr>
          <w:rFonts w:ascii="Times New Roman" w:hAnsi="Times New Roman"/>
          <w:color w:val="000000"/>
        </w:rPr>
        <w:t>，而是</w:t>
      </w:r>
      <w:r w:rsidRPr="004D03A6" w:rsidR="00775888">
        <w:rPr>
          <w:rFonts w:ascii="Times New Roman" w:hAnsi="Times New Roman"/>
          <w:i/>
          <w:color w:val="000000"/>
        </w:rPr>
        <w:t>W</w:t>
      </w:r>
      <w:r w:rsidRPr="004D03A6" w:rsidR="00775888">
        <w:rPr>
          <w:rFonts w:ascii="Times New Roman" w:hAnsi="Times New Roman"/>
          <w:color w:val="000000"/>
        </w:rPr>
        <w:t xml:space="preserve"> &gt; </w:t>
      </w:r>
      <w:r w:rsidRPr="004D03A6" w:rsidR="00775888">
        <w:rPr>
          <w:rFonts w:ascii="Times New Roman" w:hAnsi="Times New Roman"/>
          <w:i/>
          <w:color w:val="000000"/>
        </w:rPr>
        <w:t>Q</w:t>
      </w:r>
      <w:r w:rsidRPr="004D03A6" w:rsidR="00775888">
        <w:rPr>
          <w:rFonts w:ascii="Times New Roman" w:hAnsi="Times New Roman"/>
          <w:color w:val="000000"/>
        </w:rPr>
        <w:t>，应该是</w:t>
      </w:r>
      <w:r w:rsidRPr="004D03A6" w:rsidR="00775888">
        <w:rPr>
          <w:rFonts w:ascii="Times New Roman" w:hAnsi="Times New Roman"/>
          <w:i/>
          <w:color w:val="000000"/>
        </w:rPr>
        <w:t>W = E</w:t>
      </w:r>
      <w:r w:rsidRPr="004D03A6" w:rsidR="00775888">
        <w:rPr>
          <w:rFonts w:ascii="Times New Roman" w:hAnsi="Times New Roman"/>
          <w:color w:val="000000"/>
          <w:vertAlign w:val="subscript"/>
        </w:rPr>
        <w:t>其他</w:t>
      </w:r>
      <w:r w:rsidRPr="004D03A6" w:rsidR="00775888">
        <w:rPr>
          <w:rFonts w:ascii="Times New Roman" w:hAnsi="Times New Roman"/>
          <w:color w:val="000000"/>
        </w:rPr>
        <w:t xml:space="preserve"> + </w:t>
      </w:r>
      <w:r w:rsidRPr="004D03A6" w:rsidR="00775888">
        <w:rPr>
          <w:rFonts w:ascii="Times New Roman" w:hAnsi="Times New Roman"/>
          <w:i/>
          <w:color w:val="000000"/>
        </w:rPr>
        <w:t>Q</w:t>
      </w:r>
      <w:r w:rsidRPr="004D03A6" w:rsidR="00775888">
        <w:rPr>
          <w:rFonts w:ascii="Times New Roman" w:hAnsi="Times New Roman"/>
          <w:color w:val="000000"/>
        </w:rPr>
        <w:t>，电功只能用</w:t>
      </w:r>
      <w:r w:rsidRPr="004D03A6" w:rsidR="00775888">
        <w:rPr>
          <w:rFonts w:ascii="Times New Roman" w:hAnsi="Times New Roman"/>
          <w:i/>
          <w:color w:val="000000"/>
        </w:rPr>
        <w:t>W = UIt</w:t>
      </w:r>
      <w:r w:rsidRPr="004D03A6" w:rsidR="00775888">
        <w:rPr>
          <w:rFonts w:ascii="Times New Roman" w:hAnsi="Times New Roman"/>
          <w:color w:val="000000"/>
        </w:rPr>
        <w:t>，电热只能用</w:t>
      </w:r>
      <w:r w:rsidRPr="004D03A6" w:rsidR="00775888">
        <w:rPr>
          <w:rFonts w:ascii="Times New Roman" w:hAnsi="Times New Roman"/>
          <w:i/>
          <w:color w:val="000000"/>
        </w:rPr>
        <w:t>Q = I</w:t>
      </w:r>
      <w:r w:rsidRPr="004D03A6" w:rsidR="00775888">
        <w:rPr>
          <w:rFonts w:ascii="Times New Roman" w:hAnsi="Times New Roman"/>
          <w:color w:val="000000"/>
          <w:vertAlign w:val="superscript"/>
        </w:rPr>
        <w:t>2</w:t>
      </w:r>
      <w:r w:rsidRPr="004D03A6" w:rsidR="00775888">
        <w:rPr>
          <w:rFonts w:ascii="Times New Roman" w:hAnsi="Times New Roman"/>
          <w:i/>
          <w:color w:val="000000"/>
        </w:rPr>
        <w:t>Rt</w:t>
      </w:r>
      <w:r w:rsidRPr="004D03A6" w:rsidR="00775888">
        <w:rPr>
          <w:rFonts w:ascii="Times New Roman" w:hAnsi="Times New Roman"/>
          <w:color w:val="000000"/>
        </w:rPr>
        <w:t>计算。</w:t>
      </w:r>
    </w:p>
    <w:p w:rsidR="0036390F" w:rsidRPr="004D03A6" w:rsidP="0036390F">
      <w:pPr>
        <w:rPr>
          <w:rFonts w:ascii="Times New Roman" w:hAnsi="Times New Roman"/>
          <w:b/>
          <w:color w:val="000000"/>
          <w:szCs w:val="21"/>
        </w:rPr>
      </w:pPr>
      <w:r>
        <w:rPr>
          <w:rFonts w:ascii="Times New Roman" w:hAnsi="Times New Roman" w:hint="eastAsia"/>
          <w:b/>
          <w:color w:val="000000"/>
          <w:szCs w:val="21"/>
        </w:rPr>
        <w:t>37</w:t>
      </w:r>
      <w:r w:rsidRPr="004D03A6">
        <w:rPr>
          <w:rFonts w:ascii="Times New Roman" w:hAnsi="Times New Roman"/>
          <w:b/>
          <w:color w:val="000000"/>
          <w:szCs w:val="21"/>
        </w:rPr>
        <w:t>．欧姆定律  闭合电路欧姆定律Ⅱ</w:t>
      </w:r>
    </w:p>
    <w:p w:rsidR="0036390F" w:rsidRPr="004D03A6" w:rsidP="0036390F">
      <w:pPr>
        <w:rPr>
          <w:rFonts w:ascii="Times New Roman" w:hAnsi="Times New Roman"/>
          <w:color w:val="000000"/>
        </w:rPr>
      </w:pPr>
      <w:r w:rsidR="00D52B32">
        <w:rPr>
          <w:rFonts w:ascii="Times New Roman" w:hAnsi="Times New Roman" w:hint="eastAsia"/>
          <w:color w:val="000000"/>
        </w:rPr>
        <w:t>（1）</w:t>
      </w:r>
      <w:r w:rsidRPr="004D03A6">
        <w:rPr>
          <w:rFonts w:ascii="Times New Roman" w:hAnsi="Times New Roman"/>
          <w:color w:val="000000"/>
        </w:rPr>
        <w:t>欧姆定律：通过导体的电流强度，跟导体两端的电压成正比，跟导体的电阻成反比，即</w:t>
      </w:r>
      <w:r>
        <w:rPr>
          <w:rFonts w:ascii="Times New Roman" w:hAnsi="Times New Roman"/>
          <w:color w:val="000000"/>
          <w:position w:val="-24"/>
        </w:rPr>
        <w:object>
          <v:shape id="_x0000_i1269" type="#_x0000_t75" style="width:34pt;height:31pt" o:ole="">
            <v:imagedata r:id="rId155" o:title=""/>
          </v:shape>
          <o:OLEObject Type="Embed" ProgID="Equation.2" ShapeID="_x0000_i1269" DrawAspect="Content" ObjectID="_617530627" r:id="rId156"/>
        </w:object>
      </w:r>
      <w:r w:rsidRPr="004D03A6">
        <w:rPr>
          <w:rFonts w:ascii="Times New Roman" w:hAnsi="Times New Roman"/>
          <w:color w:val="000000"/>
        </w:rPr>
        <w:t>，要注意：</w:t>
      </w:r>
    </w:p>
    <w:p w:rsidR="0036390F" w:rsidRPr="004D03A6" w:rsidP="0036390F">
      <w:pPr>
        <w:rPr>
          <w:rFonts w:ascii="Times New Roman" w:hAnsi="Times New Roman"/>
          <w:color w:val="000000"/>
        </w:rPr>
      </w:pPr>
      <w:r w:rsidRPr="004D03A6">
        <w:rPr>
          <w:rFonts w:ascii="Times New Roman" w:hAnsi="Times New Roman"/>
          <w:color w:val="000000"/>
        </w:rPr>
        <w:tab/>
        <w:t>a：公式中的</w:t>
      </w:r>
      <w:r w:rsidRPr="004D03A6">
        <w:rPr>
          <w:rFonts w:ascii="Times New Roman" w:hAnsi="Times New Roman"/>
          <w:i/>
          <w:color w:val="000000"/>
        </w:rPr>
        <w:t>I</w:t>
      </w:r>
      <w:r w:rsidRPr="004D03A6">
        <w:rPr>
          <w:rFonts w:ascii="Times New Roman" w:hAnsi="Times New Roman"/>
          <w:color w:val="000000"/>
        </w:rPr>
        <w:t>、</w:t>
      </w:r>
      <w:r w:rsidRPr="004D03A6">
        <w:rPr>
          <w:rFonts w:ascii="Times New Roman" w:hAnsi="Times New Roman"/>
          <w:i/>
          <w:color w:val="000000"/>
        </w:rPr>
        <w:t>U</w:t>
      </w:r>
      <w:r w:rsidRPr="004D03A6">
        <w:rPr>
          <w:rFonts w:ascii="Times New Roman" w:hAnsi="Times New Roman"/>
          <w:color w:val="000000"/>
        </w:rPr>
        <w:t>、</w:t>
      </w:r>
      <w:r w:rsidRPr="004D03A6">
        <w:rPr>
          <w:rFonts w:ascii="Times New Roman" w:hAnsi="Times New Roman"/>
          <w:i/>
          <w:color w:val="000000"/>
        </w:rPr>
        <w:t>R</w:t>
      </w:r>
      <w:r w:rsidRPr="004D03A6">
        <w:rPr>
          <w:rFonts w:ascii="Times New Roman" w:hAnsi="Times New Roman"/>
          <w:color w:val="000000"/>
        </w:rPr>
        <w:t>三个量必须是属于同一段电路的具有瞬时对应关系。</w:t>
      </w:r>
    </w:p>
    <w:p w:rsidR="0036390F" w:rsidRPr="004D03A6" w:rsidP="0036390F">
      <w:pPr>
        <w:rPr>
          <w:rFonts w:ascii="Times New Roman" w:hAnsi="Times New Roman"/>
          <w:b/>
          <w:color w:val="000000"/>
          <w:szCs w:val="21"/>
        </w:rPr>
      </w:pPr>
      <w:r w:rsidRPr="004D03A6">
        <w:rPr>
          <w:rFonts w:ascii="Times New Roman" w:hAnsi="Times New Roman"/>
          <w:color w:val="000000"/>
        </w:rPr>
        <w:tab/>
        <w:t>b：适用范围：适用于金属导体和电解质的溶液，不适用于气体。在电动机中，导电的物质虽然也是金属，但由于电动机转动时产生了电磁感应现象，这时通过电动机的电流，也不能简单地由加在电动机两端的电压和电动机电枢的电阻来决定。</w:t>
      </w:r>
    </w:p>
    <w:p w:rsidR="0036390F" w:rsidRPr="004D03A6" w:rsidP="0036390F">
      <w:pPr>
        <w:rPr>
          <w:rFonts w:ascii="Times New Roman" w:hAnsi="Times New Roman"/>
          <w:color w:val="000000"/>
        </w:rPr>
      </w:pPr>
      <w:r w:rsidR="00D52B32">
        <w:rPr>
          <w:rFonts w:ascii="Times New Roman" w:hAnsi="Times New Roman" w:hint="eastAsia"/>
          <w:color w:val="000000"/>
        </w:rPr>
        <w:t>（2）</w:t>
      </w:r>
      <w:r w:rsidRPr="004D03A6">
        <w:rPr>
          <w:rFonts w:ascii="Times New Roman" w:hAnsi="Times New Roman"/>
          <w:color w:val="000000"/>
        </w:rPr>
        <w:t>闭合电路的欧姆定律：</w:t>
      </w:r>
    </w:p>
    <w:p w:rsidR="0036390F" w:rsidRPr="004D03A6" w:rsidP="0036390F">
      <w:pPr>
        <w:rPr>
          <w:rFonts w:ascii="Times New Roman" w:hAnsi="Times New Roman"/>
          <w:color w:val="000000"/>
        </w:rPr>
      </w:pPr>
      <w:r w:rsidRPr="004D03A6">
        <w:rPr>
          <w:rFonts w:ascii="Times New Roman" w:hAnsi="Times New Roman"/>
          <w:color w:val="000000"/>
        </w:rPr>
        <w:tab/>
      </w:r>
      <w:r w:rsidRPr="005D6F67" w:rsidR="00B630B4">
        <w:rPr>
          <w:rFonts w:ascii="宋体" w:hAnsi="宋体" w:hint="eastAsia"/>
          <w:color w:val="000000"/>
          <w:szCs w:val="21"/>
        </w:rPr>
        <w:t>①</w:t>
      </w:r>
      <w:r w:rsidRPr="004D03A6">
        <w:rPr>
          <w:rFonts w:ascii="Times New Roman" w:hAnsi="Times New Roman"/>
          <w:color w:val="000000"/>
        </w:rPr>
        <w:t>意义：描述了包括电源在内的全电路中，电流强度与电动势及电路总电阻之间的关系。</w:t>
      </w:r>
    </w:p>
    <w:p w:rsidR="0036390F" w:rsidRPr="004D03A6" w:rsidP="0036390F">
      <w:pPr>
        <w:rPr>
          <w:rFonts w:ascii="Times New Roman" w:hAnsi="Times New Roman"/>
          <w:color w:val="000000"/>
        </w:rPr>
      </w:pPr>
      <w:r w:rsidRPr="004D03A6">
        <w:rPr>
          <w:rFonts w:ascii="Times New Roman" w:hAnsi="Times New Roman"/>
          <w:color w:val="000000"/>
        </w:rPr>
        <w:tab/>
      </w:r>
      <w:r w:rsidRPr="002E2CDC" w:rsidR="00B630B4">
        <w:rPr>
          <w:rFonts w:ascii="宋体" w:hAnsi="宋体" w:hint="eastAsia"/>
          <w:color w:val="000000"/>
          <w:szCs w:val="21"/>
        </w:rPr>
        <w:t>②</w:t>
      </w:r>
      <w:r w:rsidRPr="004D03A6">
        <w:rPr>
          <w:rFonts w:ascii="Times New Roman" w:hAnsi="Times New Roman"/>
          <w:color w:val="000000"/>
        </w:rPr>
        <w:t>公式：</w:t>
      </w:r>
      <w:r>
        <w:rPr>
          <w:rFonts w:ascii="Times New Roman" w:hAnsi="Times New Roman"/>
          <w:color w:val="000000"/>
          <w:position w:val="-24"/>
        </w:rPr>
        <w:object>
          <v:shape id="_x0000_i1270" type="#_x0000_t75" style="width:49.95pt;height:31pt" o:ole="">
            <v:imagedata r:id="rId157" o:title=""/>
          </v:shape>
          <o:OLEObject Type="Embed" ProgID="Equation.2" ShapeID="_x0000_i1270" DrawAspect="Content" ObjectID="_995859500" r:id="rId158"/>
        </w:object>
      </w:r>
      <w:r w:rsidRPr="004D03A6">
        <w:rPr>
          <w:rFonts w:ascii="Times New Roman" w:hAnsi="Times New Roman"/>
          <w:color w:val="000000"/>
        </w:rPr>
        <w:t>；常用表达式还有：</w:t>
      </w:r>
      <w:r>
        <w:rPr>
          <w:rFonts w:ascii="Times New Roman" w:hAnsi="Times New Roman"/>
          <w:color w:val="000000"/>
          <w:position w:val="-6"/>
        </w:rPr>
        <w:object>
          <v:shape id="_x0000_i1271" type="#_x0000_t75" style="width:52pt;height:13.95pt" o:ole="" o:preferrelative="t" filled="f" stroked="f">
            <v:fill o:detectmouseclick="f"/>
            <v:imagedata r:id="rId159" o:title=""/>
            <o:lock v:ext="edit" aspectratio="t"/>
          </v:shape>
          <o:OLEObject Type="Embed" ProgID="Equation.2" ShapeID="_x0000_i1271" DrawAspect="Content" ObjectID="_1462781392" r:id="rId160"/>
        </w:object>
      </w:r>
      <w:r w:rsidRPr="004D03A6">
        <w:rPr>
          <w:rFonts w:ascii="Times New Roman" w:hAnsi="Times New Roman"/>
          <w:color w:val="000000"/>
        </w:rPr>
        <w:t>。</w:t>
      </w:r>
      <w:r>
        <w:rPr>
          <w:rFonts w:ascii="宋体" w:hAnsi="宋体"/>
          <w:color w:val="000000"/>
          <w:position w:val="-24"/>
          <w:szCs w:val="21"/>
        </w:rPr>
        <w:object>
          <v:shape id="_x0000_i1272" type="#_x0000_t75" style="width:63pt;height:31pt" o:ole="" o:preferrelative="t" filled="f" stroked="f">
            <v:fill o:detectmouseclick="f"/>
            <v:imagedata r:id="rId161" o:title=""/>
            <o:lock v:ext="edit" aspectratio="t"/>
          </v:shape>
          <o:OLEObject Type="Embed" ProgID="Equation.3" ShapeID="_x0000_i1272" DrawAspect="Content" ObjectID="_1462781403" r:id="rId162"/>
        </w:object>
      </w:r>
    </w:p>
    <w:p w:rsidR="0036390F" w:rsidP="0036390F">
      <w:pPr>
        <w:rPr>
          <w:rFonts w:ascii="Times New Roman" w:hAnsi="Times New Roman" w:hint="eastAsia"/>
          <w:color w:val="000000"/>
        </w:rPr>
      </w:pPr>
      <w:r w:rsidR="00B630B4">
        <w:rPr>
          <w:rFonts w:ascii="Times New Roman" w:hAnsi="Times New Roman" w:hint="eastAsia"/>
          <w:color w:val="000000"/>
        </w:rPr>
        <w:t>（3）</w:t>
      </w:r>
      <w:r w:rsidRPr="004D03A6">
        <w:rPr>
          <w:rFonts w:ascii="Times New Roman" w:hAnsi="Times New Roman"/>
          <w:color w:val="000000"/>
        </w:rPr>
        <w:t>路端电压</w:t>
      </w:r>
      <w:r w:rsidRPr="004D03A6">
        <w:rPr>
          <w:rFonts w:ascii="Times New Roman" w:hAnsi="Times New Roman"/>
          <w:i/>
          <w:color w:val="000000"/>
        </w:rPr>
        <w:t>U</w:t>
      </w:r>
      <w:r w:rsidRPr="004D03A6">
        <w:rPr>
          <w:rFonts w:ascii="Times New Roman" w:hAnsi="Times New Roman"/>
          <w:color w:val="000000"/>
        </w:rPr>
        <w:t>，内电压</w:t>
      </w:r>
      <w:r w:rsidRPr="004D03A6">
        <w:rPr>
          <w:rFonts w:ascii="Times New Roman" w:hAnsi="Times New Roman"/>
          <w:i/>
          <w:color w:val="000000"/>
        </w:rPr>
        <w:t>U</w:t>
      </w:r>
      <w:r w:rsidRPr="004D03A6">
        <w:rPr>
          <w:rFonts w:ascii="Times New Roman" w:hAnsi="Times New Roman"/>
          <w:color w:val="000000"/>
        </w:rPr>
        <w:t>’随外电阻</w:t>
      </w:r>
      <w:r w:rsidRPr="004D03A6">
        <w:rPr>
          <w:rFonts w:ascii="Times New Roman" w:hAnsi="Times New Roman"/>
          <w:i/>
          <w:color w:val="000000"/>
        </w:rPr>
        <w:t>R</w:t>
      </w:r>
      <w:r w:rsidRPr="004D03A6">
        <w:rPr>
          <w:rFonts w:ascii="Times New Roman" w:hAnsi="Times New Roman"/>
          <w:color w:val="000000"/>
        </w:rPr>
        <w:t>变化的讨论：</w:t>
      </w:r>
    </w:p>
    <w:tbl>
      <w:tblPr>
        <w:tblStyle w:val="TableNormal"/>
        <w:tblpPr w:leftFromText="180" w:rightFromText="180" w:vertAnchor="text" w:horzAnchor="margin" w:tblpY="6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2090"/>
        <w:gridCol w:w="2090"/>
        <w:gridCol w:w="2090"/>
        <w:gridCol w:w="2090"/>
      </w:tblGrid>
      <w:tr w:rsidTr="00757A64">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Ex>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外电阻</w:t>
            </w:r>
            <w:r w:rsidRPr="004D03A6">
              <w:rPr>
                <w:rFonts w:ascii="Times New Roman" w:hAnsi="Times New Roman"/>
                <w:i/>
                <w:color w:val="000000"/>
              </w:rPr>
              <w:t>R</w:t>
            </w:r>
            <w:r w:rsidRPr="004D03A6">
              <w:rPr>
                <w:rFonts w:ascii="Times New Roman" w:hAnsi="Times New Roman"/>
                <w:color w:val="000000"/>
              </w:rPr>
              <w:tab/>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总电流</w:t>
            </w:r>
            <w:r>
              <w:rPr>
                <w:rFonts w:ascii="Times New Roman" w:hAnsi="Times New Roman"/>
                <w:color w:val="000000"/>
                <w:position w:val="-24"/>
              </w:rPr>
              <w:object>
                <v:shape id="_x0000_i1273" type="#_x0000_t75" style="width:49.95pt;height:31pt" o:ole="">
                  <v:imagedata r:id="rId163" o:title=""/>
                </v:shape>
                <o:OLEObject Type="Embed" ProgID="Equation.2" ShapeID="_x0000_i1273" DrawAspect="Content" ObjectID="_995859689" r:id="rId164"/>
              </w:objec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内电压</w:t>
            </w:r>
            <w:r>
              <w:rPr>
                <w:rFonts w:ascii="Times New Roman" w:hAnsi="Times New Roman"/>
                <w:color w:val="000000"/>
                <w:position w:val="-4"/>
              </w:rPr>
              <w:object>
                <v:shape id="_x0000_i1274" type="#_x0000_t75" style="width:40pt;height:13pt" o:ole="">
                  <v:imagedata r:id="rId165" o:title=""/>
                </v:shape>
                <o:OLEObject Type="Embed" ProgID="Equation.2" ShapeID="_x0000_i1274" DrawAspect="Content" ObjectID="_995859697" r:id="rId166"/>
              </w:objec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路端电压</w:t>
            </w:r>
            <w:r>
              <w:rPr>
                <w:rFonts w:ascii="Times New Roman" w:hAnsi="Times New Roman"/>
                <w:color w:val="000000"/>
                <w:position w:val="-6"/>
              </w:rPr>
              <w:object>
                <v:shape id="_x0000_i1275" type="#_x0000_t75" style="width:82pt;height:13.95pt" o:ole="">
                  <v:imagedata r:id="rId167" o:title=""/>
                </v:shape>
                <o:OLEObject Type="Embed" ProgID="Equation.2" ShapeID="_x0000_i1275" DrawAspect="Content" ObjectID="_995859715" r:id="rId168"/>
              </w:object>
            </w:r>
          </w:p>
        </w:tc>
      </w:tr>
      <w:tr w:rsidTr="00757A64">
        <w:tblPrEx>
          <w:tblW w:w="0" w:type="auto"/>
          <w:tblLayout w:type="fixed"/>
          <w:tblCellMar>
            <w:left w:w="28" w:type="dxa"/>
            <w:right w:w="28" w:type="dxa"/>
          </w:tblCellMar>
          <w:tblLook w:val="00A7"/>
        </w:tblPrEx>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增大</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减小</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减小</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增大</w:t>
            </w:r>
          </w:p>
        </w:tc>
      </w:tr>
      <w:tr w:rsidTr="00757A64">
        <w:tblPrEx>
          <w:tblW w:w="0" w:type="auto"/>
          <w:tblLayout w:type="fixed"/>
          <w:tblCellMar>
            <w:left w:w="28" w:type="dxa"/>
            <w:right w:w="28" w:type="dxa"/>
          </w:tblCellMar>
          <w:tblLook w:val="00A7"/>
        </w:tblPrEx>
        <w:tc>
          <w:tcPr>
            <w:tcW w:w="2090" w:type="dxa"/>
          </w:tcPr>
          <w:p w:rsidR="00757A64" w:rsidRPr="004D03A6" w:rsidP="00757A64">
            <w:pPr>
              <w:jc w:val="center"/>
              <w:rPr>
                <w:rFonts w:ascii="Times New Roman" w:hAnsi="Times New Roman"/>
                <w:color w:val="000000"/>
              </w:rPr>
            </w:pPr>
            <w:r>
              <w:rPr>
                <w:rFonts w:ascii="Times New Roman" w:hAnsi="Times New Roman"/>
                <w:color w:val="000000"/>
                <w:position w:val="-2"/>
              </w:rPr>
              <w:object>
                <v:shape id="_x0000_i1276" type="#_x0000_t75" style="width:12pt;height:8.65pt" o:ole="">
                  <v:imagedata r:id="rId169" o:title=""/>
                </v:shape>
                <o:OLEObject Type="Embed" ProgID="Equation.2" ShapeID="_x0000_i1276" DrawAspect="Content" ObjectID="_995859752" r:id="rId170"/>
              </w:object>
            </w:r>
            <w:r w:rsidRPr="004D03A6">
              <w:rPr>
                <w:rFonts w:ascii="Times New Roman" w:hAnsi="Times New Roman"/>
                <w:color w:val="000000"/>
              </w:rPr>
              <w:t>（断路）</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i/>
                <w:color w:val="000000"/>
              </w:rPr>
              <w:t>O</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i/>
                <w:color w:val="000000"/>
              </w:rPr>
              <w:t>O</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等于</w:t>
            </w:r>
            <w:r>
              <w:rPr>
                <w:rFonts w:ascii="Times New Roman" w:hAnsi="Times New Roman"/>
                <w:color w:val="000000"/>
                <w:position w:val="-6"/>
              </w:rPr>
              <w:object>
                <v:shape id="_x0000_i1277" type="#_x0000_t75" style="width:10pt;height:11pt" o:ole="">
                  <v:imagedata r:id="rId147" o:title=""/>
                </v:shape>
                <o:OLEObject Type="Embed" ProgID="Equation.2" ShapeID="_x0000_i1277" DrawAspect="Content" ObjectID="_995859777" r:id="rId171"/>
              </w:object>
            </w:r>
          </w:p>
        </w:tc>
      </w:tr>
      <w:tr w:rsidTr="00757A64">
        <w:tblPrEx>
          <w:tblW w:w="0" w:type="auto"/>
          <w:tblLayout w:type="fixed"/>
          <w:tblCellMar>
            <w:left w:w="28" w:type="dxa"/>
            <w:right w:w="28" w:type="dxa"/>
          </w:tblCellMar>
          <w:tblLook w:val="00A7"/>
        </w:tblPrEx>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减小</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增大</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增大</w:t>
            </w:r>
          </w:p>
        </w:tc>
        <w:tc>
          <w:tcPr>
            <w:tcW w:w="2090" w:type="dxa"/>
          </w:tcPr>
          <w:p w:rsidR="00757A64" w:rsidRPr="004D03A6" w:rsidP="00757A64">
            <w:pPr>
              <w:jc w:val="center"/>
              <w:rPr>
                <w:rFonts w:ascii="Times New Roman" w:hAnsi="Times New Roman"/>
                <w:color w:val="000000"/>
              </w:rPr>
            </w:pPr>
            <w:r w:rsidRPr="004D03A6">
              <w:rPr>
                <w:rFonts w:ascii="Times New Roman" w:hAnsi="Times New Roman"/>
                <w:color w:val="000000"/>
              </w:rPr>
              <w:t>减小</w:t>
            </w:r>
          </w:p>
        </w:tc>
      </w:tr>
      <w:tr w:rsidTr="00757A64">
        <w:tblPrEx>
          <w:tblW w:w="0" w:type="auto"/>
          <w:tblLayout w:type="fixed"/>
          <w:tblCellMar>
            <w:left w:w="28" w:type="dxa"/>
            <w:right w:w="28" w:type="dxa"/>
          </w:tblCellMar>
          <w:tblLook w:val="00A7"/>
        </w:tblPrEx>
        <w:tc>
          <w:tcPr>
            <w:tcW w:w="2090" w:type="dxa"/>
          </w:tcPr>
          <w:p w:rsidR="00757A64" w:rsidRPr="004D03A6" w:rsidP="00757A64">
            <w:pPr>
              <w:jc w:val="center"/>
              <w:rPr>
                <w:rFonts w:ascii="Times New Roman" w:hAnsi="Times New Roman"/>
                <w:color w:val="000000"/>
              </w:rPr>
            </w:pPr>
            <w:r>
              <w:rPr>
                <w:rFonts w:ascii="Times New Roman" w:hAnsi="Times New Roman"/>
                <w:color w:val="000000"/>
                <w:position w:val="-6"/>
              </w:rPr>
              <w:object>
                <v:shape id="_x0000_i1278" type="#_x0000_t75" style="width:41pt;height:16pt" o:ole="">
                  <v:imagedata r:id="rId172" o:title=""/>
                </v:shape>
                <o:OLEObject Type="Embed" ProgID="Equation.2" ShapeID="_x0000_i1278" DrawAspect="Content" ObjectID="_995859809" r:id="rId173"/>
              </w:object>
            </w:r>
            <w:r w:rsidRPr="004D03A6">
              <w:rPr>
                <w:rFonts w:ascii="Times New Roman" w:hAnsi="Times New Roman"/>
                <w:color w:val="000000"/>
              </w:rPr>
              <w:t>（短路）</w:t>
            </w:r>
          </w:p>
        </w:tc>
        <w:tc>
          <w:tcPr>
            <w:tcW w:w="2090" w:type="dxa"/>
          </w:tcPr>
          <w:p w:rsidR="00757A64" w:rsidRPr="004D03A6" w:rsidP="00757A64">
            <w:pPr>
              <w:jc w:val="center"/>
              <w:rPr>
                <w:rFonts w:ascii="Times New Roman" w:hAnsi="Times New Roman"/>
                <w:color w:val="000000"/>
              </w:rPr>
            </w:pPr>
            <w:r>
              <w:rPr>
                <w:rFonts w:ascii="Times New Roman" w:hAnsi="Times New Roman"/>
                <w:color w:val="000000"/>
                <w:position w:val="-24"/>
              </w:rPr>
              <w:object>
                <v:shape id="_x0000_i1279" type="#_x0000_t75" style="width:41pt;height:31pt" o:ole="">
                  <v:imagedata r:id="rId174" o:title=""/>
                </v:shape>
                <o:OLEObject Type="Embed" ProgID="Equation.2" ShapeID="_x0000_i1279" DrawAspect="Content" ObjectID="_995859832" r:id="rId175"/>
              </w:object>
            </w:r>
            <w:r w:rsidRPr="004D03A6">
              <w:rPr>
                <w:rFonts w:ascii="Times New Roman" w:hAnsi="Times New Roman"/>
                <w:color w:val="000000"/>
              </w:rPr>
              <w:t>（短路电流）</w:t>
            </w:r>
          </w:p>
        </w:tc>
        <w:tc>
          <w:tcPr>
            <w:tcW w:w="2090" w:type="dxa"/>
          </w:tcPr>
          <w:p w:rsidR="00757A64" w:rsidRPr="004D03A6" w:rsidP="00757A64">
            <w:pPr>
              <w:jc w:val="center"/>
              <w:rPr>
                <w:rFonts w:ascii="Times New Roman" w:hAnsi="Times New Roman"/>
                <w:color w:val="000000"/>
              </w:rPr>
            </w:pPr>
            <w:r>
              <w:rPr>
                <w:rFonts w:ascii="Times New Roman" w:hAnsi="Times New Roman"/>
                <w:color w:val="000000"/>
                <w:position w:val="-6"/>
              </w:rPr>
              <w:object>
                <v:shape id="_x0000_i1280" type="#_x0000_t75" style="width:39pt;height:16pt" o:ole="">
                  <v:imagedata r:id="rId176" o:title=""/>
                </v:shape>
                <o:OLEObject Type="Embed" ProgID="Equation.2" ShapeID="_x0000_i1280" DrawAspect="Content" ObjectID="_995859856" r:id="rId177"/>
              </w:object>
            </w:r>
          </w:p>
        </w:tc>
        <w:tc>
          <w:tcPr>
            <w:tcW w:w="2090" w:type="dxa"/>
          </w:tcPr>
          <w:p w:rsidR="00757A64" w:rsidRPr="004D03A6" w:rsidP="00757A64">
            <w:pPr>
              <w:jc w:val="center"/>
              <w:rPr>
                <w:rFonts w:ascii="Times New Roman" w:hAnsi="Times New Roman"/>
                <w:color w:val="000000"/>
              </w:rPr>
            </w:pPr>
            <w:r>
              <w:rPr>
                <w:rFonts w:ascii="Times New Roman" w:hAnsi="Times New Roman"/>
                <w:color w:val="000000"/>
                <w:position w:val="-6"/>
              </w:rPr>
              <w:object>
                <v:shape id="_x0000_i1281" type="#_x0000_t75" style="width:41pt;height:16pt" o:ole="">
                  <v:imagedata r:id="rId172" o:title=""/>
                </v:shape>
                <o:OLEObject Type="Embed" ProgID="Equation.2" ShapeID="_x0000_i1281" DrawAspect="Content" ObjectID="_995859870" r:id="rId178"/>
              </w:object>
            </w:r>
          </w:p>
        </w:tc>
      </w:tr>
    </w:tbl>
    <w:p w:rsidR="000B3772" w:rsidP="000B3772">
      <w:pPr>
        <w:rPr>
          <w:rFonts w:ascii="Times New Roman" w:hAnsi="Times New Roman" w:hint="eastAsia"/>
          <w:color w:val="000000"/>
        </w:rPr>
      </w:pPr>
      <w:r>
        <w:rPr>
          <w:rFonts w:ascii="宋体" w:hAnsi="宋体" w:hint="eastAsia"/>
          <w:color w:val="000000"/>
          <w:szCs w:val="21"/>
        </w:rPr>
        <w:t>说明：</w:t>
      </w:r>
      <w:r w:rsidRPr="00051BE0">
        <w:rPr>
          <w:rFonts w:ascii="宋体" w:hAnsi="宋体"/>
          <w:color w:val="000000"/>
          <w:szCs w:val="21"/>
        </w:rPr>
        <w:t>在由串、并联组成的混联电路中，任一电阻阻值的变大(或变小)，都将引起总电阻的变大(或变小)．这个结论对电路分析是很有用的．</w:t>
      </w:r>
    </w:p>
    <w:p w:rsidR="0069171E" w:rsidP="0069171E">
      <w:pPr>
        <w:rPr>
          <w:rFonts w:ascii="宋体" w:hint="eastAsia"/>
        </w:rPr>
      </w:pPr>
      <w:r w:rsidR="001E2ADB">
        <w:rPr>
          <w:rFonts w:ascii="宋体" w:hint="eastAsia"/>
        </w:rPr>
        <w:t>(4)</w:t>
      </w:r>
      <w:r>
        <w:rPr>
          <w:rFonts w:ascii="宋体" w:hint="eastAsia"/>
        </w:rPr>
        <w:t>电源功率和电路功率</w:t>
      </w:r>
    </w:p>
    <w:p w:rsidR="0069171E" w:rsidP="0069171E">
      <w:pPr>
        <w:rPr>
          <w:rFonts w:ascii="宋体" w:hint="eastAsia"/>
        </w:rPr>
      </w:pPr>
      <w:r>
        <w:rPr>
          <w:rFonts w:ascii="宋体" w:hint="eastAsia"/>
        </w:rPr>
        <w:t xml:space="preserve">  </w:t>
      </w:r>
      <w:r>
        <w:rPr>
          <w:rFonts w:ascii="宋体" w:hint="eastAsia"/>
        </w:rPr>
        <w:t>①</w:t>
      </w:r>
      <w:r>
        <w:rPr>
          <w:rFonts w:ascii="宋体" w:hint="eastAsia"/>
        </w:rPr>
        <w:t xml:space="preserve"> 电源总功率：P</w:t>
      </w:r>
      <w:r>
        <w:rPr>
          <w:rFonts w:hint="eastAsia"/>
          <w:vertAlign w:val="subscript"/>
        </w:rPr>
        <w:t>总</w:t>
      </w:r>
      <w:r>
        <w:rPr>
          <w:rFonts w:ascii="宋体" w:hint="eastAsia"/>
        </w:rPr>
        <w:t>=I</w:t>
      </w:r>
      <w:r>
        <w:rPr>
          <w:rFonts w:ascii="宋体" w:hint="eastAsia"/>
        </w:rPr>
        <w:t>ε</w:t>
      </w:r>
      <w:r>
        <w:rPr>
          <w:rFonts w:ascii="宋体" w:hint="eastAsia"/>
        </w:rPr>
        <w:t>，指电源所能提供的总功率，即其他形式的能转变为电能的功率</w:t>
      </w:r>
    </w:p>
    <w:p w:rsidR="0069171E" w:rsidP="0069171E">
      <w:pPr>
        <w:rPr>
          <w:rFonts w:ascii="宋体" w:hint="eastAsia"/>
        </w:rPr>
      </w:pPr>
      <w:r>
        <w:rPr>
          <w:rFonts w:ascii="宋体" w:hint="eastAsia"/>
        </w:rPr>
        <w:t xml:space="preserve">  </w:t>
      </w:r>
      <w:r>
        <w:rPr>
          <w:rFonts w:ascii="宋体" w:hint="eastAsia"/>
        </w:rPr>
        <w:t>②</w:t>
      </w:r>
      <w:r>
        <w:rPr>
          <w:rFonts w:ascii="宋体" w:hint="eastAsia"/>
        </w:rPr>
        <w:t xml:space="preserve"> 电源输出功率：P</w:t>
      </w:r>
      <w:r>
        <w:rPr>
          <w:rFonts w:hint="eastAsia"/>
          <w:vertAlign w:val="subscript"/>
        </w:rPr>
        <w:t>出</w:t>
      </w:r>
      <w:r>
        <w:rPr>
          <w:rFonts w:ascii="宋体" w:hint="eastAsia"/>
        </w:rPr>
        <w:t>=IU，指电源工作时向外电路输出的功率，它随外电路负载的变化而变 化，实为外电路消耗功率P</w:t>
      </w:r>
      <w:r>
        <w:rPr>
          <w:rFonts w:hint="eastAsia"/>
          <w:vertAlign w:val="subscript"/>
        </w:rPr>
        <w:t xml:space="preserve">外 </w:t>
      </w:r>
      <w:r>
        <w:rPr>
          <w:rFonts w:ascii="宋体" w:hint="eastAsia"/>
        </w:rPr>
        <w:t>。</w:t>
      </w:r>
    </w:p>
    <w:p w:rsidR="0069171E" w:rsidRPr="0069171E" w:rsidP="0069171E">
      <w:pPr>
        <w:rPr>
          <w:rFonts w:ascii="宋体" w:hint="eastAsia"/>
        </w:rPr>
      </w:pPr>
      <w:r>
        <w:rPr>
          <w:rFonts w:ascii="宋体" w:hint="eastAsia"/>
        </w:rPr>
        <w:t xml:space="preserve">  </w:t>
      </w:r>
      <w:r>
        <w:rPr>
          <w:rFonts w:ascii="宋体" w:hint="eastAsia"/>
        </w:rPr>
        <w:t>③</w:t>
      </w:r>
      <w:r>
        <w:rPr>
          <w:rFonts w:ascii="宋体" w:hint="eastAsia"/>
        </w:rPr>
        <w:t xml:space="preserve"> 电源内部损耗功率：P</w:t>
      </w:r>
      <w:r>
        <w:rPr>
          <w:rFonts w:hint="eastAsia"/>
          <w:vertAlign w:val="subscript"/>
        </w:rPr>
        <w:t>内</w:t>
      </w:r>
      <w:r>
        <w:rPr>
          <w:rFonts w:ascii="宋体" w:hint="eastAsia"/>
        </w:rPr>
        <w:t>=</w:t>
      </w:r>
      <w:r>
        <w:rPr>
          <w:rFonts w:ascii="宋体"/>
        </w:rPr>
        <w:t>I</w:t>
      </w:r>
      <w:r>
        <w:rPr>
          <w:rFonts w:ascii="宋体"/>
          <w:vertAlign w:val="superscript"/>
        </w:rPr>
        <w:t>2</w:t>
      </w:r>
      <w:r>
        <w:rPr>
          <w:rFonts w:ascii="宋体"/>
        </w:rPr>
        <w:t>r</w:t>
      </w:r>
      <w:r>
        <w:rPr>
          <w:rFonts w:ascii="宋体" w:hint="eastAsia"/>
        </w:rPr>
        <w:t>，即电源内部因内电阻发热而损耗的功率，实为内电路消耗功率.</w:t>
      </w:r>
      <w:r w:rsidRPr="0069171E">
        <w:rPr>
          <w:rFonts w:ascii="宋体" w:hint="eastAsia"/>
          <w:b/>
        </w:rPr>
        <w:t xml:space="preserve"> </w:t>
      </w:r>
      <w:r>
        <w:rPr>
          <w:rFonts w:ascii="宋体" w:hint="eastAsia"/>
          <w:b/>
        </w:rPr>
        <w:t>由能量守恒：P</w:t>
      </w:r>
      <w:r>
        <w:rPr>
          <w:rFonts w:hint="eastAsia"/>
          <w:b/>
          <w:vertAlign w:val="subscript"/>
        </w:rPr>
        <w:t>总</w:t>
      </w:r>
      <w:r>
        <w:rPr>
          <w:rFonts w:ascii="宋体" w:hint="eastAsia"/>
          <w:b/>
        </w:rPr>
        <w:t>= P</w:t>
      </w:r>
      <w:r>
        <w:rPr>
          <w:rFonts w:hint="eastAsia"/>
          <w:b/>
          <w:vertAlign w:val="subscript"/>
        </w:rPr>
        <w:t>出</w:t>
      </w:r>
      <w:r>
        <w:rPr>
          <w:rFonts w:ascii="宋体" w:hint="eastAsia"/>
          <w:b/>
        </w:rPr>
        <w:t>+ P</w:t>
      </w:r>
      <w:r>
        <w:rPr>
          <w:rFonts w:hint="eastAsia"/>
          <w:b/>
          <w:vertAlign w:val="subscript"/>
        </w:rPr>
        <w:t>内</w:t>
      </w:r>
    </w:p>
    <w:p w:rsidR="0069171E" w:rsidP="0069171E">
      <w:pPr>
        <w:rPr>
          <w:rFonts w:ascii="宋体" w:hint="eastAsia"/>
        </w:rPr>
      </w:pPr>
      <w:r>
        <w:rPr>
          <w:rFonts w:ascii="宋体" w:hint="eastAsia"/>
        </w:rPr>
        <w:t xml:space="preserve">  </w:t>
      </w:r>
      <w:r>
        <w:rPr>
          <w:rFonts w:ascii="宋体" w:hint="eastAsia"/>
        </w:rPr>
        <w:t>④</w:t>
      </w:r>
      <w:r>
        <w:rPr>
          <w:rFonts w:ascii="宋体" w:hint="eastAsia"/>
        </w:rPr>
        <w:t xml:space="preserve"> 电源效率：</w:t>
      </w:r>
      <w:r>
        <w:rPr>
          <w:rFonts w:ascii="宋体" w:hint="eastAsia"/>
        </w:rPr>
        <w:t>η</w:t>
      </w:r>
      <w:r>
        <w:rPr>
          <w:rFonts w:ascii="宋体" w:hint="eastAsia"/>
        </w:rPr>
        <w:t>= P</w:t>
      </w:r>
      <w:r>
        <w:rPr>
          <w:rFonts w:hint="eastAsia"/>
          <w:vertAlign w:val="subscript"/>
        </w:rPr>
        <w:t>出</w:t>
      </w:r>
      <w:r>
        <w:rPr>
          <w:rFonts w:ascii="宋体" w:hint="eastAsia"/>
        </w:rPr>
        <w:t>/P</w:t>
      </w:r>
      <w:r>
        <w:rPr>
          <w:rFonts w:hint="eastAsia"/>
          <w:vertAlign w:val="subscript"/>
        </w:rPr>
        <w:t xml:space="preserve">总 </w:t>
      </w:r>
      <w:r>
        <w:rPr>
          <w:rFonts w:ascii="宋体" w:hint="eastAsia"/>
        </w:rPr>
        <w:t>=（U/</w:t>
      </w:r>
      <w:r>
        <w:rPr>
          <w:rFonts w:ascii="宋体" w:hint="eastAsia"/>
        </w:rPr>
        <w:t>ε</w:t>
      </w:r>
      <w:r>
        <w:rPr>
          <w:rFonts w:ascii="宋体" w:hint="eastAsia"/>
        </w:rPr>
        <w:t>）*100%</w:t>
      </w:r>
    </w:p>
    <w:p w:rsidR="001E2ADB" w:rsidRPr="003E57DC" w:rsidP="00ED1879">
      <w:pPr>
        <w:rPr>
          <w:rFonts w:hint="eastAsia"/>
          <w:szCs w:val="21"/>
        </w:rPr>
      </w:pPr>
      <w:r>
        <w:rPr>
          <w:rFonts w:ascii="Times New Roman" w:hAnsi="Times New Roman" w:hint="eastAsia"/>
          <w:color w:val="000000"/>
        </w:rPr>
        <w:t>（5）</w:t>
      </w:r>
      <w:r w:rsidRPr="003E57DC">
        <w:rPr>
          <w:rFonts w:hint="eastAsia"/>
          <w:szCs w:val="21"/>
        </w:rPr>
        <w:t>认清U-I图象的功能，区别导体的特征曲线与电源的特征曲线。</w:t>
      </w:r>
    </w:p>
    <w:p w:rsidR="001E2ADB" w:rsidRPr="004E26A1" w:rsidP="001E2ADB">
      <w:pPr>
        <w:ind w:left="4095" w:hanging="2520" w:leftChars="750" w:hangingChars="1200"/>
        <w:rPr>
          <w:rFonts w:hint="eastAsia"/>
          <w:szCs w:val="21"/>
        </w:rPr>
      </w:pPr>
      <w:r>
        <w:pict>
          <v:shape id="_x0000_i1282" type="#_x0000_t75" style="width:199.5pt;height:77.25pt" o:allowoverlap="f" stroked="f">
            <v:imagedata r:id="rId179" o:title="伏安特性曲线"/>
          </v:shape>
        </w:pict>
      </w:r>
    </w:p>
    <w:p w:rsidR="0036390F" w:rsidRPr="00DE691C" w:rsidP="00DE691C">
      <w:pPr>
        <w:ind w:firstLine="210" w:firstLineChars="100"/>
        <w:rPr>
          <w:rFonts w:hint="eastAsia"/>
          <w:szCs w:val="21"/>
        </w:rPr>
      </w:pPr>
      <w:r w:rsidR="00ED1879">
        <w:rPr>
          <w:rFonts w:ascii="Times New Roman" w:hAnsi="Times New Roman" w:hint="eastAsia"/>
          <w:color w:val="000000"/>
        </w:rPr>
        <w:t>（6）</w:t>
      </w:r>
      <w:r w:rsidR="001E2ADB">
        <w:rPr>
          <w:rFonts w:ascii="宋体" w:hAnsi="宋体" w:hint="eastAsia"/>
        </w:rPr>
        <w:t>电源输出功率与负载R的关系图线：</w:t>
      </w:r>
    </w:p>
    <w:p w:rsidR="0036390F" w:rsidRPr="004D03A6" w:rsidP="00DE691C">
      <w:pPr>
        <w:ind w:firstLine="420" w:firstLineChars="200"/>
        <w:rPr>
          <w:rFonts w:ascii="Times New Roman" w:hAnsi="Times New Roman"/>
          <w:color w:val="000000"/>
        </w:rPr>
      </w:pPr>
      <w:r>
        <w:rPr>
          <w:noProof/>
        </w:rPr>
        <w:pict>
          <v:shape id="_x0000_s1283" type="#_x0000_t75" style="width:123pt;height:81.75pt;margin-top:23.4pt;margin-left:279pt;position:absolute;z-index:251664384" stroked="f">
            <v:imagedata r:id="rId180" o:title="HWOCRTEMP_ROC10"/>
            <w10:wrap type="square"/>
          </v:shape>
        </w:pict>
      </w:r>
      <w:r w:rsidRPr="004D03A6">
        <w:rPr>
          <w:rFonts w:ascii="Times New Roman" w:hAnsi="Times New Roman"/>
          <w:color w:val="000000"/>
        </w:rPr>
        <w:t>在电源负载为纯电阻时，电源的输出功率与外电路电阻的关系是：</w:t>
      </w:r>
    </w:p>
    <w:p w:rsidR="0036390F" w:rsidRPr="004635A8" w:rsidP="004635A8">
      <w:pPr>
        <w:ind w:firstLine="384" w:firstLineChars="183"/>
        <w:rPr>
          <w:rFonts w:ascii="宋体" w:hAnsi="宋体" w:hint="eastAsia"/>
        </w:rPr>
      </w:pPr>
      <w:r>
        <w:rPr>
          <w:rFonts w:ascii="Times New Roman" w:hAnsi="Times New Roman"/>
          <w:color w:val="000000"/>
          <w:position w:val="-44"/>
        </w:rPr>
        <w:object>
          <v:shape id="_x0000_i1284" type="#_x0000_t75" style="width:238pt;height:42.95pt" o:ole="">
            <v:imagedata r:id="rId181" o:title=""/>
          </v:shape>
          <o:OLEObject Type="Embed" ProgID="Equation.2" ShapeID="_x0000_i1284" DrawAspect="Content" ObjectID="_995860264" r:id="rId182"/>
        </w:object>
      </w:r>
      <w:r w:rsidRPr="004D03A6">
        <w:rPr>
          <w:rFonts w:ascii="Times New Roman" w:hAnsi="Times New Roman"/>
          <w:color w:val="000000"/>
        </w:rPr>
        <w:t>。由此式可以看出：当外电阻等于内电阻，即</w:t>
      </w:r>
      <w:r w:rsidRPr="004D03A6">
        <w:rPr>
          <w:rFonts w:ascii="Times New Roman" w:hAnsi="Times New Roman"/>
          <w:i/>
          <w:color w:val="000000"/>
        </w:rPr>
        <w:t>R</w:t>
      </w:r>
      <w:r w:rsidRPr="004D03A6">
        <w:rPr>
          <w:rFonts w:ascii="Times New Roman" w:hAnsi="Times New Roman"/>
          <w:color w:val="000000"/>
        </w:rPr>
        <w:t xml:space="preserve"> = </w:t>
      </w:r>
      <w:r w:rsidRPr="004D03A6">
        <w:rPr>
          <w:rFonts w:ascii="Times New Roman" w:hAnsi="Times New Roman"/>
          <w:i/>
          <w:color w:val="000000"/>
        </w:rPr>
        <w:t>r</w:t>
      </w:r>
      <w:r w:rsidRPr="004D03A6">
        <w:rPr>
          <w:rFonts w:ascii="Times New Roman" w:hAnsi="Times New Roman"/>
          <w:color w:val="000000"/>
        </w:rPr>
        <w:t>时，电源的输出功率最大，最大输出功率为</w:t>
      </w:r>
      <w:r>
        <w:rPr>
          <w:rFonts w:ascii="Times New Roman" w:hAnsi="Times New Roman"/>
          <w:color w:val="000000"/>
          <w:position w:val="-24"/>
        </w:rPr>
        <w:object>
          <v:shape id="_x0000_i1285" type="#_x0000_t75" style="width:52pt;height:33pt" o:ole="">
            <v:imagedata r:id="rId183" o:title=""/>
          </v:shape>
          <o:OLEObject Type="Embed" ProgID="Equation.2" ShapeID="_x0000_i1285" DrawAspect="Content" ObjectID="_995860378" r:id="rId184"/>
        </w:object>
      </w:r>
      <w:r w:rsidRPr="004D03A6">
        <w:rPr>
          <w:rFonts w:ascii="Times New Roman" w:hAnsi="Times New Roman"/>
          <w:color w:val="000000"/>
        </w:rPr>
        <w:t>，</w:t>
      </w:r>
      <w:r w:rsidRPr="0044431D" w:rsidR="004635A8">
        <w:rPr>
          <w:rFonts w:ascii="宋体" w:hAnsi="宋体"/>
          <w:color w:val="000000"/>
          <w:szCs w:val="21"/>
        </w:rPr>
        <w:t>除此之外，任一输出功率都有两个外阻R</w:t>
      </w:r>
      <w:r w:rsidRPr="0044431D" w:rsidR="004635A8">
        <w:rPr>
          <w:rFonts w:ascii="宋体" w:hAnsi="宋体"/>
          <w:color w:val="000000"/>
          <w:szCs w:val="21"/>
          <w:vertAlign w:val="subscript"/>
        </w:rPr>
        <w:t>1</w:t>
      </w:r>
      <w:r w:rsidRPr="0044431D" w:rsidR="004635A8">
        <w:rPr>
          <w:rFonts w:ascii="宋体" w:hAnsi="宋体"/>
          <w:color w:val="000000"/>
          <w:szCs w:val="21"/>
        </w:rPr>
        <w:t>(R</w:t>
      </w:r>
      <w:r w:rsidRPr="0044431D" w:rsidR="004635A8">
        <w:rPr>
          <w:rFonts w:ascii="宋体" w:hAnsi="宋体"/>
          <w:color w:val="000000"/>
          <w:szCs w:val="21"/>
          <w:vertAlign w:val="subscript"/>
        </w:rPr>
        <w:t>1</w:t>
      </w:r>
      <w:r w:rsidRPr="0044431D" w:rsidR="004635A8">
        <w:rPr>
          <w:rFonts w:ascii="宋体" w:hAnsi="宋体"/>
          <w:color w:val="000000"/>
          <w:szCs w:val="21"/>
        </w:rPr>
        <w:t>&lt;r)和R</w:t>
      </w:r>
      <w:r w:rsidRPr="0044431D" w:rsidR="004635A8">
        <w:rPr>
          <w:rFonts w:ascii="宋体" w:hAnsi="宋体"/>
          <w:color w:val="000000"/>
          <w:szCs w:val="21"/>
          <w:vertAlign w:val="subscript"/>
        </w:rPr>
        <w:t>2</w:t>
      </w:r>
      <w:r w:rsidRPr="0044431D" w:rsidR="004635A8">
        <w:rPr>
          <w:rFonts w:ascii="宋体" w:hAnsi="宋体"/>
          <w:color w:val="000000"/>
          <w:szCs w:val="21"/>
        </w:rPr>
        <w:t>(R</w:t>
      </w:r>
      <w:r w:rsidRPr="0044431D" w:rsidR="004635A8">
        <w:rPr>
          <w:rFonts w:ascii="宋体" w:hAnsi="宋体"/>
          <w:color w:val="000000"/>
          <w:szCs w:val="21"/>
          <w:vertAlign w:val="subscript"/>
        </w:rPr>
        <w:t>2</w:t>
      </w:r>
      <w:r w:rsidRPr="0044431D" w:rsidR="004635A8">
        <w:rPr>
          <w:rFonts w:ascii="宋体" w:hAnsi="宋体"/>
          <w:color w:val="000000"/>
          <w:szCs w:val="21"/>
        </w:rPr>
        <w:t>&gt;r)与之对应，</w:t>
      </w:r>
      <w:r w:rsidR="004635A8">
        <w:rPr>
          <w:rFonts w:ascii="宋体" w:hAnsi="宋体" w:hint="eastAsia"/>
        </w:rPr>
        <w:t>当</w:t>
      </w:r>
      <w:r w:rsidR="004635A8">
        <w:rPr>
          <w:rFonts w:ascii="宋体" w:hAnsi="宋体"/>
        </w:rPr>
        <w:t>R</w:t>
      </w:r>
      <w:r w:rsidR="004635A8">
        <w:rPr>
          <w:rFonts w:ascii="宋体" w:hAnsi="宋体"/>
          <w:vertAlign w:val="subscript"/>
        </w:rPr>
        <w:t>1</w:t>
      </w:r>
      <w:r w:rsidR="004635A8">
        <w:rPr>
          <w:rFonts w:ascii="宋体" w:hAnsi="宋体"/>
        </w:rPr>
        <w:t>R</w:t>
      </w:r>
      <w:r w:rsidR="004635A8">
        <w:rPr>
          <w:rFonts w:ascii="宋体" w:hAnsi="宋体"/>
          <w:vertAlign w:val="subscript"/>
        </w:rPr>
        <w:t>2</w:t>
      </w:r>
      <w:r w:rsidR="004635A8">
        <w:rPr>
          <w:rFonts w:ascii="宋体" w:hAnsi="宋体" w:hint="eastAsia"/>
          <w:vertAlign w:val="subscript"/>
        </w:rPr>
        <w:t xml:space="preserve"> </w:t>
      </w:r>
      <w:r w:rsidR="004635A8">
        <w:rPr>
          <w:rFonts w:ascii="宋体" w:hAnsi="宋体"/>
        </w:rPr>
        <w:t>=</w:t>
      </w:r>
      <w:r w:rsidR="004635A8">
        <w:rPr>
          <w:rFonts w:ascii="宋体" w:hAnsi="宋体" w:hint="eastAsia"/>
        </w:rPr>
        <w:t xml:space="preserve"> </w:t>
      </w:r>
      <w:r w:rsidR="004635A8">
        <w:rPr>
          <w:rFonts w:ascii="宋体" w:hAnsi="宋体"/>
        </w:rPr>
        <w:t>r</w:t>
      </w:r>
      <w:r w:rsidR="004635A8">
        <w:rPr>
          <w:rFonts w:ascii="宋体" w:hAnsi="宋体"/>
          <w:vertAlign w:val="superscript"/>
        </w:rPr>
        <w:t>2</w:t>
      </w:r>
      <w:r w:rsidR="004635A8">
        <w:rPr>
          <w:rFonts w:ascii="宋体" w:hAnsi="宋体" w:hint="eastAsia"/>
          <w:vertAlign w:val="superscript"/>
        </w:rPr>
        <w:t xml:space="preserve"> </w:t>
      </w:r>
      <w:r w:rsidR="004635A8">
        <w:rPr>
          <w:rFonts w:ascii="宋体" w:hAnsi="宋体" w:hint="eastAsia"/>
        </w:rPr>
        <w:t>时</w:t>
      </w:r>
      <w:r w:rsidR="004635A8">
        <w:rPr>
          <w:rFonts w:ascii="宋体" w:hAnsi="宋体"/>
        </w:rPr>
        <w:t>,</w:t>
      </w:r>
      <w:r w:rsidR="004635A8">
        <w:rPr>
          <w:rFonts w:ascii="宋体" w:hAnsi="宋体" w:hint="eastAsia"/>
        </w:rPr>
        <w:t>输出功率</w:t>
      </w:r>
      <w:r w:rsidR="004635A8">
        <w:rPr>
          <w:rFonts w:ascii="宋体" w:hAnsi="宋体"/>
        </w:rPr>
        <w:t>P</w:t>
      </w:r>
      <w:r w:rsidR="004635A8">
        <w:rPr>
          <w:rFonts w:ascii="宋体" w:hAnsi="宋体"/>
          <w:vertAlign w:val="subscript"/>
        </w:rPr>
        <w:t>1</w:t>
      </w:r>
      <w:r w:rsidR="004635A8">
        <w:rPr>
          <w:rFonts w:ascii="宋体" w:hAnsi="宋体" w:hint="eastAsia"/>
        </w:rPr>
        <w:t xml:space="preserve"> </w:t>
      </w:r>
      <w:r w:rsidR="004635A8">
        <w:rPr>
          <w:rFonts w:ascii="宋体" w:hAnsi="宋体"/>
        </w:rPr>
        <w:t>=</w:t>
      </w:r>
      <w:r w:rsidR="004635A8">
        <w:rPr>
          <w:rFonts w:ascii="宋体" w:hAnsi="宋体" w:hint="eastAsia"/>
        </w:rPr>
        <w:t xml:space="preserve"> </w:t>
      </w:r>
      <w:r w:rsidR="004635A8">
        <w:rPr>
          <w:rFonts w:ascii="宋体" w:hAnsi="宋体"/>
        </w:rPr>
        <w:t>P</w:t>
      </w:r>
      <w:r w:rsidR="004635A8">
        <w:rPr>
          <w:rFonts w:ascii="宋体" w:hAnsi="宋体"/>
          <w:vertAlign w:val="subscript"/>
        </w:rPr>
        <w:t>2</w:t>
      </w:r>
      <w:r w:rsidR="004635A8">
        <w:rPr>
          <w:rFonts w:ascii="宋体" w:hAnsi="宋体"/>
        </w:rPr>
        <w:t>.</w:t>
      </w:r>
      <w:r w:rsidRPr="004D03A6">
        <w:rPr>
          <w:rFonts w:ascii="Times New Roman" w:hAnsi="Times New Roman"/>
          <w:color w:val="000000"/>
        </w:rPr>
        <w:t>电源输出功率与外电阻的关系可用</w:t>
      </w:r>
      <w:r w:rsidRPr="004D03A6">
        <w:rPr>
          <w:rFonts w:ascii="Times New Roman" w:hAnsi="Times New Roman"/>
          <w:i/>
          <w:color w:val="000000"/>
        </w:rPr>
        <w:t>P</w:t>
      </w:r>
      <w:r w:rsidRPr="004D03A6">
        <w:rPr>
          <w:rFonts w:ascii="Times New Roman" w:hAnsi="Times New Roman"/>
          <w:color w:val="000000"/>
        </w:rPr>
        <w:t>——</w:t>
      </w:r>
      <w:r w:rsidRPr="004D03A6">
        <w:rPr>
          <w:rFonts w:ascii="Times New Roman" w:hAnsi="Times New Roman"/>
          <w:i/>
          <w:color w:val="000000"/>
        </w:rPr>
        <w:t>R</w:t>
      </w:r>
      <w:r w:rsidRPr="004D03A6">
        <w:rPr>
          <w:rFonts w:ascii="Times New Roman" w:hAnsi="Times New Roman"/>
          <w:color w:val="000000"/>
        </w:rPr>
        <w:t>图像表示。</w:t>
      </w:r>
      <w:r w:rsidRPr="004D03A6" w:rsidR="004635A8">
        <w:rPr>
          <w:rFonts w:ascii="Times New Roman" w:hAnsi="Times New Roman"/>
          <w:color w:val="000000"/>
        </w:rPr>
        <w:t>显然，负载电阻小于内电阻时，电路中的能量主要消耗在内电阻上，输出的能量小于内电阻上消耗的能量，电源的电能利用效率低，电源因发热容易烧坏，实际应用中应该避免。</w:t>
      </w:r>
    </w:p>
    <w:p w:rsidR="0036390F" w:rsidRPr="004D03A6" w:rsidP="00ED1879">
      <w:pPr>
        <w:ind w:firstLine="206" w:firstLineChars="98"/>
        <w:rPr>
          <w:rFonts w:ascii="Times New Roman" w:hAnsi="Times New Roman"/>
          <w:b/>
          <w:color w:val="000000"/>
        </w:rPr>
      </w:pPr>
      <w:r w:rsidRPr="00ED1879" w:rsidR="00ED1879">
        <w:rPr>
          <w:rFonts w:ascii="Times New Roman" w:hAnsi="Times New Roman" w:hint="eastAsia"/>
          <w:color w:val="000000"/>
        </w:rPr>
        <w:t>（7）</w:t>
      </w:r>
      <w:r w:rsidRPr="00ED1879">
        <w:rPr>
          <w:rFonts w:ascii="Times New Roman" w:hAnsi="Times New Roman"/>
          <w:color w:val="000000"/>
        </w:rPr>
        <w:t>同种电池的串联</w:t>
      </w:r>
      <w:r w:rsidRPr="004D03A6">
        <w:rPr>
          <w:rFonts w:ascii="Times New Roman" w:hAnsi="Times New Roman"/>
          <w:b/>
          <w:color w:val="000000"/>
        </w:rPr>
        <w:t>：</w:t>
      </w:r>
    </w:p>
    <w:p w:rsidR="0036390F" w:rsidRPr="003016E7" w:rsidP="00775888">
      <w:pPr>
        <w:rPr>
          <w:rFonts w:ascii="Times New Roman" w:hAnsi="Times New Roman" w:hint="eastAsia"/>
          <w:b/>
          <w:color w:val="000000"/>
          <w:szCs w:val="21"/>
        </w:rPr>
      </w:pPr>
      <w:r w:rsidRPr="004D03A6">
        <w:rPr>
          <w:rFonts w:ascii="Times New Roman" w:hAnsi="Times New Roman"/>
          <w:color w:val="000000"/>
        </w:rPr>
        <w:tab/>
      </w:r>
      <w:r w:rsidRPr="004D03A6">
        <w:rPr>
          <w:rFonts w:ascii="Times New Roman" w:hAnsi="Times New Roman"/>
          <w:i/>
          <w:color w:val="000000"/>
        </w:rPr>
        <w:t>n</w:t>
      </w:r>
      <w:r w:rsidRPr="004D03A6">
        <w:rPr>
          <w:rFonts w:ascii="Times New Roman" w:hAnsi="Times New Roman"/>
          <w:color w:val="000000"/>
        </w:rPr>
        <w:t>个相同的电池同向串联时，设每个电池的电动势为</w:t>
      </w:r>
      <w:r>
        <w:rPr>
          <w:rFonts w:ascii="Times New Roman" w:hAnsi="Times New Roman"/>
          <w:color w:val="000000"/>
          <w:position w:val="-6"/>
        </w:rPr>
        <w:object>
          <v:shape id="_x0000_i1286" type="#_x0000_t75" style="width:10pt;height:11pt" o:ole="">
            <v:imagedata r:id="rId147" o:title=""/>
          </v:shape>
          <o:OLEObject Type="Embed" ProgID="Equation.2" ShapeID="_x0000_i1286" DrawAspect="Content" ObjectID="_995861965" r:id="rId185"/>
        </w:object>
      </w:r>
      <w:r w:rsidRPr="004D03A6">
        <w:rPr>
          <w:rFonts w:ascii="Times New Roman" w:hAnsi="Times New Roman"/>
          <w:color w:val="000000"/>
        </w:rPr>
        <w:t>，内电阻为</w:t>
      </w:r>
      <w:r w:rsidRPr="004D03A6">
        <w:rPr>
          <w:rFonts w:ascii="Times New Roman" w:hAnsi="Times New Roman"/>
          <w:i/>
          <w:color w:val="000000"/>
        </w:rPr>
        <w:t>r</w:t>
      </w:r>
      <w:r w:rsidRPr="004D03A6">
        <w:rPr>
          <w:rFonts w:ascii="Times New Roman" w:hAnsi="Times New Roman"/>
          <w:color w:val="000000"/>
        </w:rPr>
        <w:t>，则串联电池组的总电动势</w:t>
      </w:r>
      <w:r>
        <w:rPr>
          <w:rFonts w:ascii="Times New Roman" w:hAnsi="Times New Roman"/>
          <w:color w:val="000000"/>
          <w:position w:val="-14"/>
        </w:rPr>
        <w:object>
          <v:shape id="_x0000_i1287" type="#_x0000_t75" style="width:45pt;height:18pt" o:ole="">
            <v:imagedata r:id="rId186" o:title=""/>
          </v:shape>
          <o:OLEObject Type="Embed" ProgID="Equation.2" ShapeID="_x0000_i1287" DrawAspect="Content" ObjectID="_995861983" r:id="rId187"/>
        </w:object>
      </w:r>
      <w:r w:rsidRPr="004D03A6">
        <w:rPr>
          <w:rFonts w:ascii="Times New Roman" w:hAnsi="Times New Roman"/>
          <w:color w:val="000000"/>
        </w:rPr>
        <w:t>，总内电阻</w:t>
      </w:r>
      <w:r>
        <w:rPr>
          <w:rFonts w:ascii="Times New Roman" w:hAnsi="Times New Roman"/>
          <w:color w:val="000000"/>
          <w:position w:val="-14"/>
        </w:rPr>
        <w:object>
          <v:shape id="_x0000_i1288" type="#_x0000_t75" style="width:41pt;height:18pt" o:ole="">
            <v:imagedata r:id="rId188" o:title=""/>
          </v:shape>
          <o:OLEObject Type="Embed" ProgID="Equation.2" ShapeID="_x0000_i1288" DrawAspect="Content" ObjectID="_995862052" r:id="rId189"/>
        </w:object>
      </w:r>
      <w:r w:rsidRPr="004D03A6">
        <w:rPr>
          <w:rFonts w:ascii="Times New Roman" w:hAnsi="Times New Roman"/>
          <w:color w:val="000000"/>
        </w:rPr>
        <w:t>，这样闭合电路欧姆定律可表示为</w:t>
      </w:r>
      <w:r>
        <w:rPr>
          <w:rFonts w:ascii="Times New Roman" w:hAnsi="Times New Roman"/>
          <w:color w:val="000000"/>
          <w:position w:val="-24"/>
        </w:rPr>
        <w:object>
          <v:shape id="_x0000_i1289" type="#_x0000_t75" style="width:56pt;height:31pt" o:ole="">
            <v:imagedata r:id="rId190" o:title=""/>
          </v:shape>
          <o:OLEObject Type="Embed" ProgID="Equation.2" ShapeID="_x0000_i1289" DrawAspect="Content" ObjectID="_995862077" r:id="rId191"/>
        </w:object>
      </w:r>
    </w:p>
    <w:p w:rsidR="00D02E6D" w:rsidP="00D02E6D">
      <w:pPr>
        <w:rPr>
          <w:rFonts w:ascii="Times New Roman" w:hAnsi="Times New Roman" w:hint="eastAsia"/>
          <w:b/>
          <w:color w:val="000000"/>
          <w:szCs w:val="21"/>
        </w:rPr>
      </w:pPr>
      <w:r>
        <w:rPr>
          <w:rFonts w:ascii="Times New Roman" w:hAnsi="Times New Roman" w:hint="eastAsia"/>
          <w:b/>
          <w:color w:val="000000"/>
          <w:szCs w:val="21"/>
        </w:rPr>
        <w:t>3</w:t>
      </w:r>
      <w:r w:rsidR="00D659E0">
        <w:rPr>
          <w:rFonts w:ascii="Times New Roman" w:hAnsi="Times New Roman" w:hint="eastAsia"/>
          <w:b/>
          <w:color w:val="000000"/>
          <w:szCs w:val="21"/>
        </w:rPr>
        <w:t>8</w:t>
      </w:r>
      <w:r w:rsidRPr="004D03A6">
        <w:rPr>
          <w:rFonts w:ascii="Times New Roman" w:hAnsi="Times New Roman"/>
          <w:b/>
          <w:color w:val="000000"/>
          <w:szCs w:val="21"/>
        </w:rPr>
        <w:t>．决定导线电阻的因素（实验、探究）Ⅱ</w:t>
      </w:r>
    </w:p>
    <w:p w:rsidR="003016E7" w:rsidRPr="004D03A6" w:rsidP="00D02E6D">
      <w:pPr>
        <w:rPr>
          <w:rFonts w:ascii="Times New Roman" w:hAnsi="Times New Roman" w:hint="eastAsia"/>
          <w:b/>
          <w:color w:val="000000"/>
          <w:szCs w:val="21"/>
        </w:rPr>
      </w:pPr>
      <w:r>
        <w:rPr>
          <w:rFonts w:ascii="Times New Roman" w:hAnsi="Times New Roman" w:hint="eastAsia"/>
          <w:b/>
          <w:color w:val="000000"/>
          <w:szCs w:val="21"/>
        </w:rPr>
        <w:t>3</w:t>
      </w:r>
      <w:r w:rsidR="00D659E0">
        <w:rPr>
          <w:rFonts w:ascii="Times New Roman" w:hAnsi="Times New Roman" w:hint="eastAsia"/>
          <w:b/>
          <w:color w:val="000000"/>
          <w:szCs w:val="21"/>
        </w:rPr>
        <w:t>9</w:t>
      </w:r>
      <w:r>
        <w:rPr>
          <w:rFonts w:ascii="Times New Roman" w:hAnsi="Times New Roman" w:hint="eastAsia"/>
          <w:b/>
          <w:color w:val="000000"/>
          <w:szCs w:val="21"/>
        </w:rPr>
        <w:t>.</w:t>
      </w:r>
      <w:r w:rsidR="00BD6762">
        <w:rPr>
          <w:rFonts w:ascii="Times New Roman" w:hAnsi="Times New Roman" w:hint="eastAsia"/>
          <w:b/>
          <w:color w:val="000000"/>
          <w:szCs w:val="21"/>
        </w:rPr>
        <w:t>描绘小灯泡的伏安特性曲线（实验、探究）</w:t>
      </w:r>
      <w:r w:rsidRPr="004D03A6" w:rsidR="00BD6762">
        <w:rPr>
          <w:rFonts w:ascii="Times New Roman" w:hAnsi="Times New Roman"/>
          <w:b/>
          <w:color w:val="000000"/>
          <w:szCs w:val="21"/>
        </w:rPr>
        <w:t>Ⅱ</w:t>
      </w:r>
    </w:p>
    <w:p w:rsidR="00D02E6D" w:rsidP="00D02E6D">
      <w:pPr>
        <w:rPr>
          <w:rFonts w:ascii="Times New Roman" w:hAnsi="Times New Roman" w:hint="eastAsia"/>
          <w:color w:val="000000"/>
        </w:rPr>
      </w:pPr>
      <w:r w:rsidRPr="004D03A6">
        <w:rPr>
          <w:rFonts w:ascii="Times New Roman" w:hAnsi="Times New Roman"/>
          <w:color w:val="000000"/>
        </w:rPr>
        <w:t>电阻的测量：</w:t>
      </w:r>
    </w:p>
    <w:p w:rsidR="00094A48" w:rsidP="00D02E6D">
      <w:pPr>
        <w:rPr>
          <w:rFonts w:ascii="Times New Roman" w:hAnsi="Times New Roman" w:hint="eastAsia"/>
          <w:color w:val="000000"/>
        </w:rPr>
      </w:pPr>
      <w:r>
        <w:rPr>
          <w:rFonts w:ascii="Times New Roman" w:hAnsi="Times New Roman" w:hint="eastAsia"/>
          <w:color w:val="000000"/>
        </w:rPr>
        <w:t>（一）伏安法</w:t>
      </w:r>
      <w:r w:rsidR="005B062B">
        <w:rPr>
          <w:rFonts w:ascii="Times New Roman" w:hAnsi="Times New Roman" w:hint="eastAsia"/>
          <w:color w:val="000000"/>
        </w:rPr>
        <w:t>——</w:t>
      </w:r>
      <w:r w:rsidR="005B062B">
        <w:rPr>
          <w:rFonts w:ascii="Times New Roman" w:hAnsi="Times New Roman" w:hint="eastAsia"/>
          <w:color w:val="000000"/>
        </w:rPr>
        <w:t>电路设计</w:t>
      </w:r>
    </w:p>
    <w:p w:rsidR="00831B76" w:rsidP="00D02E6D">
      <w:pPr>
        <w:rPr>
          <w:rFonts w:ascii="Times New Roman" w:hAnsi="Times New Roman" w:hint="eastAsia"/>
          <w:color w:val="000000"/>
        </w:rPr>
      </w:pPr>
      <w:r>
        <w:rPr>
          <w:rFonts w:hint="eastAsia"/>
        </w:rPr>
        <w:t>（1）原理：伏安法测电阻，即用</w:t>
      </w:r>
      <w:r>
        <w:rPr>
          <w:rFonts w:hint="eastAsia"/>
          <w:u w:val="single"/>
        </w:rPr>
        <w:t>电压表（伏特表）</w:t>
      </w:r>
      <w:r>
        <w:rPr>
          <w:rFonts w:hint="eastAsia"/>
        </w:rPr>
        <w:t>和</w:t>
      </w:r>
      <w:r>
        <w:rPr>
          <w:rFonts w:hint="eastAsia"/>
          <w:u w:val="single"/>
        </w:rPr>
        <w:t>电流表（安培表）</w:t>
      </w:r>
      <w:r>
        <w:rPr>
          <w:rFonts w:hint="eastAsia"/>
        </w:rPr>
        <w:t>测量电阻的阻值，其原理是</w:t>
      </w:r>
      <w:r>
        <w:rPr>
          <w:rFonts w:hint="eastAsia"/>
          <w:u w:val="single"/>
        </w:rPr>
        <w:t>欧姆定律</w:t>
      </w:r>
      <w:r>
        <w:rPr>
          <w:rFonts w:hint="eastAsia"/>
        </w:rPr>
        <w:t>。即如果知道了电阻两端的电压U和通过电阻的电流I，就可以计算电阻值R＝U／I．</w:t>
      </w:r>
    </w:p>
    <w:p w:rsidR="00696A68" w:rsidRPr="005D6F67" w:rsidP="00696A68">
      <w:pPr>
        <w:adjustRightInd w:val="0"/>
        <w:snapToGrid w:val="0"/>
        <w:spacing w:line="300" w:lineRule="atLeast"/>
        <w:rPr>
          <w:rFonts w:ascii="宋体" w:hAnsi="宋体" w:hint="eastAsia"/>
          <w:color w:val="000000"/>
          <w:szCs w:val="21"/>
        </w:rPr>
      </w:pPr>
      <w:r>
        <w:rPr>
          <w:rFonts w:ascii="宋体" w:hAnsi="宋体" w:hint="eastAsia"/>
          <w:color w:val="000000"/>
          <w:szCs w:val="21"/>
        </w:rPr>
        <w:t>（2）</w:t>
      </w:r>
      <w:r w:rsidRPr="005D6F67">
        <w:rPr>
          <w:rFonts w:ascii="宋体" w:hAnsi="宋体" w:hint="eastAsia"/>
          <w:color w:val="000000"/>
          <w:szCs w:val="21"/>
        </w:rPr>
        <w:t xml:space="preserve"> 选用电压表、电流表：</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①</w:t>
      </w:r>
      <w:r w:rsidRPr="005D6F67">
        <w:rPr>
          <w:rFonts w:ascii="宋体" w:hAnsi="宋体" w:hint="eastAsia"/>
          <w:color w:val="000000"/>
          <w:szCs w:val="21"/>
        </w:rPr>
        <w:t xml:space="preserve"> 测量值不许超过量程。</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②</w:t>
      </w:r>
      <w:r w:rsidRPr="005D6F67">
        <w:rPr>
          <w:rFonts w:ascii="宋体" w:hAnsi="宋体" w:hint="eastAsia"/>
          <w:color w:val="000000"/>
          <w:szCs w:val="21"/>
        </w:rPr>
        <w:t xml:space="preserve"> 测量值越接近满偏值（表针偏转角度越大）误差越小，一般</w:t>
      </w:r>
      <w:r>
        <w:rPr>
          <w:rFonts w:ascii="宋体" w:hAnsi="宋体" w:hint="eastAsia"/>
          <w:color w:val="000000"/>
          <w:szCs w:val="21"/>
        </w:rPr>
        <w:t>测量值</w:t>
      </w:r>
      <w:r w:rsidRPr="005D6F67">
        <w:rPr>
          <w:rFonts w:ascii="宋体" w:hAnsi="宋体" w:hint="eastAsia"/>
          <w:color w:val="000000"/>
          <w:szCs w:val="21"/>
        </w:rPr>
        <w:t>应大于满偏值的三分之一。</w:t>
      </w:r>
      <w:r>
        <w:rPr>
          <w:rFonts w:ascii="宋体" w:hAnsi="宋体" w:hint="eastAsia"/>
          <w:color w:val="000000"/>
          <w:szCs w:val="21"/>
        </w:rPr>
        <w:t>同样测量变化范围也应</w:t>
      </w:r>
      <w:r w:rsidRPr="005D6F67">
        <w:rPr>
          <w:rFonts w:ascii="宋体" w:hAnsi="宋体" w:hint="eastAsia"/>
          <w:color w:val="000000"/>
          <w:szCs w:val="21"/>
        </w:rPr>
        <w:t>大于满偏值的三分之一</w:t>
      </w:r>
    </w:p>
    <w:p w:rsidR="00696A68" w:rsidRPr="005D6F67" w:rsidP="00696A68">
      <w:pPr>
        <w:adjustRightInd w:val="0"/>
        <w:snapToGrid w:val="0"/>
        <w:spacing w:line="300" w:lineRule="atLeast"/>
        <w:ind w:firstLine="315" w:firstLineChars="150"/>
        <w:rPr>
          <w:rFonts w:ascii="宋体" w:hAnsi="宋体" w:hint="eastAsia"/>
          <w:color w:val="000000"/>
          <w:szCs w:val="21"/>
        </w:rPr>
      </w:pPr>
      <w:r w:rsidRPr="005D6F67">
        <w:rPr>
          <w:rFonts w:ascii="宋体" w:hAnsi="宋体" w:hint="eastAsia"/>
          <w:color w:val="000000"/>
          <w:szCs w:val="21"/>
        </w:rPr>
        <w:t>③</w:t>
      </w:r>
      <w:r w:rsidRPr="005D6F67">
        <w:rPr>
          <w:rFonts w:ascii="宋体" w:hAnsi="宋体" w:hint="eastAsia"/>
          <w:color w:val="000000"/>
          <w:szCs w:val="21"/>
        </w:rPr>
        <w:t xml:space="preserve"> 电表不得小偏角使用，偏角越小，相对误差越大 。</w:t>
      </w:r>
    </w:p>
    <w:p w:rsidR="00696A68" w:rsidRPr="005D6F67" w:rsidP="00696A68">
      <w:pPr>
        <w:adjustRightInd w:val="0"/>
        <w:snapToGrid w:val="0"/>
        <w:spacing w:line="300" w:lineRule="atLeast"/>
        <w:ind w:left="210" w:hanging="210" w:hangingChars="100"/>
        <w:rPr>
          <w:rFonts w:ascii="宋体" w:hAnsi="宋体" w:hint="eastAsia"/>
          <w:color w:val="000000"/>
          <w:szCs w:val="21"/>
        </w:rPr>
      </w:pPr>
      <w:r>
        <w:rPr>
          <w:rFonts w:ascii="宋体" w:hAnsi="宋体" w:hint="eastAsia"/>
          <w:color w:val="000000"/>
          <w:szCs w:val="21"/>
        </w:rPr>
        <w:t>（3）</w:t>
      </w:r>
      <w:r w:rsidRPr="005D6F67">
        <w:rPr>
          <w:rFonts w:ascii="宋体" w:hAnsi="宋体" w:hint="eastAsia"/>
          <w:color w:val="000000"/>
          <w:szCs w:val="21"/>
        </w:rPr>
        <w:t>选欧姆表时,指针偏角应在三分之一到三分之二之间(选档、换档后，经过</w:t>
      </w:r>
      <w:r w:rsidRPr="005D6F67">
        <w:rPr>
          <w:rFonts w:ascii="宋体" w:hAnsi="宋体" w:hint="eastAsia"/>
          <w:color w:val="000000"/>
          <w:szCs w:val="21"/>
        </w:rPr>
        <w:t>“</w:t>
      </w:r>
      <w:r w:rsidRPr="005D6F67">
        <w:rPr>
          <w:rFonts w:ascii="宋体" w:hAnsi="宋体" w:hint="eastAsia"/>
          <w:color w:val="000000"/>
          <w:szCs w:val="21"/>
        </w:rPr>
        <w:t>调零</w:t>
      </w:r>
      <w:r w:rsidRPr="005D6F67">
        <w:rPr>
          <w:rFonts w:ascii="宋体" w:hAnsi="宋体" w:hint="eastAsia"/>
          <w:color w:val="000000"/>
          <w:szCs w:val="21"/>
        </w:rPr>
        <w:t>”</w:t>
      </w:r>
      <w:r w:rsidRPr="005D6F67">
        <w:rPr>
          <w:rFonts w:ascii="宋体" w:hAnsi="宋体" w:hint="eastAsia"/>
          <w:color w:val="000000"/>
          <w:szCs w:val="21"/>
        </w:rPr>
        <w:t>才能进行测量)。.</w:t>
      </w:r>
    </w:p>
    <w:p w:rsidR="00696A68" w:rsidP="00696A68">
      <w:pPr>
        <w:adjustRightInd w:val="0"/>
        <w:snapToGrid w:val="0"/>
        <w:spacing w:line="300" w:lineRule="atLeast"/>
        <w:ind w:left="315" w:hanging="315" w:hangingChars="150"/>
        <w:rPr>
          <w:rFonts w:ascii="宋体" w:hAnsi="宋体" w:hint="eastAsia"/>
          <w:color w:val="000000"/>
          <w:szCs w:val="21"/>
        </w:rPr>
      </w:pPr>
      <w:r>
        <w:rPr>
          <w:rFonts w:ascii="宋体" w:hAnsi="宋体" w:hint="eastAsia"/>
          <w:color w:val="000000"/>
          <w:szCs w:val="21"/>
        </w:rPr>
        <w:t>（4）</w:t>
      </w:r>
      <w:r w:rsidRPr="005D6F67">
        <w:rPr>
          <w:rFonts w:ascii="宋体" w:hAnsi="宋体" w:hint="eastAsia"/>
          <w:color w:val="000000"/>
          <w:szCs w:val="21"/>
        </w:rPr>
        <w:t>选限流用的滑动变阻器：在能把电流限制在允许范围内的前提下</w:t>
      </w:r>
      <w:r>
        <w:rPr>
          <w:rFonts w:ascii="宋体" w:hAnsi="宋体" w:hint="eastAsia"/>
          <w:color w:val="000000"/>
          <w:szCs w:val="21"/>
        </w:rPr>
        <w:t>通常要求：</w:t>
      </w:r>
      <w:r>
        <w:rPr>
          <w:rFonts w:ascii="宋体" w:hAnsi="宋体"/>
          <w:color w:val="000000"/>
          <w:position w:val="-24"/>
          <w:szCs w:val="21"/>
        </w:rPr>
        <w:object>
          <v:shape id="_x0000_i1290" type="#_x0000_t75" style="width:78.8pt;height:28.61pt" o:ole="" o:preferrelative="t" filled="f" stroked="f">
            <v:fill o:detectmouseclick="f"/>
            <v:imagedata r:id="rId192" o:title=""/>
            <o:lock v:ext="edit" aspectratio="t"/>
          </v:shape>
          <o:OLEObject Type="Embed" ProgID="Equation.3" ShapeID="_x0000_i1290" DrawAspect="Content" ObjectID="_1273649520" r:id="rId193"/>
        </w:object>
      </w:r>
      <w:r w:rsidRPr="005D6F67">
        <w:rPr>
          <w:rFonts w:ascii="宋体" w:hAnsi="宋体" w:hint="eastAsia"/>
          <w:color w:val="000000"/>
          <w:szCs w:val="21"/>
        </w:rPr>
        <w:t xml:space="preserve"> </w:t>
      </w:r>
    </w:p>
    <w:p w:rsidR="00696A68" w:rsidP="00696A68">
      <w:pPr>
        <w:adjustRightInd w:val="0"/>
        <w:snapToGrid w:val="0"/>
        <w:spacing w:line="300" w:lineRule="atLeast"/>
        <w:rPr>
          <w:rFonts w:ascii="宋体" w:hAnsi="宋体" w:hint="eastAsia"/>
          <w:color w:val="000000"/>
          <w:szCs w:val="21"/>
        </w:rPr>
      </w:pPr>
      <w:r>
        <w:rPr>
          <w:rFonts w:ascii="宋体" w:hAnsi="宋体" w:hint="eastAsia"/>
          <w:color w:val="000000"/>
          <w:szCs w:val="21"/>
        </w:rPr>
        <w:t>（5）</w:t>
      </w:r>
      <w:r w:rsidRPr="005D6F67">
        <w:rPr>
          <w:rFonts w:ascii="宋体" w:hAnsi="宋体" w:hint="eastAsia"/>
          <w:color w:val="000000"/>
          <w:szCs w:val="21"/>
        </w:rPr>
        <w:t>分压式和限流式电路的选择：</w:t>
      </w:r>
    </w:p>
    <w:p w:rsidR="001513E2" w:rsidRPr="005D6F67" w:rsidP="00696A68">
      <w:pPr>
        <w:adjustRightInd w:val="0"/>
        <w:snapToGrid w:val="0"/>
        <w:spacing w:line="300" w:lineRule="atLeast"/>
        <w:rPr>
          <w:rFonts w:ascii="宋体" w:hAnsi="宋体" w:hint="eastAsia"/>
          <w:color w:val="000000"/>
          <w:szCs w:val="21"/>
        </w:rPr>
      </w:pPr>
      <w:r>
        <w:rPr>
          <w:rFonts w:ascii="宋体" w:hAnsi="宋体"/>
          <w:color w:val="000000"/>
          <w:szCs w:val="21"/>
        </w:rPr>
        <w:pict>
          <v:group id="_x0000_i1291" style="width:196.5pt;height:104.7pt;mso-position-horizontal-relative:char;mso-position-vertical-relative:line" coordorigin="1808,2312" coordsize="3930,2094">
            <v:group id="_x0000_s1292" style="width:1980;height:1819;left:1808;position:absolute;top:2573" coordorigin="5937,5808" coordsize="1980,1819">
              <v:shape id="_x0000_s1293" type="#_x0000_t202" style="width:637;height:442;left:6387;position:absolute;top:6250" filled="t" stroked="f">
                <v:textbox>
                  <w:txbxContent>
                    <w:p w:rsidR="00831B76" w:rsidP="001513E2">
                      <w:r>
                        <w:rPr>
                          <w:rFonts w:ascii="宋体"/>
                        </w:rPr>
                        <w:t>R</w:t>
                      </w:r>
                    </w:p>
                  </w:txbxContent>
                </v:textbox>
              </v:shape>
              <v:shape id="_x0000_s1294" type="#_x0000_t202" style="width:510;height:442;left:6580;position:absolute;top:5808" filled="t" stroked="f">
                <v:textbox>
                  <w:txbxContent>
                    <w:p w:rsidR="00831B76" w:rsidP="001513E2">
                      <w:pPr>
                        <w:rPr>
                          <w:rFonts w:hint="eastAsia"/>
                        </w:rPr>
                      </w:pPr>
                      <w:r>
                        <w:rPr>
                          <w:rFonts w:hint="eastAsia"/>
                        </w:rPr>
                        <w:t>P</w:t>
                      </w:r>
                    </w:p>
                  </w:txbxContent>
                </v:textbox>
              </v:shape>
              <v:rect id="_x0000_s1295" style="width:388;height:129;left:6365;position:absolute;top:6225" filled="t" stroked="t"/>
              <v:line id="_x0000_s1296" style="position:absolute" from="5977,6289" to="6365,6289" stroked="t"/>
              <v:line id="_x0000_s1297" style="position:absolute" from="6753,6289" to="7219,6289" stroked="t"/>
              <v:group id="_x0000_s1298" style="width:310;height:260;left:7219;position:absolute;top:6159" coordorigin="3981,10824" coordsize="600,520">
                <v:oval id="_x0000_s1299" style="width:600;height:520;left:3981;position:absolute;top:10824" filled="t" stroked="t"/>
                <v:line id="_x0000_s1300" style="flip:y;position:absolute" from="4101,10928" to="4461,11240" stroked="t"/>
                <v:line id="_x0000_s1301" style="position:absolute" from="4101,10928" to="4461,11240" stroked="t"/>
              </v:group>
              <v:line id="_x0000_s1302" style="position:absolute" from="7529,6289" to="7917,6289" stroked="t"/>
              <v:line id="_x0000_s1303" style="position:absolute" from="6598,6029" to="6598,6225" stroked="t">
                <v:stroke endarrow="block" endarrowwidth="narrow"/>
              </v:line>
              <v:line id="_x0000_s1304" style="position:absolute" from="6210,6029" to="6598,6029" stroked="t"/>
              <v:line id="_x0000_s1305" style="position:absolute" from="6210,6029" to="6210,6289" stroked="t"/>
              <v:oval id="_x0000_s1306" style="width:77;height:65;left:6169;position:absolute;top:6260" filled="t" fillcolor="black" stroked="t"/>
              <v:group id="_x0000_s1307" style="width:78;height:845;left:5937;position:absolute;top:6289" coordorigin="1998,11136" coordsize="120,1352">
                <v:line id="_x0000_s1308" style="position:absolute" from="2061,11136" to="2061,12384" stroked="t"/>
                <v:oval id="_x0000_s1309" style="width:120;height:104;left:1998;position:absolute;top:12384" filled="f" fillcolor="black" stroked="t"/>
              </v:group>
              <v:group id="_x0000_s1310" style="width:78;height:845;left:7839;position:absolute;top:6289" coordorigin="1998,11136" coordsize="120,1352">
                <v:line id="_x0000_s1311" style="position:absolute" from="2061,11136" to="2061,12384" stroked="t"/>
                <v:oval id="_x0000_s1312" style="width:120;height:104;left:1998;position:absolute;top:12384" filled="f" fillcolor="black" stroked="t"/>
              </v:group>
              <v:line id="_x0000_s1313" style="flip:x;position:absolute" from="5977,6939" to="6598,6939" stroked="t">
                <v:stroke endarrow="block" endarrowwidth="narrow"/>
              </v:line>
              <v:line id="_x0000_s1314" style="position:absolute" from="7019,6939" to="7872,6939" stroked="t">
                <v:stroke endarrow="block" endarrowwidth="narrow"/>
              </v:line>
              <v:shape id="_x0000_s1315" type="#_x0000_t202" style="width:476;height:878;left:6676;position:absolute;top:6749" filled="t" stroked="f">
                <v:textbox>
                  <w:txbxContent>
                    <w:p w:rsidR="00831B76" w:rsidP="001513E2">
                      <w:r>
                        <w:rPr>
                          <w:rFonts w:hint="eastAsia"/>
                        </w:rPr>
                        <w:t>U</w:t>
                      </w:r>
                    </w:p>
                    <w:p w:rsidR="00831B76" w:rsidP="001513E2">
                      <w:pPr>
                        <w:rPr>
                          <w:rFonts w:hint="eastAsia"/>
                        </w:rPr>
                      </w:pPr>
                      <w:r>
                        <w:rPr>
                          <w:rFonts w:hint="eastAsia"/>
                        </w:rPr>
                        <w:t>甲</w:t>
                      </w:r>
                    </w:p>
                  </w:txbxContent>
                </v:textbox>
              </v:shape>
              <v:shape id="_x0000_s1316" type="#_x0000_t75" style="width:465;height:465;left:7197;position:absolute;top:5808" filled="f" stroked="f">
                <v:fill o:detectmouseclick="f"/>
                <v:imagedata r:id="rId194" o:title=""/>
              </v:shape>
              <o:OLEObject Type="Embed" ProgID="Equation.3" ShapeID="_x0000_s1316" DrawAspect="Content" ObjectID="_1110602132" r:id="rId195"/>
            </v:group>
            <v:group id="_x0000_s1317" style="width:1605;height:2094;left:4133;position:absolute;top:2312" coordorigin="8262,5547" coordsize="1605,2094">
              <v:group id="_x0000_s1318" style="width:1605;height:1637;left:8262;position:absolute;top:5547" coordorigin="8262,5547" coordsize="1605,1637">
                <v:shape id="_x0000_s1319" type="#_x0000_t202" style="width:481;height:588;left:8602;position:absolute;top:6445" filled="t" stroked="f">
                  <v:textbox>
                    <w:txbxContent>
                      <w:p w:rsidR="00831B76" w:rsidP="001513E2">
                        <w:pPr>
                          <w:rPr>
                            <w:rFonts w:hint="eastAsia"/>
                          </w:rPr>
                        </w:pPr>
                        <w:r>
                          <w:rPr>
                            <w:rFonts w:ascii="宋体"/>
                          </w:rPr>
                          <w:t>R</w:t>
                        </w:r>
                      </w:p>
                    </w:txbxContent>
                  </v:textbox>
                </v:shape>
                <v:shape id="_x0000_s1320" type="#_x0000_t202" style="width:385;height:369;left:8763;position:absolute;top:6106" filled="t" stroked="f">
                  <v:textbox>
                    <w:txbxContent>
                      <w:p w:rsidR="00831B76" w:rsidP="001513E2">
                        <w:pPr>
                          <w:rPr>
                            <w:rFonts w:hint="eastAsia"/>
                          </w:rPr>
                        </w:pPr>
                        <w:r>
                          <w:rPr>
                            <w:rFonts w:hint="eastAsia"/>
                          </w:rPr>
                          <w:t>P</w:t>
                        </w:r>
                      </w:p>
                    </w:txbxContent>
                  </v:textbox>
                </v:shape>
                <v:line id="_x0000_s1321" style="position:absolute" from="8713,5985" to="8713,6447" stroked="t">
                  <v:stroke endarrow="block" endarrowwidth="narrow"/>
                </v:line>
                <v:line id="_x0000_s1322" style="position:absolute" from="8713,5985" to="9098,5985" stroked="t"/>
                <v:rect id="_x0000_s1323" style="width:294;height:108;left:8585;position:absolute;top:6424" filled="t" stroked="t"/>
                <v:line id="_x0000_s1324" style="position:absolute" from="8293,6478" to="8585,6478" stroked="t"/>
                <v:group id="_x0000_s1325" style="width:385;height:554;left:9351;position:absolute;top:5985" coordorigin="8117,10616" coordsize="416,624">
                  <v:line id="_x0000_s1326" style="position:absolute" from="8117,10616" to="8533,10616" stroked="t"/>
                  <v:line id="_x0000_s1327" style="flip:y;position:absolute" from="8533,10616" to="8533,11240" stroked="t"/>
                  <v:oval id="_x0000_s1328" style="width:63;height:61;left:8470;position:absolute;top:11166" filled="t" fillcolor="black" stroked="t"/>
                </v:group>
                <v:group id="_x0000_s1329" style="width:58;height:706;left:8262;position:absolute;top:6478" coordorigin="1998,11136" coordsize="120,1352">
                  <v:line id="_x0000_s1330" style="position:absolute" from="2061,11136" to="2061,12384" stroked="t"/>
                  <v:oval id="_x0000_s1331" style="width:120;height:104;left:1998;position:absolute;top:12384" filled="f" fillcolor="black" stroked="t"/>
                </v:group>
                <v:group id="_x0000_s1332" style="width:58;height:706;left:9707;position:absolute;top:6478" coordorigin="1998,11136" coordsize="120,1352">
                  <v:line id="_x0000_s1333" style="position:absolute" from="2061,11136" to="2061,12384" stroked="t"/>
                  <v:oval id="_x0000_s1334" style="width:120;height:104;left:1998;position:absolute;top:12384" filled="f" fillcolor="black" stroked="t"/>
                </v:group>
                <v:line id="_x0000_s1335" style="flip:x;position:absolute" from="8308,6961" to="8776,6961" stroked="t">
                  <v:stroke endarrow="block" endarrowwidth="narrow"/>
                </v:line>
                <v:line id="_x0000_s1336" style="position:absolute" from="8891,6490" to="9758,6490" stroked="t"/>
                <v:group id="_x0000_s1337" style="width:334;height:310;left:9113;position:absolute;top:5808" coordorigin="3981,10824" coordsize="600,520">
                  <v:oval id="_x0000_s1338" style="width:600;height:520;left:3981;position:absolute;top:10824" filled="t" stroked="t"/>
                  <v:line id="_x0000_s1339" style="flip:y;position:absolute" from="4101,10928" to="4461,11240" stroked="t"/>
                  <v:line id="_x0000_s1340" style="position:absolute" from="4101,10928" to="4461,11240" stroked="t"/>
                </v:group>
                <v:line id="_x0000_s1341" style="position:absolute" from="9143,6964" to="9733,6964" stroked="t">
                  <v:stroke endarrow="block" endarrowwidth="narrow"/>
                </v:line>
                <v:shape id="_x0000_s1342" type="#_x0000_t75" style="width:465;height:465;left:9402;position:absolute;top:5547" filled="f" stroked="f">
                  <v:fill o:detectmouseclick="f"/>
                  <v:imagedata r:id="rId194" o:title=""/>
                </v:shape>
                <o:OLEObject Type="Embed" ProgID="Equation.3" ShapeID="_x0000_s1342" DrawAspect="Content" ObjectID="_1110602133" r:id="rId196"/>
              </v:group>
              <v:shape id="_x0000_s1343" type="#_x0000_t202" style="width:480;height:852;left:8697;position:absolute;top:6789" filled="t" stroked="f">
                <v:textbox>
                  <w:txbxContent>
                    <w:p w:rsidR="00831B76" w:rsidP="001513E2">
                      <w:pPr>
                        <w:rPr>
                          <w:rFonts w:hint="eastAsia"/>
                        </w:rPr>
                      </w:pPr>
                      <w:r>
                        <w:rPr>
                          <w:rFonts w:hint="eastAsia"/>
                        </w:rPr>
                        <w:t>U</w:t>
                      </w:r>
                    </w:p>
                    <w:p w:rsidR="00831B76" w:rsidP="001513E2">
                      <w:pPr>
                        <w:rPr>
                          <w:rFonts w:hint="eastAsia"/>
                        </w:rPr>
                      </w:pPr>
                      <w:r>
                        <w:rPr>
                          <w:rFonts w:hint="eastAsia"/>
                        </w:rPr>
                        <w:t>乙</w:t>
                      </w:r>
                    </w:p>
                  </w:txbxContent>
                </v:textbox>
              </v:shape>
            </v:group>
            <w10:wrap type="none"/>
            <w10:anchorlock/>
          </v:group>
        </w:pic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①</w:t>
      </w:r>
      <w:r w:rsidRPr="005D6F67">
        <w:rPr>
          <w:rFonts w:ascii="宋体" w:hAnsi="宋体" w:hint="eastAsia"/>
          <w:color w:val="000000"/>
          <w:szCs w:val="21"/>
        </w:rPr>
        <w:t xml:space="preserve">题目要求电压或电流从零可调(校对电路、测伏安特性曲线),一定要用分压式。 </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②</w:t>
      </w:r>
      <w:r w:rsidRPr="005D6F67">
        <w:rPr>
          <w:rFonts w:ascii="宋体" w:hAnsi="宋体" w:hint="eastAsia"/>
          <w:color w:val="000000"/>
          <w:szCs w:val="21"/>
        </w:rPr>
        <w:t>滑动变阻器的最大值比待测电阻的阻值小很多时,限流式不起大作用,要用分压式。</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③</w:t>
      </w:r>
      <w:r w:rsidRPr="005D6F67">
        <w:rPr>
          <w:rFonts w:ascii="宋体" w:hAnsi="宋体" w:hint="eastAsia"/>
          <w:color w:val="000000"/>
          <w:szCs w:val="21"/>
        </w:rPr>
        <w:t>用限流式时不能保证用电器安全时用分压式。</w:t>
      </w:r>
    </w:p>
    <w:p w:rsidR="00696A68"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④</w:t>
      </w:r>
      <w:r w:rsidRPr="005D6F67">
        <w:rPr>
          <w:rFonts w:ascii="宋体" w:hAnsi="宋体" w:hint="eastAsia"/>
          <w:color w:val="000000"/>
          <w:szCs w:val="21"/>
        </w:rPr>
        <w:t>分压和限流都可以用时，限流优先（能耗小）。</w:t>
      </w:r>
    </w:p>
    <w:p w:rsidR="001513E2" w:rsidP="00696A68">
      <w:pPr>
        <w:adjustRightInd w:val="0"/>
        <w:snapToGrid w:val="0"/>
        <w:spacing w:line="300" w:lineRule="atLeast"/>
        <w:rPr>
          <w:rFonts w:ascii="宋体" w:hAnsi="宋体" w:hint="eastAsia"/>
          <w:color w:val="000000"/>
          <w:szCs w:val="21"/>
        </w:rPr>
      </w:pPr>
      <w:r w:rsidR="00696A68">
        <w:rPr>
          <w:rFonts w:ascii="宋体" w:hAnsi="宋体" w:hint="eastAsia"/>
          <w:color w:val="000000"/>
          <w:szCs w:val="21"/>
        </w:rPr>
        <w:t>（6）</w:t>
      </w:r>
      <w:r w:rsidRPr="005D6F67" w:rsidR="00696A68">
        <w:rPr>
          <w:rFonts w:ascii="宋体" w:hAnsi="宋体" w:hint="eastAsia"/>
          <w:color w:val="000000"/>
          <w:szCs w:val="21"/>
        </w:rPr>
        <w:t>伏安法测量电阻时，电流表内、外接的选择：</w:t>
      </w:r>
    </w:p>
    <w:p w:rsidR="00696A68" w:rsidP="00696A68">
      <w:pPr>
        <w:adjustRightInd w:val="0"/>
        <w:snapToGrid w:val="0"/>
        <w:spacing w:line="300" w:lineRule="atLeast"/>
        <w:rPr>
          <w:rFonts w:ascii="宋体" w:hAnsi="宋体" w:hint="eastAsia"/>
          <w:color w:val="000000"/>
          <w:szCs w:val="21"/>
        </w:rPr>
      </w:pPr>
      <w:r>
        <w:rPr>
          <w:rFonts w:ascii="Times New Roman" w:hAnsi="Times New Roman"/>
          <w:color w:val="000000"/>
        </w:rPr>
        <w:pict>
          <v:shape id="_x0000_i1344" type="#_x0000_t75" style="width:230.89pt;height:73.01pt" filled="f" fillcolor="window" stroked="f">
            <v:imagedata r:id="rId197" o:title=""/>
          </v:shape>
        </w:pict>
      </w:r>
    </w:p>
    <w:p w:rsidR="001513E2" w:rsidRPr="005D6F67" w:rsidP="00696A68">
      <w:pPr>
        <w:adjustRightInd w:val="0"/>
        <w:snapToGrid w:val="0"/>
        <w:spacing w:line="300" w:lineRule="atLeast"/>
        <w:rPr>
          <w:rFonts w:ascii="宋体" w:hAnsi="宋体" w:hint="eastAsia"/>
          <w:color w:val="000000"/>
          <w:szCs w:val="21"/>
        </w:rPr>
      </w:pPr>
      <w:r>
        <w:rPr>
          <w:rFonts w:ascii="宋体" w:hAnsi="宋体" w:hint="eastAsia"/>
          <w:color w:val="000000"/>
          <w:szCs w:val="21"/>
        </w:rPr>
        <w:t>方法一：</w:t>
      </w:r>
      <w:r w:rsidRPr="004D03A6">
        <w:rPr>
          <w:rFonts w:ascii="Times New Roman" w:hAnsi="Times New Roman"/>
          <w:color w:val="000000"/>
        </w:rPr>
        <w:t>比值法</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①</w:t>
      </w:r>
      <w:r w:rsidRPr="005D6F67">
        <w:rPr>
          <w:rFonts w:ascii="宋体" w:hAnsi="宋体" w:hint="eastAsia"/>
          <w:color w:val="000000"/>
          <w:szCs w:val="21"/>
        </w:rPr>
        <w:t>R</w:t>
      </w:r>
      <w:r w:rsidRPr="005D6F67">
        <w:rPr>
          <w:color w:val="000000"/>
          <w:szCs w:val="21"/>
          <w:vertAlign w:val="subscript"/>
        </w:rPr>
        <w:t>X</w:t>
      </w:r>
      <w:r w:rsidRPr="005D6F67">
        <w:rPr>
          <w:rFonts w:ascii="宋体" w:hAnsi="宋体" w:hint="eastAsia"/>
          <w:color w:val="000000"/>
          <w:szCs w:val="21"/>
        </w:rPr>
        <w:t>远大于R</w:t>
      </w:r>
      <w:r w:rsidRPr="005D6F67">
        <w:rPr>
          <w:rFonts w:hint="eastAsia"/>
          <w:color w:val="000000"/>
          <w:szCs w:val="21"/>
          <w:vertAlign w:val="subscript"/>
        </w:rPr>
        <w:t>A</w:t>
      </w:r>
      <w:r w:rsidRPr="005D6F67">
        <w:rPr>
          <w:rFonts w:ascii="宋体" w:hAnsi="宋体" w:hint="eastAsia"/>
          <w:color w:val="000000"/>
          <w:szCs w:val="21"/>
        </w:rPr>
        <w:t>时,采用内接法,误差来源于电流表分压,测量值偏大；</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②</w:t>
      </w:r>
      <w:r w:rsidRPr="005D6F67">
        <w:rPr>
          <w:rFonts w:ascii="宋体" w:hAnsi="宋体" w:hint="eastAsia"/>
          <w:color w:val="000000"/>
          <w:szCs w:val="21"/>
        </w:rPr>
        <w:t>R</w:t>
      </w:r>
      <w:r w:rsidRPr="005D6F67">
        <w:rPr>
          <w:rFonts w:hint="eastAsia"/>
          <w:color w:val="000000"/>
          <w:szCs w:val="21"/>
          <w:vertAlign w:val="subscript"/>
        </w:rPr>
        <w:t>V</w:t>
      </w:r>
      <w:r w:rsidRPr="005D6F67">
        <w:rPr>
          <w:rFonts w:ascii="宋体" w:hAnsi="宋体" w:hint="eastAsia"/>
          <w:color w:val="000000"/>
          <w:szCs w:val="21"/>
        </w:rPr>
        <w:t>远大于R</w:t>
      </w:r>
      <w:r w:rsidRPr="005D6F67">
        <w:rPr>
          <w:rFonts w:hint="eastAsia"/>
          <w:color w:val="000000"/>
          <w:szCs w:val="21"/>
          <w:vertAlign w:val="subscript"/>
        </w:rPr>
        <w:t>X</w:t>
      </w:r>
      <w:r w:rsidRPr="005D6F67">
        <w:rPr>
          <w:rFonts w:ascii="宋体" w:hAnsi="宋体" w:hint="eastAsia"/>
          <w:color w:val="000000"/>
          <w:szCs w:val="21"/>
        </w:rPr>
        <w:t>时,采用外接法,误差来源于电压表分流,测量值偏小.</w:t>
      </w:r>
    </w:p>
    <w:p w:rsidR="00696A68" w:rsidRPr="005D6F67" w:rsidP="00696A68">
      <w:pPr>
        <w:adjustRightInd w:val="0"/>
        <w:snapToGrid w:val="0"/>
        <w:spacing w:line="300" w:lineRule="atLeast"/>
        <w:rPr>
          <w:rFonts w:ascii="宋体" w:hAnsi="宋体" w:hint="eastAsia"/>
          <w:color w:val="000000"/>
          <w:szCs w:val="21"/>
        </w:rPr>
      </w:pPr>
      <w:r w:rsidRPr="005D6F67">
        <w:rPr>
          <w:rFonts w:ascii="宋体" w:hAnsi="宋体" w:hint="eastAsia"/>
          <w:color w:val="000000"/>
          <w:szCs w:val="21"/>
        </w:rPr>
        <w:t xml:space="preserve">  </w:t>
      </w:r>
      <w:r w:rsidRPr="005D6F67">
        <w:rPr>
          <w:rFonts w:ascii="宋体" w:hAnsi="宋体" w:hint="eastAsia"/>
          <w:color w:val="000000"/>
          <w:szCs w:val="21"/>
        </w:rPr>
        <w:t>③</w:t>
      </w:r>
      <w:r>
        <w:rPr>
          <w:rFonts w:ascii="Times New Roman" w:hAnsi="Times New Roman"/>
          <w:color w:val="000000"/>
          <w:position w:val="-30"/>
        </w:rPr>
        <w:object>
          <v:shape id="_x0000_i1345" type="#_x0000_t75" style="width:49pt;height:34pt" o:ole="">
            <v:imagedata r:id="rId198" o:title=""/>
          </v:shape>
          <o:OLEObject Type="Embed" ProgID="Equation.2" ShapeID="_x0000_i1345" DrawAspect="Content" ObjectID="_995862586" r:id="rId199"/>
        </w:object>
      </w:r>
      <w:r w:rsidRPr="005D6F67">
        <w:rPr>
          <w:rFonts w:ascii="宋体" w:hAnsi="宋体" w:hint="eastAsia"/>
          <w:color w:val="000000"/>
          <w:szCs w:val="21"/>
        </w:rPr>
        <w:t>时, 采用内接法；</w:t>
      </w:r>
      <w:r>
        <w:rPr>
          <w:rFonts w:ascii="Times New Roman" w:hAnsi="Times New Roman"/>
          <w:color w:val="000000"/>
          <w:position w:val="-30"/>
        </w:rPr>
        <w:object>
          <v:shape id="_x0000_i1346" type="#_x0000_t75" style="width:49pt;height:34pt" o:ole="">
            <v:imagedata r:id="rId200" o:title=""/>
          </v:shape>
          <o:OLEObject Type="Embed" ProgID="Equation.2" ShapeID="_x0000_i1346" DrawAspect="Content" ObjectID="_995862652" r:id="rId201"/>
        </w:object>
      </w:r>
      <w:r w:rsidRPr="005D6F67">
        <w:rPr>
          <w:rFonts w:ascii="宋体" w:hAnsi="宋体" w:hint="eastAsia"/>
          <w:color w:val="000000"/>
          <w:szCs w:val="21"/>
        </w:rPr>
        <w:t>时, 采用外接法</w:t>
      </w:r>
    </w:p>
    <w:p w:rsidR="001513E2" w:rsidRPr="004D03A6" w:rsidP="001513E2">
      <w:pPr>
        <w:framePr w:hSpace="180" w:wrap="around" w:vAnchor="text" w:hAnchor="page" w:x="7381" w:y="729"/>
        <w:rPr>
          <w:rFonts w:ascii="Times New Roman" w:hAnsi="Times New Roman"/>
          <w:color w:val="000000"/>
        </w:rPr>
      </w:pPr>
      <w:r>
        <w:rPr>
          <w:rFonts w:ascii="Times New Roman" w:hAnsi="Times New Roman"/>
          <w:color w:val="000000"/>
        </w:rPr>
        <w:pict>
          <v:shape id="_x0000_i1347" type="#_x0000_t75" style="width:123.4pt;height:63pt" filled="f" fillcolor="window" stroked="f">
            <v:imagedata r:id="rId202" o:title=""/>
          </v:shape>
        </w:pict>
      </w:r>
    </w:p>
    <w:p w:rsidR="00696A68" w:rsidP="00D02E6D">
      <w:pPr>
        <w:rPr>
          <w:rFonts w:ascii="Times New Roman" w:hAnsi="Times New Roman" w:hint="eastAsia"/>
          <w:color w:val="000000"/>
        </w:rPr>
      </w:pPr>
      <w:r w:rsidR="001513E2">
        <w:rPr>
          <w:rFonts w:ascii="宋体" w:hAnsi="宋体" w:hint="eastAsia"/>
          <w:color w:val="000000"/>
          <w:szCs w:val="21"/>
        </w:rPr>
        <w:t>方法二：</w:t>
      </w:r>
      <w:r w:rsidRPr="004D03A6" w:rsidR="001513E2">
        <w:rPr>
          <w:rFonts w:ascii="Times New Roman" w:hAnsi="Times New Roman"/>
          <w:color w:val="000000"/>
        </w:rPr>
        <w:t>试接法：在</w:t>
      </w:r>
      <w:r>
        <w:rPr>
          <w:rFonts w:ascii="Times New Roman" w:hAnsi="Times New Roman"/>
          <w:color w:val="000000"/>
          <w:position w:val="-10"/>
        </w:rPr>
        <w:object>
          <v:shape id="_x0000_i1348" type="#_x0000_t75" style="width:17pt;height:16pt" o:ole="">
            <v:imagedata r:id="rId203" o:title=""/>
          </v:shape>
          <o:OLEObject Type="Embed" ProgID="Equation.2" ShapeID="_x0000_i1348" DrawAspect="Content" ObjectID="_995862910" r:id="rId204"/>
        </w:object>
      </w:r>
      <w:r w:rsidRPr="004D03A6" w:rsidR="001513E2">
        <w:rPr>
          <w:rFonts w:ascii="Times New Roman" w:hAnsi="Times New Roman"/>
          <w:color w:val="000000"/>
        </w:rPr>
        <w:t>、</w:t>
      </w:r>
      <w:r>
        <w:rPr>
          <w:rFonts w:ascii="Times New Roman" w:hAnsi="Times New Roman"/>
          <w:color w:val="000000"/>
          <w:position w:val="-10"/>
        </w:rPr>
        <w:object>
          <v:shape id="_x0000_i1349" type="#_x0000_t75" style="width:17pt;height:16pt" o:ole="">
            <v:imagedata r:id="rId205" o:title=""/>
          </v:shape>
          <o:OLEObject Type="Embed" ProgID="Equation.2" ShapeID="_x0000_i1349" DrawAspect="Content" ObjectID="_995862925" r:id="rId206"/>
        </w:object>
      </w:r>
      <w:r w:rsidRPr="004D03A6" w:rsidR="001513E2">
        <w:rPr>
          <w:rFonts w:ascii="Times New Roman" w:hAnsi="Times New Roman"/>
          <w:color w:val="000000"/>
        </w:rPr>
        <w:t>未知时，若要确定实验电路，可以采用试接法，如图所示：如先采用安培表外接电路，然后将接头</w:t>
      </w:r>
      <w:r w:rsidRPr="004D03A6" w:rsidR="001513E2">
        <w:rPr>
          <w:rFonts w:ascii="Times New Roman" w:hAnsi="Times New Roman"/>
          <w:i/>
          <w:color w:val="000000"/>
        </w:rPr>
        <w:t>P</w:t>
      </w:r>
      <w:r w:rsidRPr="004D03A6" w:rsidR="001513E2">
        <w:rPr>
          <w:rFonts w:ascii="Times New Roman" w:hAnsi="Times New Roman"/>
          <w:color w:val="000000"/>
        </w:rPr>
        <w:t>由</w:t>
      </w:r>
      <w:r w:rsidRPr="004D03A6" w:rsidR="001513E2">
        <w:rPr>
          <w:rFonts w:ascii="Times New Roman" w:hAnsi="Times New Roman"/>
          <w:i/>
          <w:color w:val="000000"/>
        </w:rPr>
        <w:t>a</w:t>
      </w:r>
      <w:r w:rsidRPr="004D03A6" w:rsidR="001513E2">
        <w:rPr>
          <w:rFonts w:ascii="Times New Roman" w:hAnsi="Times New Roman"/>
          <w:color w:val="000000"/>
        </w:rPr>
        <w:t>点改接到</w:t>
      </w:r>
      <w:r w:rsidRPr="004D03A6" w:rsidR="001513E2">
        <w:rPr>
          <w:rFonts w:ascii="Times New Roman" w:hAnsi="Times New Roman"/>
          <w:i/>
          <w:color w:val="000000"/>
        </w:rPr>
        <w:t>b</w:t>
      </w:r>
      <w:r w:rsidRPr="004D03A6" w:rsidR="001513E2">
        <w:rPr>
          <w:rFonts w:ascii="Times New Roman" w:hAnsi="Times New Roman"/>
          <w:color w:val="000000"/>
        </w:rPr>
        <w:t>点，同时观察安培表与伏特表的变化情况。若安培表示数变化比较显著，表明伏特表分流作用较大，安培表分压作用较小，待测电阻阻值较大，应采用安培表内接电路。若伏特表示数变化比较显著，表明安培表分压作用较大，伏特表分流作用较小，待测电阻阻值较小，应采用安培表外接电路。</w:t>
      </w:r>
    </w:p>
    <w:p w:rsidR="005C50CD" w:rsidP="001513E2">
      <w:pPr>
        <w:rPr>
          <w:rFonts w:ascii="宋体" w:hAnsi="宋体" w:hint="eastAsia"/>
          <w:color w:val="000000"/>
          <w:szCs w:val="21"/>
        </w:rPr>
      </w:pPr>
      <w:r w:rsidR="001513E2">
        <w:rPr>
          <w:rFonts w:ascii="Times New Roman" w:hAnsi="Times New Roman" w:hint="eastAsia"/>
          <w:color w:val="000000"/>
        </w:rPr>
        <w:t>（6）</w:t>
      </w:r>
      <w:r>
        <w:rPr>
          <w:rFonts w:ascii="宋体" w:hAnsi="宋体" w:hint="eastAsia"/>
          <w:color w:val="000000"/>
          <w:szCs w:val="21"/>
        </w:rPr>
        <w:t>说明：</w:t>
      </w:r>
      <w:r w:rsidRPr="005D6F67">
        <w:rPr>
          <w:rFonts w:ascii="宋体" w:hAnsi="宋体" w:hint="eastAsia"/>
          <w:color w:val="000000"/>
          <w:szCs w:val="21"/>
        </w:rPr>
        <w:t xml:space="preserve"> </w:t>
      </w:r>
    </w:p>
    <w:p w:rsidR="00ED1879" w:rsidP="00325FC4">
      <w:pPr>
        <w:adjustRightInd w:val="0"/>
        <w:snapToGrid w:val="0"/>
        <w:spacing w:line="300" w:lineRule="atLeast"/>
        <w:ind w:firstLine="420" w:firstLineChars="200"/>
        <w:rPr>
          <w:rFonts w:ascii="宋体" w:hAnsi="宋体" w:hint="eastAsia"/>
          <w:color w:val="000000"/>
          <w:szCs w:val="21"/>
        </w:rPr>
      </w:pPr>
      <w:r w:rsidR="0045550E">
        <w:rPr>
          <w:rFonts w:ascii="宋体" w:hAnsi="宋体" w:hint="eastAsia"/>
          <w:color w:val="000000"/>
          <w:szCs w:val="21"/>
        </w:rPr>
        <w:t>在测电表内阻时，往往会出现下列情况（如右图）。</w:t>
      </w:r>
      <w:r w:rsidRPr="005D6F67" w:rsidR="005C50CD">
        <w:rPr>
          <w:rFonts w:ascii="宋体" w:hAnsi="宋体" w:hint="eastAsia"/>
          <w:color w:val="000000"/>
          <w:szCs w:val="21"/>
        </w:rPr>
        <w:t>已知内阻的电压表可当电流表使用；已知内阻的电流表可当电压表使用；已知电流的定值电阻可当电压表使用；已知电压的定值电阻可当电流表使用.</w:t>
      </w:r>
    </w:p>
    <w:p w:rsidR="009A07CD" w:rsidP="00325FC4">
      <w:pPr>
        <w:adjustRightInd w:val="0"/>
        <w:snapToGrid w:val="0"/>
        <w:spacing w:line="300" w:lineRule="atLeast"/>
        <w:ind w:firstLine="420" w:firstLineChars="200"/>
        <w:rPr>
          <w:rFonts w:ascii="宋体" w:hAnsi="宋体" w:hint="eastAsia"/>
          <w:color w:val="000000"/>
          <w:szCs w:val="21"/>
        </w:rPr>
      </w:pPr>
      <w:r w:rsidRPr="00325FC4" w:rsidR="00325FC4">
        <w:rPr>
          <w:rFonts w:ascii="宋体" w:hAnsi="宋体"/>
          <w:color w:val="000000"/>
          <w:szCs w:val="21"/>
        </w:rPr>
        <w:t xml:space="preserve"> </w:t>
      </w:r>
      <w:r>
        <w:rPr>
          <w:rFonts w:ascii="宋体" w:hAnsi="宋体"/>
          <w:color w:val="000000"/>
          <w:szCs w:val="21"/>
        </w:rPr>
        <w:pict>
          <v:group id="_x0000_i1350" style="width:189.65pt;height:66.75pt;mso-position-horizontal-relative:char;mso-position-vertical-relative:line" coordorigin="6824,11160" coordsize="3793,1335">
            <v:shape id="_x0000_s1351" type="#_x0000_t75" style="width:1140;height:1080;left:6824;position:absolute;top:11370" stroked="f">
              <v:imagedata r:id="rId207" o:title=""/>
            </v:shape>
            <v:shape id="_x0000_s1352" type="#_x0000_t75" style="width:1035;height:1335;left:8314;position:absolute;top:11160" stroked="f">
              <v:imagedata r:id="rId208" o:title=""/>
            </v:shape>
            <v:shape id="_x0000_s1353" type="#_x0000_t75" style="width:1125;height:1230;left:9492;position:absolute;top:11226" stroked="f">
              <v:imagedata r:id="rId209" o:title=""/>
            </v:shape>
            <w10:wrap type="none"/>
            <w10:anchorlock/>
          </v:group>
        </w:pict>
      </w:r>
    </w:p>
    <w:p w:rsidR="00ED1879" w:rsidRPr="00757A64" w:rsidP="00325FC4">
      <w:pPr>
        <w:adjustRightInd w:val="0"/>
        <w:snapToGrid w:val="0"/>
        <w:spacing w:line="300" w:lineRule="atLeast"/>
        <w:ind w:firstLine="420" w:firstLineChars="200"/>
        <w:rPr>
          <w:rFonts w:ascii="宋体" w:hAnsi="宋体" w:hint="eastAsia"/>
          <w:color w:val="000000"/>
          <w:szCs w:val="21"/>
        </w:rPr>
      </w:pPr>
    </w:p>
    <w:p w:rsidR="00325FC4" w:rsidRPr="004D03A6" w:rsidP="00325FC4">
      <w:pPr>
        <w:framePr w:hSpace="180" w:wrap="around" w:vAnchor="text" w:hAnchor="page" w:x="7741" w:y="225"/>
        <w:rPr>
          <w:rFonts w:ascii="Times New Roman" w:hAnsi="Times New Roman"/>
          <w:color w:val="000000"/>
        </w:rPr>
      </w:pPr>
      <w:r>
        <w:rPr>
          <w:rFonts w:ascii="Times New Roman" w:hAnsi="Times New Roman"/>
          <w:color w:val="000000"/>
        </w:rPr>
        <w:pict>
          <v:shape id="_x0000_i1354" type="#_x0000_t75" style="width:124.9pt;height:138pt" filled="f" fillcolor="window" stroked="f">
            <v:imagedata r:id="rId210" o:title=""/>
          </v:shape>
        </w:pict>
      </w:r>
    </w:p>
    <w:p w:rsidR="009A07CD" w:rsidP="00D02E6D">
      <w:pPr>
        <w:rPr>
          <w:rFonts w:ascii="Times New Roman" w:hAnsi="Times New Roman" w:hint="eastAsia"/>
          <w:color w:val="000000"/>
        </w:rPr>
      </w:pPr>
      <w:r w:rsidRPr="004D03A6" w:rsidR="00D02E6D">
        <w:rPr>
          <w:rFonts w:ascii="Times New Roman" w:hAnsi="Times New Roman"/>
          <w:color w:val="000000"/>
        </w:rPr>
        <w:t>（</w:t>
      </w:r>
      <w:r>
        <w:rPr>
          <w:rFonts w:ascii="Times New Roman" w:hAnsi="Times New Roman" w:hint="eastAsia"/>
          <w:color w:val="000000"/>
        </w:rPr>
        <w:t>二</w:t>
      </w:r>
      <w:r w:rsidRPr="004D03A6" w:rsidR="00D02E6D">
        <w:rPr>
          <w:rFonts w:ascii="Times New Roman" w:hAnsi="Times New Roman"/>
          <w:color w:val="000000"/>
        </w:rPr>
        <w:t>）欧姆表</w:t>
      </w:r>
      <w:r>
        <w:rPr>
          <w:rFonts w:ascii="Times New Roman" w:hAnsi="Times New Roman" w:hint="eastAsia"/>
          <w:color w:val="000000"/>
        </w:rPr>
        <w:t>测电阻</w:t>
      </w:r>
      <w:r w:rsidRPr="004D03A6" w:rsidR="00D02E6D">
        <w:rPr>
          <w:rFonts w:ascii="Times New Roman" w:hAnsi="Times New Roman"/>
          <w:color w:val="000000"/>
        </w:rPr>
        <w:t>：</w:t>
      </w:r>
    </w:p>
    <w:p w:rsidR="00D02E6D" w:rsidRPr="004D03A6" w:rsidP="009A07CD">
      <w:pPr>
        <w:ind w:firstLine="315" w:firstLineChars="150"/>
        <w:rPr>
          <w:rFonts w:ascii="Times New Roman" w:hAnsi="Times New Roman"/>
          <w:color w:val="000000"/>
        </w:rPr>
      </w:pPr>
      <w:r w:rsidRPr="004D03A6">
        <w:rPr>
          <w:rFonts w:ascii="Times New Roman" w:hAnsi="Times New Roman"/>
          <w:color w:val="000000"/>
        </w:rPr>
        <w:t>欧姆表是根据闭合电路的欧姆定律制成的。</w:t>
      </w:r>
    </w:p>
    <w:p w:rsidR="00D02E6D" w:rsidRPr="004D03A6" w:rsidP="00D02E6D">
      <w:pPr>
        <w:rPr>
          <w:rFonts w:ascii="Times New Roman" w:hAnsi="Times New Roman"/>
          <w:color w:val="000000"/>
        </w:rPr>
      </w:pPr>
      <w:r w:rsidRPr="004D03A6">
        <w:rPr>
          <w:rFonts w:ascii="Times New Roman" w:hAnsi="Times New Roman"/>
          <w:color w:val="000000"/>
        </w:rPr>
        <w:tab/>
        <w:t>a．欧姆表的三个基准点。</w:t>
      </w:r>
    </w:p>
    <w:p w:rsidR="00D02E6D" w:rsidRPr="004D03A6" w:rsidP="00D02E6D">
      <w:pPr>
        <w:rPr>
          <w:rFonts w:ascii="Times New Roman" w:hAnsi="Times New Roman"/>
          <w:color w:val="000000"/>
        </w:rPr>
      </w:pPr>
      <w:r w:rsidRPr="004D03A6">
        <w:rPr>
          <w:rFonts w:ascii="Times New Roman" w:hAnsi="Times New Roman"/>
          <w:color w:val="000000"/>
        </w:rPr>
        <w:tab/>
        <w:t>如图，虚线框内为欧姆表原理图。欧姆表的总电阻</w:t>
      </w:r>
      <w:r>
        <w:rPr>
          <w:rFonts w:ascii="Times New Roman" w:hAnsi="Times New Roman"/>
          <w:color w:val="000000"/>
          <w:position w:val="-14"/>
        </w:rPr>
        <w:object>
          <v:shape id="_x0000_i1355" type="#_x0000_t75" style="width:78.95pt;height:18pt" o:ole="">
            <v:imagedata r:id="rId211" o:title=""/>
          </v:shape>
          <o:OLEObject Type="Embed" ProgID="Equation.2" ShapeID="_x0000_i1355" DrawAspect="Content" ObjectID="_995863258" r:id="rId212"/>
        </w:object>
      </w:r>
      <w:r w:rsidRPr="004D03A6">
        <w:rPr>
          <w:rFonts w:ascii="Times New Roman" w:hAnsi="Times New Roman"/>
          <w:color w:val="000000"/>
        </w:rPr>
        <w:t>，待测电阻为</w:t>
      </w:r>
      <w:r>
        <w:rPr>
          <w:rFonts w:ascii="Times New Roman" w:hAnsi="Times New Roman"/>
          <w:color w:val="000000"/>
          <w:position w:val="-10"/>
        </w:rPr>
        <w:object>
          <v:shape id="_x0000_i1356" type="#_x0000_t75" style="width:16pt;height:16pt" o:ole="">
            <v:imagedata r:id="rId213" o:title=""/>
          </v:shape>
          <o:OLEObject Type="Embed" ProgID="Equation.2" ShapeID="_x0000_i1356" DrawAspect="Content" ObjectID="_995863314" r:id="rId214"/>
        </w:object>
      </w:r>
      <w:r w:rsidRPr="004D03A6">
        <w:rPr>
          <w:rFonts w:ascii="Times New Roman" w:hAnsi="Times New Roman"/>
          <w:color w:val="000000"/>
        </w:rPr>
        <w:t>，则</w:t>
      </w:r>
    </w:p>
    <w:p w:rsidR="00D02E6D" w:rsidRPr="004D03A6" w:rsidP="00325FC4">
      <w:pPr>
        <w:framePr w:hSpace="180" w:wrap="around" w:vAnchor="text" w:hAnchor="page" w:x="7021" w:y="1323"/>
        <w:rPr>
          <w:rFonts w:ascii="Times New Roman" w:hAnsi="Times New Roman"/>
          <w:color w:val="000000"/>
        </w:rPr>
      </w:pPr>
      <w:r>
        <w:rPr>
          <w:rFonts w:ascii="Times New Roman" w:hAnsi="Times New Roman"/>
          <w:color w:val="000000"/>
        </w:rPr>
        <w:pict>
          <v:shape id="_x0000_i1357" type="#_x0000_t75" style="width:163.11pt;height:63pt" filled="f" fillcolor="window" stroked="f">
            <v:imagedata r:id="rId215" o:title=""/>
          </v:shape>
        </w:pict>
      </w:r>
    </w:p>
    <w:p w:rsidR="00D02E6D" w:rsidRPr="004D03A6" w:rsidP="00D02E6D">
      <w:pPr>
        <w:spacing w:before="240"/>
        <w:rPr>
          <w:rFonts w:ascii="Times New Roman" w:hAnsi="Times New Roman"/>
          <w:color w:val="000000"/>
        </w:rPr>
      </w:pPr>
      <w:r>
        <w:rPr>
          <w:rFonts w:ascii="Times New Roman" w:hAnsi="Times New Roman"/>
          <w:noProof/>
          <w:color w:val="000000"/>
        </w:rPr>
        <w:pict>
          <v:group id="_x0000_s1358" style="width:165.4pt;height:387.45pt;margin-top:148.2pt;margin-left:252pt;position:absolute;z-index:251661312" coordorigin="6892,2850" coordsize="3308,7749">
            <v:group id="_x0000_s1359" style="width:3205;height:5764;left:6892;position:absolute;top:2850" coordorigin="6657,8304" coordsize="3205,5764">
              <v:group id="_x0000_s1360" style="width:3205;height:5764;left:6657;position:absolute;top:8304" coordorigin="6657,8304" coordsize="3205,5764">
                <v:shape id="_x0000_s1361" type="#_x0000_t202" style="width:952;height:412;left:7857;position:absolute;top:12159" stroked="f">
                  <v:textbox>
                    <w:txbxContent>
                      <w:p w:rsidR="00831B76" w:rsidRPr="006B08E9" w:rsidP="009827C6">
                        <w:pPr>
                          <w:jc w:val="center"/>
                          <w:rPr>
                            <w:rFonts w:hint="eastAsia"/>
                            <w:sz w:val="18"/>
                            <w:szCs w:val="18"/>
                          </w:rPr>
                        </w:pPr>
                        <w:r w:rsidRPr="006B08E9">
                          <w:rPr>
                            <w:rFonts w:hint="eastAsia"/>
                            <w:sz w:val="18"/>
                            <w:szCs w:val="18"/>
                          </w:rPr>
                          <w:t>合适</w:t>
                        </w:r>
                      </w:p>
                    </w:txbxContent>
                  </v:textbox>
                </v:shape>
                <v:line id="_x0000_s1362" style="position:absolute" from="6660,11526" to="7453,11526"/>
                <v:shape id="_x0000_s1363" type="#_x0000_t202" style="width:1586;height:412;left:7770;position:absolute;top:8304">
                  <v:textbox>
                    <w:txbxContent>
                      <w:p w:rsidR="00831B76" w:rsidRPr="002542DF" w:rsidP="009827C6">
                        <w:pPr>
                          <w:rPr>
                            <w:rFonts w:hint="eastAsia"/>
                            <w:sz w:val="18"/>
                            <w:szCs w:val="18"/>
                          </w:rPr>
                        </w:pPr>
                        <w:r w:rsidRPr="002542DF">
                          <w:rPr>
                            <w:rFonts w:hint="eastAsia"/>
                            <w:sz w:val="18"/>
                            <w:szCs w:val="18"/>
                          </w:rPr>
                          <w:t>检查机械零点</w:t>
                        </w:r>
                      </w:p>
                    </w:txbxContent>
                  </v:textbox>
                </v:shape>
                <v:shape id="_x0000_s1364" type="#_x0000_t202" style="width:1586;height:412;left:7770;position:absolute;top:8931">
                  <v:textbox>
                    <w:txbxContent>
                      <w:p w:rsidR="00831B76" w:rsidRPr="002542DF" w:rsidP="009827C6">
                        <w:pPr>
                          <w:ind w:firstLine="180" w:firstLineChars="100"/>
                          <w:rPr>
                            <w:rFonts w:hint="eastAsia"/>
                            <w:sz w:val="18"/>
                            <w:szCs w:val="18"/>
                          </w:rPr>
                        </w:pPr>
                        <w:r w:rsidRPr="002542DF">
                          <w:rPr>
                            <w:rFonts w:hint="eastAsia"/>
                            <w:sz w:val="18"/>
                            <w:szCs w:val="18"/>
                          </w:rPr>
                          <w:t>选    挡</w:t>
                        </w:r>
                      </w:p>
                    </w:txbxContent>
                  </v:textbox>
                </v:shape>
                <v:line id="_x0000_s1365" style="position:absolute" from="8563,8716" to="8563,8937">
                  <v:stroke endarrow="block" endarrowwidth="narrow"/>
                </v:line>
                <v:shape id="_x0000_s1366" type="#_x0000_t202" style="width:1586;height:412;left:7770;position:absolute;top:9596">
                  <v:textbox>
                    <w:txbxContent>
                      <w:p w:rsidR="00831B76" w:rsidRPr="002542DF" w:rsidP="009827C6">
                        <w:pPr>
                          <w:rPr>
                            <w:rFonts w:hint="eastAsia"/>
                            <w:sz w:val="18"/>
                            <w:szCs w:val="18"/>
                          </w:rPr>
                        </w:pPr>
                        <w:r>
                          <w:rPr>
                            <w:rFonts w:hint="eastAsia"/>
                          </w:rPr>
                          <w:t xml:space="preserve">  </w:t>
                        </w:r>
                        <w:r w:rsidRPr="002542DF">
                          <w:rPr>
                            <w:rFonts w:hint="eastAsia"/>
                            <w:sz w:val="18"/>
                            <w:szCs w:val="18"/>
                          </w:rPr>
                          <w:t>电 调 零</w:t>
                        </w:r>
                      </w:p>
                    </w:txbxContent>
                  </v:textbox>
                </v:shape>
                <v:shape id="_x0000_s1367" type="#_x0000_t202" style="width:1586;height:412;left:7770;position:absolute;top:10236">
                  <v:textbox>
                    <w:txbxContent>
                      <w:p w:rsidR="00831B76" w:rsidRPr="002542DF" w:rsidP="009827C6">
                        <w:pPr>
                          <w:ind w:firstLine="180" w:firstLineChars="100"/>
                          <w:rPr>
                            <w:rFonts w:hint="eastAsia"/>
                            <w:sz w:val="18"/>
                            <w:szCs w:val="18"/>
                          </w:rPr>
                        </w:pPr>
                        <w:r w:rsidRPr="002542DF">
                          <w:rPr>
                            <w:rFonts w:hint="eastAsia"/>
                            <w:sz w:val="18"/>
                            <w:szCs w:val="18"/>
                          </w:rPr>
                          <w:t>测 电 阻</w:t>
                        </w:r>
                      </w:p>
                    </w:txbxContent>
                  </v:textbox>
                </v:shape>
                <v:shapetype id="_x0000_t4" coordsize="21600,21600" o:spt="4" path="m10800,l,10800,10800,21600,21600,10800xe">
                  <v:stroke joinstyle="miter"/>
                  <v:path gradientshapeok="t" o:connecttype="rect" textboxrect="5400,5400,16200,16200"/>
                </v:shapetype>
                <v:shape id="_x0000_s1368" type="#_x0000_t4" style="width:2520;height:1248;left:7317;position:absolute;top:10911">
                  <v:textbox>
                    <w:txbxContent>
                      <w:p w:rsidR="00831B76" w:rsidP="009827C6">
                        <w:pPr>
                          <w:pStyle w:val="BodyText"/>
                          <w:numPr>
                            <w:ilvl w:val="0"/>
                            <w:numId w:val="0"/>
                          </w:numPr>
                          <w:jc w:val="center"/>
                          <w:rPr>
                            <w:rFonts w:hint="eastAsia"/>
                          </w:rPr>
                        </w:pPr>
                        <w:r w:rsidRPr="002542DF">
                          <w:rPr>
                            <w:rFonts w:hint="eastAsia"/>
                            <w:sz w:val="18"/>
                            <w:szCs w:val="18"/>
                          </w:rPr>
                          <w:t>指针偏转合适吗？</w:t>
                        </w:r>
                      </w:p>
                    </w:txbxContent>
                  </v:textbox>
                </v:shape>
                <v:line id="_x0000_s1369" style="position:absolute" from="8578,10644" to="8578,10919">
                  <v:stroke endarrow="block" endarrowwidth="narrow"/>
                </v:line>
                <v:line id="_x0000_s1370" style="flip:y;position:absolute" from="6657,9196" to="6657,11520"/>
                <v:line id="_x0000_s1371" style="position:absolute" from="6660,9189" to="7770,9189">
                  <v:stroke endarrow="block" endarrowwidth="narrow"/>
                </v:line>
                <v:shape id="_x0000_s1372" type="#_x0000_t202" style="width:1428;height:412;left:7862;position:absolute;top:12581">
                  <v:textbox>
                    <w:txbxContent>
                      <w:p w:rsidR="00831B76" w:rsidRPr="006B08E9" w:rsidP="009827C6">
                        <w:pPr>
                          <w:jc w:val="center"/>
                          <w:rPr>
                            <w:rFonts w:hint="eastAsia"/>
                            <w:sz w:val="18"/>
                            <w:szCs w:val="18"/>
                          </w:rPr>
                        </w:pPr>
                        <w:r w:rsidRPr="006B08E9">
                          <w:rPr>
                            <w:rFonts w:hint="eastAsia"/>
                            <w:sz w:val="18"/>
                            <w:szCs w:val="18"/>
                          </w:rPr>
                          <w:t>记录数据</w:t>
                        </w:r>
                      </w:p>
                    </w:txbxContent>
                  </v:textbox>
                </v:shape>
                <v:shape id="_x0000_s1373" type="#_x0000_t202" style="width:2538;height:776;left:7324;position:absolute;top:13292">
                  <v:textbox>
                    <w:txbxContent>
                      <w:p w:rsidR="00831B76" w:rsidRPr="00624C66" w:rsidP="009827C6">
                        <w:pPr>
                          <w:jc w:val="center"/>
                          <w:rPr>
                            <w:rFonts w:hint="eastAsia"/>
                            <w:sz w:val="18"/>
                            <w:szCs w:val="18"/>
                          </w:rPr>
                        </w:pPr>
                        <w:r w:rsidRPr="00624C66">
                          <w:rPr>
                            <w:rFonts w:hint="eastAsia"/>
                            <w:sz w:val="18"/>
                            <w:szCs w:val="18"/>
                          </w:rPr>
                          <w:t>置OFF挡或交流电压最高挡</w:t>
                        </w:r>
                      </w:p>
                      <w:p w:rsidR="00831B76" w:rsidRPr="00624C66" w:rsidP="009827C6">
                        <w:pPr>
                          <w:jc w:val="center"/>
                          <w:rPr>
                            <w:rFonts w:hint="eastAsia"/>
                            <w:sz w:val="18"/>
                            <w:szCs w:val="18"/>
                          </w:rPr>
                        </w:pPr>
                        <w:r w:rsidRPr="00624C66">
                          <w:rPr>
                            <w:rFonts w:hint="eastAsia"/>
                            <w:sz w:val="18"/>
                            <w:szCs w:val="18"/>
                          </w:rPr>
                          <w:t>结束测量</w:t>
                        </w:r>
                      </w:p>
                    </w:txbxContent>
                  </v:textbox>
                </v:shape>
                <v:line id="_x0000_s1374" style="position:absolute" from="8593,12984" to="8593,13284">
                  <v:stroke endarrow="block" endarrowwidth="narrow"/>
                </v:line>
                <v:line id="_x0000_s1375" style="position:absolute" from="8562,9351" to="8562,9572">
                  <v:stroke endarrow="block" endarrowwidth="narrow"/>
                </v:line>
                <v:line id="_x0000_s1376" style="position:absolute" from="8562,10020" to="8562,10241">
                  <v:stroke endarrow="block" endarrowwidth="narrow"/>
                </v:line>
              </v:group>
              <v:line id="_x0000_s1377" style="position:absolute" from="8592,12159" to="8592,12572">
                <v:stroke endarrow="block" endarrowwidth="narrow"/>
              </v:line>
            </v:group>
            <v:group id="_x0000_s1378" style="width:2640;height:1827;left:7560;position:absolute;top:8772" coordorigin="7458,13767" coordsize="2640,1827">
              <v:group id="_x0000_s1379" style="width:2640;height:1827;left:7458;mso-position-horizontal:right;position:absolute;top:13767" coordorigin="7380,1953" coordsize="2640,1827">
                <v:group id="_x0000_s1380" style="width:2640;height:1620;left:7380;position:absolute;top:2064" coordorigin="6594,5808" coordsize="2640,1620">
                  <v:line id="_x0000_s1381" style="position:absolute" from="6594,6024" to="7959,6024"/>
                  <v:line id="_x0000_s1382" style="position:absolute" from="6594,6467" to="7959,6492"/>
                  <v:rect id="_x0000_s1383" style="width:630;height:156;left:7014;position:absolute;top:5964" filled="t"/>
                  <v:rect id="_x0000_s1384" style="width:630;height:156;left:7014;position:absolute;top:6386"/>
                  <v:line id="_x0000_s1385" style="position:absolute" from="6594,6024" to="6594,7247"/>
                  <v:line id="_x0000_s1386" style="position:absolute" from="9225,6249" to="9225,7253"/>
                  <v:line id="_x0000_s1387" style="position:absolute" from="6594,7247" to="7539,7247"/>
                  <v:group id="_x0000_s1388" style="width:105;height:340;left:7542;position:absolute;top:7088" coordorigin="7119,5028" coordsize="105,468">
                    <v:line id="_x0000_s1389" style="position:absolute" from="7119,5028" to="7119,5496"/>
                    <v:line id="_x0000_s1390" style="position:absolute" from="7224,5094" to="7224,5406" stroked="t" strokeweight="1.5pt"/>
                  </v:group>
                  <v:group id="_x0000_s1391" style="width:105;height:340;left:7734;position:absolute;top:7085" coordorigin="7119,5028" coordsize="105,468">
                    <v:line id="_x0000_s1392" style="position:absolute" from="7119,5028" to="7119,5496"/>
                    <v:line id="_x0000_s1393" style="position:absolute" from="7224,5094" to="7224,5406" stroked="t" strokeweight="1.5pt"/>
                  </v:group>
                  <v:line id="_x0000_s1394" style="position:absolute" from="7854,7241" to="8379,7241"/>
                  <v:line id="_x0000_s1395" style="position:absolute" from="8709,7247" to="9234,7247"/>
                  <v:line id="_x0000_s1396" style="flip:y;position:absolute" from="8349,7091" to="8664,7247"/>
                  <v:line id="_x0000_s1397" style="flip:y;position:absolute" from="7119,5808" to="7644,6276">
                    <v:stroke endarrow="classic" endarrowwidth="narrow" endarrowlength="long"/>
                  </v:line>
                  <v:line id="_x0000_s1398" style="flip:y;position:absolute" from="8100,6246" to="9219,6255"/>
                  <v:oval id="_x0000_s1399" style="width:340;height:340;left:8475;position:absolute;top:6066" filled="t"/>
                  <v:shape id="_x0000_s1400" type="#_x0000_t202" style="width:525;height:468;left:8430;position:absolute;top:6012" filled="f" stroked="f">
                    <v:textbox>
                      <w:txbxContent>
                        <w:p w:rsidR="00831B76" w:rsidP="002E2CDC">
                          <w:pPr>
                            <w:rPr>
                              <w:rFonts w:hint="eastAsia"/>
                              <w:vertAlign w:val="subscript"/>
                            </w:rPr>
                          </w:pPr>
                          <w:r>
                            <w:rPr>
                              <w:rFonts w:hint="eastAsia"/>
                            </w:rPr>
                            <w:t>A</w:t>
                          </w:r>
                        </w:p>
                      </w:txbxContent>
                    </v:textbox>
                  </v:shape>
                  <v:line id="_x0000_s1401" style="position:absolute" from="7869,6120" to="8094,6276"/>
                </v:group>
                <v:shape id="_x0000_s1402" type="#_x0000_t75" style="width:275;height:291;left:7920;position:absolute;top:1953" o:preferrelative="t" filled="f" stroked="f">
                  <v:fill o:detectmouseclick="f"/>
                  <v:imagedata r:id="rId216" o:title=""/>
                  <o:lock v:ext="edit" aspectratio="t"/>
                </v:shape>
                <o:OLEObject Type="Embed" ProgID="Equation.3" ShapeID="_x0000_s1402" DrawAspect="Content" ObjectID="_1462773189" r:id="rId217"/>
                <v:shape id="_x0000_s1403" type="#_x0000_t75" style="width:225;height:210;left:8880;position:absolute;top:2316" o:preferrelative="t" filled="f" stroked="f">
                  <v:fill o:detectmouseclick="f"/>
                  <v:imagedata r:id="rId218" o:title=""/>
                  <o:lock v:ext="edit" aspectratio="t"/>
                </v:shape>
                <o:OLEObject Type="Embed" ProgID="Equation.3" ShapeID="_x0000_s1403" DrawAspect="Content" ObjectID="_1462773149" r:id="rId219"/>
                <v:shape id="_x0000_s1404" type="#_x0000_t75" style="width:162;height:225;left:9270;position:absolute;top:3555" o:preferrelative="t" filled="f" stroked="f">
                  <v:fill o:detectmouseclick="f"/>
                  <v:imagedata r:id="rId220" o:title=""/>
                  <o:lock v:ext="edit" aspectratio="t"/>
                </v:shape>
                <o:OLEObject Type="Embed" ProgID="Equation.3" ShapeID="_x0000_s1404" DrawAspect="Content" ObjectID="_1462770778" r:id="rId221"/>
                <v:shape id="_x0000_s1405" type="#_x0000_t75" style="width:307;height:275;left:7980;position:absolute;top:2769" o:preferrelative="t" filled="f" stroked="f">
                  <v:fill o:detectmouseclick="f"/>
                  <v:imagedata r:id="rId222" o:title=""/>
                  <o:lock v:ext="edit" aspectratio="t"/>
                </v:shape>
                <o:OLEObject Type="Embed" ProgID="Equation.3" ShapeID="_x0000_s1405" DrawAspect="Content" ObjectID="_1462771354" r:id="rId223"/>
              </v:group>
              <v:shape id="_x0000_s1406" type="#_x0000_t75" style="width:162;height:177;left:8820;position:absolute;top:14544" o:preferrelative="t" filled="f" stroked="f">
                <v:fill o:detectmouseclick="f"/>
                <v:imagedata r:id="rId224" o:title=""/>
                <o:lock v:ext="edit" aspectratio="t"/>
              </v:shape>
              <o:OLEObject Type="Embed" ProgID="Equation.3" ShapeID="_x0000_s1406" DrawAspect="Content" ObjectID="_1462771211" r:id="rId225"/>
              <v:shape id="_x0000_s1407" type="#_x0000_t75" style="width:162;height:225;left:8820;position:absolute;top:13920" o:preferrelative="t" filled="f" stroked="f">
                <v:fill o:detectmouseclick="f"/>
                <v:imagedata r:id="rId226" o:title=""/>
                <o:lock v:ext="edit" aspectratio="t"/>
              </v:shape>
              <o:OLEObject Type="Embed" ProgID="Equation.3" ShapeID="_x0000_s1407" DrawAspect="Content" ObjectID="_1462771355" r:id="rId227"/>
            </v:group>
            <w10:wrap type="square"/>
          </v:group>
        </w:pict>
      </w:r>
      <w:r>
        <w:rPr>
          <w:rFonts w:ascii="Times New Roman" w:hAnsi="Times New Roman"/>
          <w:color w:val="000000"/>
          <w:position w:val="-32"/>
        </w:rPr>
        <w:object>
          <v:shape id="_x0000_i1408" type="#_x0000_t75" style="width:157.95pt;height:35pt" o:ole="">
            <v:imagedata r:id="rId228" o:title=""/>
          </v:shape>
          <o:OLEObject Type="Embed" ProgID="Equation.2" ShapeID="_x0000_i1408" DrawAspect="Content" ObjectID="_995863322" r:id="rId229"/>
        </w:object>
      </w:r>
      <w:r w:rsidRPr="004D03A6" w:rsidR="00D02E6D">
        <w:rPr>
          <w:rFonts w:ascii="Times New Roman" w:hAnsi="Times New Roman"/>
          <w:color w:val="000000"/>
        </w:rPr>
        <w:t>，可以看出，</w:t>
      </w:r>
      <w:r>
        <w:rPr>
          <w:rFonts w:ascii="Times New Roman" w:hAnsi="Times New Roman"/>
          <w:color w:val="000000"/>
          <w:position w:val="-10"/>
        </w:rPr>
        <w:object>
          <v:shape id="_x0000_i1409" type="#_x0000_t75" style="width:13pt;height:16pt" o:ole="">
            <v:imagedata r:id="rId230" o:title=""/>
          </v:shape>
          <o:OLEObject Type="Embed" ProgID="Equation.2" ShapeID="_x0000_i1409" DrawAspect="Content" ObjectID="_995863364" r:id="rId231"/>
        </w:object>
      </w:r>
      <w:r w:rsidRPr="004D03A6" w:rsidR="00D02E6D">
        <w:rPr>
          <w:rFonts w:ascii="Times New Roman" w:hAnsi="Times New Roman"/>
          <w:color w:val="000000"/>
        </w:rPr>
        <w:t>随</w:t>
      </w:r>
      <w:r>
        <w:rPr>
          <w:rFonts w:ascii="Times New Roman" w:hAnsi="Times New Roman"/>
          <w:color w:val="000000"/>
          <w:position w:val="-10"/>
        </w:rPr>
        <w:object>
          <v:shape id="_x0000_i1410" type="#_x0000_t75" style="width:16pt;height:16pt" o:ole="">
            <v:imagedata r:id="rId213" o:title=""/>
          </v:shape>
          <o:OLEObject Type="Embed" ProgID="Equation.2" ShapeID="_x0000_i1410" DrawAspect="Content" ObjectID="_995863405" r:id="rId232"/>
        </w:object>
      </w:r>
      <w:r w:rsidRPr="004D03A6" w:rsidR="00D02E6D">
        <w:rPr>
          <w:rFonts w:ascii="Times New Roman" w:hAnsi="Times New Roman"/>
          <w:color w:val="000000"/>
        </w:rPr>
        <w:t>按双曲线规律变化，因此欧姆表的刻度不均匀。当</w:t>
      </w:r>
      <w:r>
        <w:rPr>
          <w:rFonts w:ascii="Times New Roman" w:hAnsi="Times New Roman"/>
          <w:color w:val="000000"/>
          <w:position w:val="-10"/>
        </w:rPr>
        <w:object>
          <v:shape id="_x0000_i1411" type="#_x0000_t75" style="width:16pt;height:16pt" o:ole="">
            <v:imagedata r:id="rId213" o:title=""/>
          </v:shape>
          <o:OLEObject Type="Embed" ProgID="Equation.2" ShapeID="_x0000_i1411" DrawAspect="Content" ObjectID="_995863442" r:id="rId233"/>
        </w:object>
      </w:r>
      <w:r w:rsidRPr="004D03A6" w:rsidR="00D02E6D">
        <w:rPr>
          <w:rFonts w:ascii="Times New Roman" w:hAnsi="Times New Roman"/>
          <w:color w:val="000000"/>
        </w:rPr>
        <w:t>= 0时，</w:t>
      </w:r>
      <w:r>
        <w:rPr>
          <w:rFonts w:ascii="Times New Roman" w:hAnsi="Times New Roman"/>
          <w:color w:val="000000"/>
          <w:position w:val="-30"/>
        </w:rPr>
        <w:object>
          <v:shape id="_x0000_i1412" type="#_x0000_t75" style="width:66pt;height:34pt" o:ole="">
            <v:imagedata r:id="rId234" o:title=""/>
          </v:shape>
          <o:OLEObject Type="Embed" ProgID="Equation.2" ShapeID="_x0000_i1412" DrawAspect="Content" ObjectID="_995863456" r:id="rId235"/>
        </w:object>
      </w:r>
      <w:r w:rsidRPr="004D03A6" w:rsidR="00D02E6D">
        <w:rPr>
          <w:rFonts w:ascii="Times New Roman" w:hAnsi="Times New Roman"/>
          <w:color w:val="000000"/>
        </w:rPr>
        <w:t>——指针满偏，停在0刻度；当</w:t>
      </w:r>
      <w:r>
        <w:rPr>
          <w:rFonts w:ascii="Times New Roman" w:hAnsi="Times New Roman"/>
          <w:color w:val="000000"/>
          <w:position w:val="-10"/>
        </w:rPr>
        <w:object>
          <v:shape id="_x0000_i1413" type="#_x0000_t75" style="width:39pt;height:16pt" o:ole="">
            <v:imagedata r:id="rId236" o:title=""/>
          </v:shape>
          <o:OLEObject Type="Embed" ProgID="Equation.2" ShapeID="_x0000_i1413" DrawAspect="Content" ObjectID="_995863555" r:id="rId237"/>
        </w:object>
      </w:r>
      <w:r w:rsidRPr="004D03A6" w:rsidR="00D02E6D">
        <w:rPr>
          <w:rFonts w:ascii="Times New Roman" w:hAnsi="Times New Roman"/>
          <w:color w:val="000000"/>
        </w:rPr>
        <w:t>时，</w:t>
      </w:r>
      <w:r>
        <w:rPr>
          <w:rFonts w:ascii="Times New Roman" w:hAnsi="Times New Roman"/>
          <w:color w:val="000000"/>
          <w:position w:val="-10"/>
        </w:rPr>
        <w:object>
          <v:shape id="_x0000_i1414" type="#_x0000_t75" style="width:34pt;height:16pt" o:ole="">
            <v:imagedata r:id="rId238" o:title=""/>
          </v:shape>
          <o:OLEObject Type="Embed" ProgID="Equation.2" ShapeID="_x0000_i1414" DrawAspect="Content" ObjectID="_995863691" r:id="rId239"/>
        </w:object>
      </w:r>
      <w:r w:rsidRPr="004D03A6" w:rsidR="00D02E6D">
        <w:rPr>
          <w:rFonts w:ascii="Times New Roman" w:hAnsi="Times New Roman"/>
          <w:color w:val="000000"/>
        </w:rPr>
        <w:t>——指针不动，停在电阻</w:t>
      </w:r>
      <w:r>
        <w:rPr>
          <w:rFonts w:ascii="Times New Roman" w:hAnsi="Times New Roman"/>
          <w:color w:val="000000"/>
          <w:position w:val="-2"/>
        </w:rPr>
        <w:object>
          <v:shape id="_x0000_i1415" type="#_x0000_t75" style="width:12pt;height:8.65pt" o:ole="">
            <v:imagedata r:id="rId169" o:title=""/>
          </v:shape>
          <o:OLEObject Type="Embed" ProgID="Equation.2" ShapeID="_x0000_i1415" DrawAspect="Content" ObjectID="_995863510" r:id="rId240"/>
        </w:object>
      </w:r>
      <w:r w:rsidRPr="004D03A6" w:rsidR="00D02E6D">
        <w:rPr>
          <w:rFonts w:ascii="Times New Roman" w:hAnsi="Times New Roman"/>
          <w:color w:val="000000"/>
        </w:rPr>
        <w:t>刻度；当</w:t>
      </w:r>
      <w:r>
        <w:rPr>
          <w:rFonts w:ascii="Times New Roman" w:hAnsi="Times New Roman"/>
          <w:color w:val="000000"/>
          <w:position w:val="-10"/>
        </w:rPr>
        <w:object>
          <v:shape id="_x0000_i1416" type="#_x0000_t75" style="width:41pt;height:16pt" o:ole="">
            <v:imagedata r:id="rId241" o:title=""/>
          </v:shape>
          <o:OLEObject Type="Embed" ProgID="Equation.2" ShapeID="_x0000_i1416" DrawAspect="Content" ObjectID="_995863733" r:id="rId242"/>
        </w:object>
      </w:r>
      <w:r w:rsidRPr="004D03A6" w:rsidR="00D02E6D">
        <w:rPr>
          <w:rFonts w:ascii="Times New Roman" w:hAnsi="Times New Roman"/>
          <w:color w:val="000000"/>
        </w:rPr>
        <w:t>时，</w:t>
      </w:r>
      <w:r>
        <w:rPr>
          <w:rFonts w:ascii="Times New Roman" w:hAnsi="Times New Roman"/>
          <w:color w:val="000000"/>
          <w:position w:val="-30"/>
        </w:rPr>
        <w:object>
          <v:shape id="_x0000_i1417" type="#_x0000_t75" style="width:82pt;height:34pt" o:ole="">
            <v:imagedata r:id="rId243" o:title=""/>
          </v:shape>
          <o:OLEObject Type="Embed" ProgID="Equation.2" ShapeID="_x0000_i1417" DrawAspect="Content" ObjectID="_995863749" r:id="rId244"/>
        </w:object>
      </w:r>
      <w:r w:rsidRPr="004D03A6" w:rsidR="00D02E6D">
        <w:rPr>
          <w:rFonts w:ascii="Times New Roman" w:hAnsi="Times New Roman"/>
          <w:color w:val="000000"/>
        </w:rPr>
        <w:t>——指针半偏，停在</w:t>
      </w:r>
      <w:r>
        <w:rPr>
          <w:rFonts w:ascii="Times New Roman" w:hAnsi="Times New Roman"/>
          <w:color w:val="000000"/>
          <w:position w:val="-10"/>
        </w:rPr>
        <w:object>
          <v:shape id="_x0000_i1418" type="#_x0000_t75" style="width:15pt;height:16pt" o:ole="">
            <v:imagedata r:id="rId245" o:title=""/>
          </v:shape>
          <o:OLEObject Type="Embed" ProgID="Equation.2" ShapeID="_x0000_i1418" DrawAspect="Content" ObjectID="_995863799" r:id="rId246"/>
        </w:object>
      </w:r>
      <w:r w:rsidRPr="004D03A6" w:rsidR="00D02E6D">
        <w:rPr>
          <w:rFonts w:ascii="Times New Roman" w:hAnsi="Times New Roman"/>
          <w:color w:val="000000"/>
        </w:rPr>
        <w:t>刻度，因此</w:t>
      </w:r>
      <w:r>
        <w:rPr>
          <w:rFonts w:ascii="Times New Roman" w:hAnsi="Times New Roman"/>
          <w:color w:val="000000"/>
          <w:position w:val="-10"/>
        </w:rPr>
        <w:object>
          <v:shape id="_x0000_i1419" type="#_x0000_t75" style="width:15pt;height:16pt" o:ole="">
            <v:imagedata r:id="rId245" o:title=""/>
          </v:shape>
          <o:OLEObject Type="Embed" ProgID="Equation.2" ShapeID="_x0000_i1419" DrawAspect="Content" ObjectID="_995863824" r:id="rId247"/>
        </w:object>
      </w:r>
      <w:r w:rsidRPr="004D03A6" w:rsidR="00D02E6D">
        <w:rPr>
          <w:rFonts w:ascii="Times New Roman" w:hAnsi="Times New Roman"/>
          <w:color w:val="000000"/>
        </w:rPr>
        <w:t>又叫欧姆表的中值电阻。如图所示。</w:t>
      </w:r>
    </w:p>
    <w:p w:rsidR="00D02E6D" w:rsidRPr="004D03A6" w:rsidP="00D02E6D">
      <w:pPr>
        <w:rPr>
          <w:rFonts w:ascii="Times New Roman" w:hAnsi="Times New Roman"/>
          <w:color w:val="000000"/>
        </w:rPr>
      </w:pPr>
      <w:r w:rsidRPr="004D03A6">
        <w:rPr>
          <w:rFonts w:ascii="Times New Roman" w:hAnsi="Times New Roman"/>
          <w:color w:val="000000"/>
        </w:rPr>
        <w:tab/>
        <w:t>b．中值电阻</w:t>
      </w:r>
      <w:r>
        <w:rPr>
          <w:rFonts w:ascii="Times New Roman" w:hAnsi="Times New Roman"/>
          <w:color w:val="000000"/>
          <w:position w:val="-10"/>
        </w:rPr>
        <w:object>
          <v:shape id="_x0000_i1420" type="#_x0000_t75" style="width:15pt;height:16pt" o:ole="">
            <v:imagedata r:id="rId245" o:title=""/>
          </v:shape>
          <o:OLEObject Type="Embed" ProgID="Equation.2" ShapeID="_x0000_i1420" DrawAspect="Content" ObjectID="_995863964" r:id="rId248"/>
        </w:object>
      </w:r>
      <w:r w:rsidRPr="004D03A6">
        <w:rPr>
          <w:rFonts w:ascii="Times New Roman" w:hAnsi="Times New Roman"/>
          <w:color w:val="000000"/>
        </w:rPr>
        <w:t>的计算方法：当用</w:t>
      </w:r>
      <w:r>
        <w:rPr>
          <w:rFonts w:ascii="Times New Roman" w:hAnsi="Times New Roman"/>
          <w:color w:val="000000"/>
          <w:position w:val="-4"/>
        </w:rPr>
        <w:object>
          <v:shape id="_x0000_i1421" type="#_x0000_t75" style="width:21pt;height:12pt" o:ole="">
            <v:imagedata r:id="rId249" o:title=""/>
          </v:shape>
          <o:OLEObject Type="Embed" ProgID="Equation.2" ShapeID="_x0000_i1421" DrawAspect="Content" ObjectID="_995863974" r:id="rId250"/>
        </w:object>
      </w:r>
      <w:r w:rsidRPr="004D03A6">
        <w:rPr>
          <w:rFonts w:ascii="Times New Roman" w:hAnsi="Times New Roman"/>
          <w:color w:val="000000"/>
        </w:rPr>
        <w:t>1档时，</w:t>
      </w:r>
      <w:r>
        <w:rPr>
          <w:rFonts w:ascii="Times New Roman" w:hAnsi="Times New Roman"/>
          <w:color w:val="000000"/>
          <w:position w:val="-10"/>
        </w:rPr>
        <w:object>
          <v:shape id="_x0000_i1422" type="#_x0000_t75" style="width:15pt;height:16pt" o:ole="">
            <v:imagedata r:id="rId245" o:title=""/>
          </v:shape>
          <o:OLEObject Type="Embed" ProgID="Equation.2" ShapeID="_x0000_i1422" DrawAspect="Content" ObjectID="_995863996" r:id="rId251"/>
        </w:object>
      </w:r>
      <w:r>
        <w:rPr>
          <w:rFonts w:ascii="Times New Roman" w:hAnsi="Times New Roman"/>
          <w:color w:val="000000"/>
          <w:position w:val="-32"/>
        </w:rPr>
        <w:object>
          <v:shape id="_x0000_i1423" type="#_x0000_t75" style="width:27pt;height:35pt" o:ole="">
            <v:imagedata r:id="rId252" o:title=""/>
          </v:shape>
          <o:OLEObject Type="Embed" ProgID="Equation.2" ShapeID="_x0000_i1423" DrawAspect="Content" ObjectID="_995864000" r:id="rId253"/>
        </w:object>
      </w:r>
      <w:r w:rsidRPr="004D03A6">
        <w:rPr>
          <w:rFonts w:ascii="Times New Roman" w:hAnsi="Times New Roman"/>
          <w:color w:val="000000"/>
        </w:rPr>
        <w:t>，即表盘中心的刻度值，当用</w:t>
      </w:r>
      <w:r>
        <w:rPr>
          <w:rFonts w:ascii="Times New Roman" w:hAnsi="Times New Roman"/>
          <w:color w:val="000000"/>
          <w:position w:val="-4"/>
        </w:rPr>
        <w:object>
          <v:shape id="_x0000_i1424" type="#_x0000_t75" style="width:29pt;height:12pt" o:ole="">
            <v:imagedata r:id="rId254" o:title=""/>
          </v:shape>
          <o:OLEObject Type="Embed" ProgID="Equation.2" ShapeID="_x0000_i1424" DrawAspect="Content" ObjectID="_995864028" r:id="rId255"/>
        </w:object>
      </w:r>
      <w:r w:rsidRPr="004D03A6">
        <w:rPr>
          <w:rFonts w:ascii="Times New Roman" w:hAnsi="Times New Roman"/>
          <w:color w:val="000000"/>
        </w:rPr>
        <w:t>档时，</w:t>
      </w:r>
      <w:r>
        <w:rPr>
          <w:rFonts w:ascii="Times New Roman" w:hAnsi="Times New Roman"/>
          <w:color w:val="000000"/>
          <w:position w:val="-10"/>
        </w:rPr>
        <w:object>
          <v:shape id="_x0000_i1425" type="#_x0000_t75" style="width:49.95pt;height:22pt" o:ole="">
            <v:imagedata r:id="rId256" o:title=""/>
          </v:shape>
          <o:OLEObject Type="Embed" ProgID="Equation.2" ShapeID="_x0000_i1425" DrawAspect="Content" ObjectID="_995864048" r:id="rId257"/>
        </w:object>
      </w:r>
      <w:r w:rsidRPr="004D03A6">
        <w:rPr>
          <w:rFonts w:ascii="Times New Roman" w:hAnsi="Times New Roman"/>
          <w:color w:val="000000"/>
        </w:rPr>
        <w:t>。</w:t>
      </w:r>
    </w:p>
    <w:p w:rsidR="007604B1" w:rsidP="00D02E6D">
      <w:pPr>
        <w:rPr>
          <w:rFonts w:ascii="Times New Roman" w:hAnsi="Times New Roman" w:hint="eastAsia"/>
          <w:color w:val="000000"/>
        </w:rPr>
      </w:pPr>
      <w:r w:rsidRPr="004D03A6" w:rsidR="00D02E6D">
        <w:rPr>
          <w:rFonts w:ascii="Times New Roman" w:hAnsi="Times New Roman"/>
          <w:color w:val="000000"/>
        </w:rPr>
        <w:tab/>
        <w:t>c．欧姆表的刻度不均匀，在“</w:t>
      </w:r>
      <w:r>
        <w:rPr>
          <w:rFonts w:ascii="Times New Roman" w:hAnsi="Times New Roman"/>
          <w:color w:val="000000"/>
          <w:position w:val="-2"/>
        </w:rPr>
        <w:object>
          <v:shape id="_x0000_i1426" type="#_x0000_t75" style="width:12pt;height:8.65pt" o:ole="">
            <v:imagedata r:id="rId169" o:title=""/>
          </v:shape>
          <o:OLEObject Type="Embed" ProgID="Equation.2" ShapeID="_x0000_i1426" DrawAspect="Content" ObjectID="_995864161" r:id="rId258"/>
        </w:object>
      </w:r>
      <w:r w:rsidRPr="004D03A6" w:rsidR="00D02E6D">
        <w:rPr>
          <w:rFonts w:ascii="Times New Roman" w:hAnsi="Times New Roman"/>
          <w:color w:val="000000"/>
        </w:rPr>
        <w:t>”附近，刻度线太密，在“0”附近，刻度线太稀，在“</w:t>
      </w:r>
      <w:r>
        <w:rPr>
          <w:rFonts w:ascii="Times New Roman" w:hAnsi="Times New Roman"/>
          <w:color w:val="000000"/>
          <w:position w:val="-10"/>
        </w:rPr>
        <w:object>
          <v:shape id="_x0000_i1427" type="#_x0000_t75" style="width:15pt;height:16pt" o:ole="">
            <v:imagedata r:id="rId245" o:title=""/>
          </v:shape>
          <o:OLEObject Type="Embed" ProgID="Equation.2" ShapeID="_x0000_i1427" DrawAspect="Content" ObjectID="_995864227" r:id="rId259"/>
        </w:object>
      </w:r>
      <w:r w:rsidRPr="004D03A6" w:rsidR="00D02E6D">
        <w:rPr>
          <w:rFonts w:ascii="Times New Roman" w:hAnsi="Times New Roman"/>
          <w:color w:val="000000"/>
        </w:rPr>
        <w:t>”附近，刻度线疏密道中，所以为了减少读数误差，可以通过换欧姆倍率档，尽可能使指针停在中值电阻两次附近</w:t>
      </w:r>
      <w:r>
        <w:rPr>
          <w:rFonts w:ascii="Times New Roman" w:hAnsi="Times New Roman"/>
          <w:color w:val="000000"/>
          <w:position w:val="-24"/>
        </w:rPr>
        <w:object>
          <v:shape id="_x0000_i1428" type="#_x0000_t75" style="width:54pt;height:31pt" o:ole="">
            <v:imagedata r:id="rId260" o:title=""/>
          </v:shape>
          <o:OLEObject Type="Embed" ProgID="Equation.2" ShapeID="_x0000_i1428" DrawAspect="Content" ObjectID="_995864299" r:id="rId261"/>
        </w:object>
      </w:r>
      <w:r w:rsidRPr="004D03A6" w:rsidR="00D02E6D">
        <w:rPr>
          <w:rFonts w:ascii="Times New Roman" w:hAnsi="Times New Roman"/>
          <w:color w:val="000000"/>
        </w:rPr>
        <w:t>范围内。</w:t>
      </w:r>
    </w:p>
    <w:p w:rsidR="00861732" w:rsidP="00673866">
      <w:pPr>
        <w:ind w:firstLine="420" w:firstLineChars="200"/>
        <w:rPr>
          <w:rFonts w:hint="eastAsia"/>
          <w:color w:val="000000"/>
        </w:rPr>
      </w:pPr>
      <w:r w:rsidR="009827C6">
        <w:rPr>
          <w:rFonts w:hint="eastAsia"/>
          <w:color w:val="000000"/>
        </w:rPr>
        <w:t>d.</w:t>
      </w:r>
      <w:r w:rsidRPr="009827C6" w:rsidR="009827C6">
        <w:rPr>
          <w:rFonts w:hint="eastAsia"/>
        </w:rPr>
        <w:t xml:space="preserve"> </w:t>
      </w:r>
      <w:r w:rsidR="009827C6">
        <w:rPr>
          <w:rFonts w:hint="eastAsia"/>
        </w:rPr>
        <w:t>用多用表欧姆挡测电阻的一般测量步骤见右图</w:t>
      </w:r>
      <w:r w:rsidR="00673866">
        <w:rPr>
          <w:rFonts w:hint="eastAsia"/>
        </w:rPr>
        <w:t>。</w:t>
      </w:r>
    </w:p>
    <w:p w:rsidR="009827C6" w:rsidP="00D02E6D">
      <w:pPr>
        <w:rPr>
          <w:rFonts w:hint="eastAsia"/>
          <w:color w:val="000000"/>
        </w:rPr>
      </w:pPr>
      <w:r w:rsidR="00673866">
        <w:rPr>
          <w:rFonts w:hint="eastAsia"/>
          <w:color w:val="000000"/>
        </w:rPr>
        <w:t xml:space="preserve">    e. </w:t>
      </w:r>
      <w:r>
        <w:rPr>
          <w:rFonts w:ascii="宋体" w:hAnsi="宋体" w:hint="eastAsia"/>
        </w:rPr>
        <w:t>注意多用电表欧姆挡的刻度线为反刻度，指针偏角越小，读数越大，因而应改换大量程。另外，每次换挡后必须重新调零。</w:t>
      </w:r>
    </w:p>
    <w:p w:rsidR="002E2CDC" w:rsidRPr="002E2CDC" w:rsidP="002E2CDC">
      <w:pPr>
        <w:rPr>
          <w:rFonts w:hint="eastAsia"/>
          <w:color w:val="000000"/>
        </w:rPr>
      </w:pPr>
      <w:r w:rsidR="00A30926">
        <w:rPr>
          <w:rFonts w:hint="eastAsia"/>
          <w:color w:val="000000"/>
        </w:rPr>
        <w:t>（</w:t>
      </w:r>
      <w:r w:rsidR="0045543B">
        <w:rPr>
          <w:rFonts w:hint="eastAsia"/>
          <w:color w:val="000000"/>
        </w:rPr>
        <w:t>三</w:t>
      </w:r>
      <w:r w:rsidR="00A30926">
        <w:rPr>
          <w:rFonts w:hint="eastAsia"/>
          <w:color w:val="000000"/>
        </w:rPr>
        <w:t>）电阻测量的其他方法：</w:t>
      </w:r>
    </w:p>
    <w:p w:rsidR="002E2CDC" w:rsidRPr="002E2CDC" w:rsidP="002E2CDC">
      <w:pPr>
        <w:rPr>
          <w:rFonts w:hint="eastAsia"/>
          <w:szCs w:val="21"/>
        </w:rPr>
      </w:pPr>
      <w:r w:rsidRPr="002E2CDC">
        <w:rPr>
          <w:rFonts w:hint="eastAsia"/>
          <w:szCs w:val="21"/>
        </w:rPr>
        <w:t>①</w:t>
      </w:r>
      <w:r w:rsidRPr="002E2CDC">
        <w:rPr>
          <w:rFonts w:hint="eastAsia"/>
          <w:szCs w:val="21"/>
        </w:rPr>
        <w:t>替代法测电阻：</w:t>
      </w:r>
    </w:p>
    <w:p w:rsidR="002E2CDC" w:rsidRPr="002E2CDC" w:rsidP="002E2CDC">
      <w:pPr>
        <w:ind w:firstLine="420" w:firstLineChars="200"/>
        <w:rPr>
          <w:rFonts w:hint="eastAsia"/>
          <w:szCs w:val="21"/>
        </w:rPr>
      </w:pPr>
      <w:r w:rsidRPr="002E2CDC">
        <w:rPr>
          <w:rFonts w:hint="eastAsia"/>
          <w:szCs w:val="21"/>
        </w:rPr>
        <w:t>如图所示，当K扳到</w:t>
      </w:r>
      <w:r>
        <w:rPr>
          <w:rFonts w:hint="eastAsia"/>
          <w:szCs w:val="21"/>
        </w:rPr>
        <w:t>a</w:t>
      </w:r>
      <w:r w:rsidRPr="002E2CDC">
        <w:rPr>
          <w:rFonts w:hint="eastAsia"/>
          <w:szCs w:val="21"/>
        </w:rPr>
        <w:t>时电流表的示数为I，再将K扳到</w:t>
      </w:r>
      <w:r>
        <w:rPr>
          <w:rFonts w:hint="eastAsia"/>
          <w:szCs w:val="21"/>
        </w:rPr>
        <w:t>b</w:t>
      </w:r>
      <w:r w:rsidRPr="002E2CDC">
        <w:rPr>
          <w:rFonts w:hint="eastAsia"/>
          <w:szCs w:val="21"/>
        </w:rPr>
        <w:t>时，调节R</w:t>
      </w:r>
      <w:r w:rsidRPr="002E2CDC">
        <w:rPr>
          <w:rFonts w:hint="eastAsia"/>
          <w:szCs w:val="21"/>
          <w:vertAlign w:val="subscript"/>
        </w:rPr>
        <w:t>0</w:t>
      </w:r>
      <w:r w:rsidRPr="002E2CDC">
        <w:rPr>
          <w:rFonts w:hint="eastAsia"/>
          <w:szCs w:val="21"/>
        </w:rPr>
        <w:t>（电阻箱）的电阻，使电流表示数仍为I，即R</w:t>
      </w:r>
      <w:r w:rsidRPr="002E2CDC">
        <w:rPr>
          <w:rFonts w:hint="eastAsia"/>
          <w:szCs w:val="21"/>
          <w:vertAlign w:val="subscript"/>
        </w:rPr>
        <w:t>X</w:t>
      </w:r>
      <w:r w:rsidRPr="002E2CDC">
        <w:rPr>
          <w:rFonts w:hint="eastAsia"/>
          <w:szCs w:val="21"/>
        </w:rPr>
        <w:t>=R</w:t>
      </w:r>
      <w:r w:rsidRPr="002E2CDC">
        <w:rPr>
          <w:rFonts w:hint="eastAsia"/>
          <w:szCs w:val="21"/>
          <w:vertAlign w:val="subscript"/>
        </w:rPr>
        <w:t>0</w:t>
      </w:r>
      <w:r w:rsidRPr="002E2CDC">
        <w:rPr>
          <w:rFonts w:hint="eastAsia"/>
          <w:szCs w:val="21"/>
        </w:rPr>
        <w:t>。</w:t>
      </w:r>
    </w:p>
    <w:p w:rsidR="00A10B18" w:rsidRPr="002E2CDC" w:rsidP="002E2CDC">
      <w:pPr>
        <w:rPr>
          <w:szCs w:val="21"/>
        </w:rPr>
      </w:pPr>
      <w:r w:rsidRPr="002E2CDC" w:rsidR="004F0E0D">
        <w:rPr>
          <w:rFonts w:ascii="宋体" w:hAnsi="宋体" w:hint="eastAsia"/>
          <w:color w:val="000000"/>
          <w:szCs w:val="21"/>
        </w:rPr>
        <w:t>②</w:t>
      </w:r>
      <w:r w:rsidRPr="002E2CDC">
        <w:rPr>
          <w:rFonts w:ascii="黑体" w:eastAsia="黑体" w:hint="eastAsia"/>
          <w:szCs w:val="21"/>
        </w:rPr>
        <w:t>比较法</w:t>
      </w:r>
      <w:r w:rsidRPr="002E2CDC">
        <w:rPr>
          <w:szCs w:val="21"/>
        </w:rPr>
        <w:t>：</w:t>
      </w:r>
    </w:p>
    <w:p w:rsidR="00A10B18" w:rsidRPr="002E2CDC" w:rsidP="00A10B18">
      <w:pPr>
        <w:ind w:firstLine="180"/>
        <w:rPr>
          <w:szCs w:val="21"/>
        </w:rPr>
      </w:pPr>
      <w:r>
        <w:rPr>
          <w:sz w:val="18"/>
          <w:szCs w:val="18"/>
        </w:rPr>
        <w:t xml:space="preserve"> </w:t>
      </w:r>
      <w:r w:rsidRPr="002E2CDC">
        <w:rPr>
          <w:szCs w:val="21"/>
        </w:rPr>
        <w:t xml:space="preserve"> 原理：欧姆定律和串、并联电路的基本特点和规律</w:t>
      </w:r>
    </w:p>
    <w:p w:rsidR="00E55C2E" w:rsidRPr="002E2CDC" w:rsidP="00A10B18">
      <w:pPr>
        <w:rPr>
          <w:rFonts w:hint="eastAsia"/>
          <w:color w:val="000000"/>
          <w:szCs w:val="21"/>
        </w:rPr>
      </w:pPr>
      <w:r w:rsidRPr="002E2CDC" w:rsidR="00A10B18">
        <w:rPr>
          <w:szCs w:val="21"/>
        </w:rPr>
        <w:t xml:space="preserve">  必需器材：除电源、滑动变阻器、电键、导线外至少有一块电表和一个已知电阻或电阻箱(一表一阻)</w:t>
      </w:r>
    </w:p>
    <w:tbl>
      <w:tblPr>
        <w:tblStyle w:val="TableNorm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28"/>
        <w:gridCol w:w="2052"/>
        <w:gridCol w:w="1980"/>
        <w:gridCol w:w="1800"/>
        <w:gridCol w:w="1980"/>
      </w:tblGrid>
      <w:tr w:rsidTr="0037524D">
        <w:tblPrEx>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Ex>
        <w:tc>
          <w:tcPr>
            <w:tcW w:w="828" w:type="dxa"/>
            <w:vAlign w:val="center"/>
          </w:tcPr>
          <w:p w:rsidR="00E55C2E" w:rsidP="0037524D">
            <w:pPr>
              <w:jc w:val="center"/>
              <w:rPr>
                <w:rFonts w:hint="eastAsia"/>
                <w:szCs w:val="21"/>
              </w:rPr>
            </w:pPr>
            <w:r w:rsidRPr="00E55C2E">
              <w:rPr>
                <w:szCs w:val="21"/>
              </w:rPr>
              <w:t>给定</w:t>
            </w:r>
          </w:p>
          <w:p w:rsidR="00E55C2E" w:rsidRPr="00E55C2E" w:rsidP="0037524D">
            <w:pPr>
              <w:jc w:val="center"/>
              <w:rPr>
                <w:szCs w:val="21"/>
              </w:rPr>
            </w:pPr>
            <w:r w:rsidRPr="00E55C2E">
              <w:rPr>
                <w:szCs w:val="21"/>
              </w:rPr>
              <w:t>电表</w:t>
            </w:r>
          </w:p>
        </w:tc>
        <w:tc>
          <w:tcPr>
            <w:tcW w:w="2052" w:type="dxa"/>
            <w:vAlign w:val="center"/>
          </w:tcPr>
          <w:p w:rsidR="00E55C2E" w:rsidRPr="00E55C2E" w:rsidP="0037524D">
            <w:pPr>
              <w:jc w:val="center"/>
              <w:rPr>
                <w:szCs w:val="21"/>
              </w:rPr>
            </w:pPr>
            <w:r w:rsidRPr="00E55C2E">
              <w:rPr>
                <w:szCs w:val="21"/>
              </w:rPr>
              <w:t>电流表A、电压表V</w:t>
            </w:r>
          </w:p>
        </w:tc>
        <w:tc>
          <w:tcPr>
            <w:tcW w:w="1980" w:type="dxa"/>
            <w:vAlign w:val="center"/>
          </w:tcPr>
          <w:p w:rsidR="00E55C2E" w:rsidRPr="00E55C2E" w:rsidP="0037524D">
            <w:pPr>
              <w:jc w:val="center"/>
              <w:rPr>
                <w:szCs w:val="21"/>
              </w:rPr>
            </w:pPr>
            <w:r w:rsidRPr="00E55C2E">
              <w:rPr>
                <w:szCs w:val="21"/>
              </w:rPr>
              <w:t>电流表A</w:t>
            </w:r>
          </w:p>
        </w:tc>
        <w:tc>
          <w:tcPr>
            <w:tcW w:w="1800" w:type="dxa"/>
            <w:vAlign w:val="center"/>
          </w:tcPr>
          <w:p w:rsidR="00E55C2E" w:rsidRPr="00E55C2E" w:rsidP="0037524D">
            <w:pPr>
              <w:jc w:val="center"/>
              <w:rPr>
                <w:szCs w:val="21"/>
              </w:rPr>
            </w:pPr>
            <w:r w:rsidRPr="00E55C2E">
              <w:rPr>
                <w:szCs w:val="21"/>
              </w:rPr>
              <w:t>电压表V</w:t>
            </w:r>
          </w:p>
        </w:tc>
        <w:tc>
          <w:tcPr>
            <w:tcW w:w="1980" w:type="dxa"/>
            <w:vAlign w:val="center"/>
          </w:tcPr>
          <w:p w:rsidR="00E55C2E" w:rsidRPr="00E55C2E" w:rsidP="0037524D">
            <w:pPr>
              <w:jc w:val="center"/>
              <w:rPr>
                <w:szCs w:val="21"/>
              </w:rPr>
            </w:pPr>
            <w:r w:rsidRPr="00E55C2E">
              <w:rPr>
                <w:szCs w:val="21"/>
              </w:rPr>
              <w:t>灵敏电流计G</w:t>
            </w:r>
          </w:p>
        </w:tc>
      </w:tr>
      <w:tr w:rsidTr="0037524D">
        <w:tblPrEx>
          <w:tblW w:w="8640" w:type="dxa"/>
          <w:tblInd w:w="108" w:type="dxa"/>
          <w:tblLayout w:type="fixed"/>
          <w:tblLook w:val="00BF"/>
        </w:tblPrEx>
        <w:trPr>
          <w:trHeight w:val="1538"/>
        </w:trPr>
        <w:tc>
          <w:tcPr>
            <w:tcW w:w="828" w:type="dxa"/>
            <w:vAlign w:val="center"/>
          </w:tcPr>
          <w:p w:rsidR="00E55C2E" w:rsidRPr="00E55C2E" w:rsidP="0037524D">
            <w:pPr>
              <w:ind w:left="180" w:hanging="180"/>
              <w:jc w:val="center"/>
              <w:rPr>
                <w:szCs w:val="21"/>
              </w:rPr>
            </w:pPr>
          </w:p>
          <w:p w:rsidR="00E55C2E" w:rsidP="0037524D">
            <w:pPr>
              <w:ind w:left="180" w:hanging="180"/>
              <w:jc w:val="center"/>
              <w:rPr>
                <w:rFonts w:hint="eastAsia"/>
                <w:szCs w:val="21"/>
              </w:rPr>
            </w:pPr>
            <w:r w:rsidRPr="00E55C2E">
              <w:rPr>
                <w:szCs w:val="21"/>
              </w:rPr>
              <w:t>基本</w:t>
            </w:r>
          </w:p>
          <w:p w:rsidR="00E55C2E" w:rsidP="0037524D">
            <w:pPr>
              <w:ind w:left="180" w:hanging="180"/>
              <w:jc w:val="center"/>
              <w:rPr>
                <w:rFonts w:hint="eastAsia"/>
                <w:szCs w:val="21"/>
              </w:rPr>
            </w:pPr>
            <w:r w:rsidRPr="00E55C2E">
              <w:rPr>
                <w:szCs w:val="21"/>
              </w:rPr>
              <w:t>测量</w:t>
            </w:r>
          </w:p>
          <w:p w:rsidR="00E55C2E" w:rsidRPr="00E55C2E" w:rsidP="0037524D">
            <w:pPr>
              <w:ind w:left="180" w:hanging="180"/>
              <w:jc w:val="center"/>
              <w:rPr>
                <w:szCs w:val="21"/>
              </w:rPr>
            </w:pPr>
            <w:r w:rsidRPr="00E55C2E">
              <w:rPr>
                <w:szCs w:val="21"/>
              </w:rPr>
              <w:t>电路</w:t>
            </w:r>
          </w:p>
          <w:p w:rsidR="00E55C2E" w:rsidRPr="00E55C2E" w:rsidP="0037524D">
            <w:pPr>
              <w:ind w:left="180" w:hanging="180"/>
              <w:jc w:val="center"/>
              <w:rPr>
                <w:szCs w:val="21"/>
              </w:rPr>
            </w:pPr>
          </w:p>
        </w:tc>
        <w:tc>
          <w:tcPr>
            <w:tcW w:w="2052" w:type="dxa"/>
            <w:vAlign w:val="center"/>
          </w:tcPr>
          <w:p w:rsidR="00E55C2E" w:rsidRPr="00E55C2E" w:rsidP="0037524D">
            <w:pPr>
              <w:jc w:val="center"/>
              <w:rPr>
                <w:szCs w:val="21"/>
              </w:rPr>
            </w:pPr>
            <w:r>
              <w:rPr>
                <w:szCs w:val="21"/>
              </w:rPr>
              <w:pict>
                <v:group id="_x0000_i1429" style="width:81pt;height:60.35pt;mso-position-horizontal-relative:char;mso-position-vertical-relative:line" coordorigin="6300,8802" coordsize="1620,1207">
                  <v:shape id="_x0000_s1430" type="#_x0000_t75" style="width:112;height:210;left:6975;position:absolute;top:8847" o:preferrelative="t" filled="f" stroked="f">
                    <v:fill o:detectmouseclick="f"/>
                    <v:imagedata r:id="rId262" o:title=""/>
                    <o:lock v:ext="edit" aspectratio="t"/>
                  </v:shape>
                  <o:OLEObject Type="Embed" ProgID="Equation.3" ShapeID="_x0000_s1430" DrawAspect="Content" ObjectID="_1462770779" r:id="rId263"/>
                  <v:shape id="_x0000_s1431" type="#_x0000_t75" style="width:162;height:225;left:6660;position:absolute;top:9039" o:preferrelative="t" filled="f" stroked="f">
                    <v:fill o:detectmouseclick="f"/>
                    <v:imagedata r:id="rId264" o:title=""/>
                    <o:lock v:ext="edit" aspectratio="t"/>
                  </v:shape>
                  <o:OLEObject Type="Embed" ProgID="Equation.3" ShapeID="_x0000_s1431" DrawAspect="Content" ObjectID="_1462770872" r:id="rId265"/>
                  <v:group id="_x0000_s1432" style="width:1620;height:1207;left:6300;position:absolute;top:8802" coordorigin="6300,8802" coordsize="1620,1207">
                    <v:group id="_x0000_s1433" style="width:1620;height:936;left:6300;position:absolute;top:9073" coordorigin="2219,9878" coordsize="4051,2501">
                      <v:line id="_x0000_s1434" style="position:absolute" from="2519,10404" to="2520,10799" stroked="t"/>
                      <v:oval id="_x0000_s1435" style="width:600;height:607;left:2219;position:absolute;top:10799" stroked="t" insetpen="f"/>
                      <v:line id="_x0000_s1436" style="position:absolute" from="2519,11457" to="2520,12247" stroked="t">
                        <v:stroke endarrow="oval" endarrowwidth="narrow" endarrowlength="short"/>
                      </v:line>
                      <v:line id="_x0000_s1437" style="position:absolute" from="2519,10404" to="3419,10404" stroked="t">
                        <v:stroke endarrow="oval" endarrowwidth="narrow" endarrowlength="short"/>
                      </v:line>
                      <v:line id="_x0000_s1438" style="position:absolute" from="3419,10404" to="4169,10405" stroked="t" strokeweight="1.5pt"/>
                      <v:line id="_x0000_s1439" style="position:absolute" from="4019,10010" to="4619,10011" stroked="t">
                        <v:stroke startarrow="oval" startarrowwidth="narrow" startarrowlength="short"/>
                      </v:line>
                      <v:line id="_x0000_s1440" style="position:absolute" from="4019,10799" to="4619,10800" stroked="t">
                        <v:stroke startarrow="oval" startarrowwidth="narrow" startarrowlength="short"/>
                      </v:line>
                      <v:rect id="_x0000_s1441" style="width:1200;height:262;left:4619;position:absolute;top:9878" stroked="t" insetpen="f"/>
                      <v:rect id="_x0000_s1442" style="width:1200;height:263;left:4619;position:absolute;top:10668" stroked="t" insetpen="f"/>
                      <v:line id="_x0000_s1443" style="position:absolute" from="5819,10010" to="6269,10011" stroked="t"/>
                      <v:line id="_x0000_s1444" style="position:absolute" from="5819,10799" to="6269,10801" stroked="t"/>
                      <v:line id="_x0000_s1445" style="position:absolute" from="6269,10010" to="6270,12379" stroked="t">
                        <v:stroke endarrow="oval" endarrowwidth="narrow" endarrowlength="short"/>
                      </v:line>
                      <v:line id="_x0000_s1446" style="position:absolute" from="2519,11589" to="3869,11589" stroked="t"/>
                      <v:oval id="_x0000_s1447" style="width:600;height:607;left:3869;position:absolute;top:11326" stroked="t" insetpen="f"/>
                      <v:line id="_x0000_s1448" style="position:absolute" from="4469,11589" to="6269,11589" stroked="t"/>
                      <v:line id="_x0000_s1449" style="flip:y;position:absolute" from="4769,10404" to="5669,11063" stroked="t">
                        <v:stroke endarrow="classic" endarrowwidth="narrow"/>
                      </v:line>
                    </v:group>
                    <v:shape id="_x0000_s1450" type="#_x0000_t75" style="width:210;height:210;left:6330;position:absolute;top:9417" o:preferrelative="t" filled="f" stroked="f">
                      <v:fill o:detectmouseclick="f"/>
                      <v:imagedata r:id="rId266" o:title=""/>
                      <o:lock v:ext="edit" aspectratio="t"/>
                    </v:shape>
                    <o:OLEObject Type="Embed" ProgID="Equation.3" ShapeID="_x0000_s1450" DrawAspect="Content" ObjectID="_1462770316" r:id="rId267"/>
                    <v:shape id="_x0000_s1451" type="#_x0000_t75" style="width:210;height:225;left:6975;position:absolute;top:9633" o:preferrelative="t" filled="f" stroked="f">
                      <v:fill o:detectmouseclick="f"/>
                      <v:imagedata r:id="rId268" o:title=""/>
                      <o:lock v:ext="edit" aspectratio="t"/>
                    </v:shape>
                    <o:OLEObject Type="Embed" ProgID="Equation.3" ShapeID="_x0000_s1451" DrawAspect="Content" ObjectID="_1462770381" r:id="rId269"/>
                    <v:shape id="_x0000_s1452" type="#_x0000_t75" style="width:210;height:210;left:7425;position:absolute;top:9456" o:preferrelative="t" filled="f" stroked="f">
                      <v:fill o:detectmouseclick="f"/>
                      <v:imagedata r:id="rId270" o:title=""/>
                      <o:lock v:ext="edit" aspectratio="t"/>
                    </v:shape>
                    <o:OLEObject Type="Embed" ProgID="Equation.3" ShapeID="_x0000_s1452" DrawAspect="Content" ObjectID="_1462770533" r:id="rId271"/>
                    <v:shape id="_x0000_s1453" type="#_x0000_t75" style="width:307;height:275;left:7380;position:absolute;top:8802" o:preferrelative="t" filled="f" stroked="f">
                      <v:fill o:detectmouseclick="f"/>
                      <v:imagedata r:id="rId272" o:title=""/>
                      <o:lock v:ext="edit" aspectratio="t"/>
                    </v:shape>
                    <o:OLEObject Type="Embed" ProgID="Equation.3" ShapeID="_x0000_s1453" DrawAspect="Content" ObjectID="_1462770873" r:id="rId273"/>
                  </v:group>
                  <v:shape id="_x0000_s1454" type="#_x0000_t75" style="width:161;height:210;left:6855;position:absolute;top:9347" o:preferrelative="t" filled="f" stroked="f">
                    <v:fill o:detectmouseclick="f"/>
                    <v:imagedata r:id="rId274" o:title=""/>
                    <o:lock v:ext="edit" aspectratio="t"/>
                  </v:shape>
                  <o:OLEObject Type="Embed" ProgID="Equation.3" ShapeID="_x0000_s1454" DrawAspect="Content" ObjectID="_1462771021" r:id="rId275"/>
                  <w10:wrap type="none"/>
                  <w10:anchorlock/>
                </v:group>
              </w:pict>
            </w:r>
          </w:p>
        </w:tc>
        <w:tc>
          <w:tcPr>
            <w:tcW w:w="1980" w:type="dxa"/>
            <w:vAlign w:val="center"/>
          </w:tcPr>
          <w:p w:rsidR="00E55C2E" w:rsidRPr="00E55C2E" w:rsidP="0037524D">
            <w:pPr>
              <w:jc w:val="center"/>
              <w:rPr>
                <w:szCs w:val="21"/>
              </w:rPr>
            </w:pPr>
            <w:r>
              <w:rPr>
                <w:szCs w:val="21"/>
              </w:rPr>
              <w:pict>
                <v:group id="_x0000_i1455" style="width:81pt;height:56.4pt;mso-position-horizontal-relative:char;mso-position-vertical-relative:line" coordorigin="6300,9225" coordsize="1620,1128">
                  <v:shape id="_x0000_s1456" type="#_x0000_t75" style="width:210;height:210;left:6645;position:absolute;top:9240" o:preferrelative="t" filled="f" stroked="f">
                    <v:fill o:detectmouseclick="f"/>
                    <v:imagedata r:id="rId270" o:title=""/>
                    <o:lock v:ext="edit" aspectratio="t"/>
                  </v:shape>
                  <o:OLEObject Type="Embed" ProgID="Equation.3" ShapeID="_x0000_s1456" DrawAspect="Content" ObjectID="_1462770534" r:id="rId276"/>
                  <v:shape id="_x0000_s1457" type="#_x0000_t75" style="width:162;height:225;left:7305;position:absolute;top:9819" o:preferrelative="t" filled="f" stroked="f">
                    <v:fill o:detectmouseclick="f"/>
                    <v:imagedata r:id="rId220" o:title=""/>
                    <o:lock v:ext="edit" aspectratio="t"/>
                  </v:shape>
                  <o:OLEObject Type="Embed" ProgID="Equation.3" ShapeID="_x0000_s1457" DrawAspect="Content" ObjectID="_1462770780" r:id="rId277"/>
                  <v:shape id="_x0000_s1458" type="#_x0000_t75" style="width:307;height:275;left:7380;position:absolute;top:9225" o:preferrelative="t" filled="f" stroked="f">
                    <v:fill o:detectmouseclick="f"/>
                    <v:imagedata r:id="rId222" o:title=""/>
                    <o:lock v:ext="edit" aspectratio="t"/>
                  </v:shape>
                  <o:OLEObject Type="Embed" ProgID="Equation.3" ShapeID="_x0000_s1458" DrawAspect="Content" ObjectID="_1462770781" r:id="rId278"/>
                  <v:shape id="_x0000_s1459" type="#_x0000_t75" style="width:162;height:177;left:6480;position:absolute;top:10176" o:preferrelative="t" filled="f" stroked="f">
                    <v:fill o:detectmouseclick="f"/>
                    <v:imagedata r:id="rId279" o:title=""/>
                    <o:lock v:ext="edit" aspectratio="t"/>
                  </v:shape>
                  <o:OLEObject Type="Embed" ProgID="Equation.3" ShapeID="_x0000_s1459" DrawAspect="Content" ObjectID="_1462771266" r:id="rId280"/>
                  <v:shape id="_x0000_s1460" type="#_x0000_t75" style="width:162;height:225;left:7740;position:absolute;top:10116" o:preferrelative="t" filled="f" stroked="f">
                    <v:fill o:detectmouseclick="f"/>
                    <v:imagedata r:id="rId281" o:title=""/>
                    <o:lock v:ext="edit" aspectratio="t"/>
                  </v:shape>
                  <o:OLEObject Type="Embed" ProgID="Equation.3" ShapeID="_x0000_s1460" DrawAspect="Content" ObjectID="_1462771267" r:id="rId282"/>
                  <v:group id="_x0000_s1461" style="width:1620;height:780;left:6300;position:absolute;top:9397" coordorigin="2819,10010" coordsize="4200,2237">
                    <v:line id="_x0000_s1462" style="position:absolute" from="3119,10404" to="3120,10931" stroked="t"/>
                    <v:oval id="_x0000_s1463" style="width:600;height:658;left:2819;position:absolute;top:10931" stroked="t" insetpen="f"/>
                    <v:line id="_x0000_s1464" style="position:absolute" from="3119,11589" to="3120,12247" stroked="t">
                      <v:stroke endarrow="oval" endarrowwidth="narrow" endarrowlength="short"/>
                    </v:line>
                    <v:line id="_x0000_s1465" style="position:absolute" from="3119,10404" to="3569,10405" stroked="t"/>
                    <v:rect id="_x0000_s1466" style="width:1200;height:263;left:3569;position:absolute;top:10273" stroked="t" insetpen="f"/>
                    <v:line id="_x0000_s1467" style="position:absolute" from="4769,10404" to="5519,10404" stroked="t"/>
                    <v:rect id="_x0000_s1468" style="width:1050;height:263;left:5519;position:absolute;top:10273" stroked="t" insetpen="f"/>
                    <v:line id="_x0000_s1469" style="position:absolute" from="6569,10404" to="7019,10404" stroked="t"/>
                    <v:line id="_x0000_s1470" style="position:absolute" from="7019,10404" to="7019,12247" stroked="t">
                      <v:stroke endarrow="oval" endarrowwidth="narrow" endarrowlength="short"/>
                    </v:line>
                    <v:line id="_x0000_s1471" style="position:absolute" from="5069,10404" to="5069,11194" stroked="t"/>
                    <v:line id="_x0000_s1472" style="position:absolute" from="5069,11194" to="5819,11194" stroked="t">
                      <v:stroke endarrow="oval" endarrowwidth="narrow" endarrowlength="short"/>
                    </v:line>
                    <v:line id="_x0000_s1473" style="flip:y;position:absolute" from="5819,10931" to="6269,11194" stroked="t" strokeweight="1.5pt"/>
                    <v:line id="_x0000_s1474" style="position:absolute" from="6269,11194" to="7019,11194" stroked="t">
                      <v:stroke startarrow="oval" startarrowwidth="narrow" startarrowlength="short"/>
                    </v:line>
                    <v:line id="_x0000_s1475" style="flip:y;position:absolute" from="3719,10010" to="4619,10799" stroked="t">
                      <v:stroke endarrow="classic" endarrowwidth="narrow"/>
                    </v:line>
                  </v:group>
                  <v:shape id="_x0000_s1476" type="#_x0000_t75" style="width:210;height:210;left:6330;position:absolute;top:9708" o:preferrelative="t" filled="f" stroked="f">
                    <v:fill o:detectmouseclick="f"/>
                    <v:imagedata r:id="rId266" o:title=""/>
                    <o:lock v:ext="edit" aspectratio="t"/>
                  </v:shape>
                  <o:OLEObject Type="Embed" ProgID="Equation.3" ShapeID="_x0000_s1476" DrawAspect="Content" ObjectID="_1462770317" r:id="rId283"/>
                  <w10:wrap type="none"/>
                  <w10:anchorlock/>
                </v:group>
              </w:pict>
            </w:r>
          </w:p>
        </w:tc>
        <w:tc>
          <w:tcPr>
            <w:tcW w:w="1800" w:type="dxa"/>
            <w:vAlign w:val="center"/>
          </w:tcPr>
          <w:p w:rsidR="00E55C2E" w:rsidRPr="00E55C2E" w:rsidP="0037524D">
            <w:pPr>
              <w:jc w:val="center"/>
              <w:rPr>
                <w:szCs w:val="21"/>
              </w:rPr>
            </w:pPr>
            <w:r>
              <w:rPr>
                <w:szCs w:val="21"/>
              </w:rPr>
              <w:pict>
                <v:group id="_x0000_i1477" style="width:1in;height:57.3pt;mso-position-horizontal-relative:char;mso-position-vertical-relative:line" coordorigin="6660,8727" coordsize="1440,1146">
                  <v:group id="_x0000_s1478" style="width:1440;height:1146;left:6660;position:absolute;top:8727" coordorigin="6660,8742" coordsize="1440,1146">
                    <v:line id="_x0000_s1479" style="position:absolute" from="6660,9073" to="6660,9727" stroked="t">
                      <v:stroke endarrow="oval" endarrowwidth="narrow" endarrowlength="short"/>
                    </v:line>
                    <v:line id="_x0000_s1480" style="position:absolute" from="6660,9073" to="6797,9073" stroked="t"/>
                    <v:rect id="_x0000_s1481" style="width:480;height:109;left:6797;position:absolute;top:9018" stroked="t" insetpen="f"/>
                    <v:line id="_x0000_s1482" style="position:absolute" from="7277,9073" to="7483,9073" stroked="t"/>
                    <v:rect id="_x0000_s1483" style="width:479;height:109;left:7483;position:absolute;top:9018" stroked="t" insetpen="f"/>
                    <v:line id="_x0000_s1484" style="position:absolute" from="7962,9073" to="8100,9073" stroked="t"/>
                    <v:line id="_x0000_s1485" style="position:absolute" from="8100,9073" to="8100,9727" stroked="t">
                      <v:stroke endarrow="oval" endarrowwidth="narrow" endarrowlength="short"/>
                    </v:line>
                    <v:line id="_x0000_s1486" style="position:absolute" from="6660,9345" to="6866,9345" stroked="t">
                      <v:stroke dashstyle="dash"/>
                    </v:line>
                    <v:line id="_x0000_s1487" style="flip:y;position:absolute" from="7140,9345" to="7345,9345" stroked="t">
                      <v:stroke dashstyle="dash"/>
                    </v:line>
                    <v:oval id="_x0000_s1488" style="width:274;height:251;left:6866;position:absolute;top:9237" stroked="t" insetpen="f">
                      <v:stroke dashstyle="dash"/>
                    </v:oval>
                    <v:line id="_x0000_s1489" style="flip:y;position:absolute" from="7345,9073" to="7345,9345" stroked="t">
                      <v:stroke dashstyle="dash"/>
                    </v:line>
                    <v:line id="_x0000_s1490" style="position:absolute" from="7414,9073" to="7414,9345" stroked="t"/>
                    <v:line id="_x0000_s1491" style="position:absolute" from="7414,9345" to="7620,9345" stroked="t"/>
                    <v:oval id="_x0000_s1492" style="width:274;height:251;left:7620;position:absolute;top:9237" stroked="t" insetpen="f"/>
                    <v:line id="_x0000_s1493" style="position:absolute" from="7894,9345" to="8100,9345" stroked="t"/>
                    <v:line id="_x0000_s1494" style="flip:y;position:absolute" from="6866,8909" to="7208,9236" stroked="t">
                      <v:stroke endarrow="classic" endarrowwidth="narrow"/>
                    </v:line>
                    <v:shape id="_x0000_s1495" type="#_x0000_t75" style="width:307;height:275;left:7560;position:absolute;top:8742" o:preferrelative="t" filled="f" stroked="f">
                      <v:fill o:detectmouseclick="f"/>
                      <v:imagedata r:id="rId222" o:title=""/>
                      <o:lock v:ext="edit" aspectratio="t"/>
                    </v:shape>
                    <o:OLEObject Type="Embed" ProgID="Equation.3" ShapeID="_x0000_s1495" DrawAspect="Content" ObjectID="_1462771356" r:id="rId284"/>
                    <v:shape id="_x0000_s1496" type="#_x0000_t75" style="width:162;height:177;left:6705;position:absolute;top:9693" o:preferrelative="t" filled="f" stroked="f">
                      <v:fill o:detectmouseclick="f"/>
                      <v:imagedata r:id="rId224" o:title=""/>
                      <o:lock v:ext="edit" aspectratio="t"/>
                    </v:shape>
                    <o:OLEObject Type="Embed" ProgID="Equation.3" ShapeID="_x0000_s1496" DrawAspect="Content" ObjectID="_1462771212" r:id="rId285"/>
                    <v:shape id="_x0000_s1497" type="#_x0000_t75" style="width:162;height:225;left:7920;position:absolute;top:9663" o:preferrelative="t" filled="f" stroked="f">
                      <v:fill o:detectmouseclick="f"/>
                      <v:imagedata r:id="rId226" o:title=""/>
                      <o:lock v:ext="edit" aspectratio="t"/>
                    </v:shape>
                    <o:OLEObject Type="Embed" ProgID="Equation.3" ShapeID="_x0000_s1497" DrawAspect="Content" ObjectID="_1462771357" r:id="rId286"/>
                  </v:group>
                  <v:shape id="_x0000_s1498" type="#_x0000_t75" style="width:275;height:274;left:6855;position:absolute;top:9195" o:preferrelative="t" filled="f" stroked="f">
                    <v:fill o:detectmouseclick="f"/>
                    <v:imagedata r:id="rId287" o:title=""/>
                    <o:lock v:ext="edit" aspectratio="t"/>
                  </v:shape>
                  <o:OLEObject Type="Embed" ProgID="Equation.3" ShapeID="_x0000_s1498" DrawAspect="Content" ObjectID="_1462771884" r:id="rId288"/>
                  <v:shape id="_x0000_s1499" type="#_x0000_t75" style="width:275;height:274;left:7620;position:absolute;top:9201" o:preferrelative="t" filled="f" stroked="f">
                    <v:fill o:detectmouseclick="f"/>
                    <v:imagedata r:id="rId289" o:title=""/>
                    <o:lock v:ext="edit" aspectratio="t"/>
                  </v:shape>
                  <o:OLEObject Type="Embed" ProgID="Equation.3" ShapeID="_x0000_s1499" DrawAspect="Content" ObjectID="_1462771805" r:id="rId290"/>
                  <v:shape id="_x0000_s1500" type="#_x0000_t75" style="width:210;height:210;left:6900;position:absolute;top:8802" o:preferrelative="t" filled="f" stroked="f">
                    <v:fill o:detectmouseclick="f"/>
                    <v:imagedata r:id="rId270" o:title=""/>
                    <o:lock v:ext="edit" aspectratio="t"/>
                  </v:shape>
                  <o:OLEObject Type="Embed" ProgID="Equation.3" ShapeID="_x0000_s1500" DrawAspect="Content" ObjectID="_1462770535" r:id="rId291"/>
                  <w10:wrap type="none"/>
                  <w10:anchorlock/>
                </v:group>
              </w:pict>
            </w:r>
          </w:p>
        </w:tc>
        <w:tc>
          <w:tcPr>
            <w:tcW w:w="1980" w:type="dxa"/>
            <w:vAlign w:val="center"/>
          </w:tcPr>
          <w:p w:rsidR="00E55C2E" w:rsidRPr="00E55C2E" w:rsidP="0037524D">
            <w:pPr>
              <w:jc w:val="center"/>
              <w:rPr>
                <w:szCs w:val="21"/>
              </w:rPr>
            </w:pPr>
            <w:r>
              <w:rPr>
                <w:szCs w:val="21"/>
              </w:rPr>
              <w:pict>
                <v:group id="_x0000_i1501" style="width:91.35pt;height:63.45pt;mso-position-horizontal-relative:char;mso-position-vertical-relative:line" coordorigin="6840,8460" coordsize="1827,1269">
                  <v:group id="_x0000_s1502" style="width:1440;height:937;left:7020;position:absolute;top:8617" coordorigin="3419,10273" coordsize="3001,1974">
                    <v:line id="_x0000_s1503" style="position:absolute" from="3419,10668" to="3420,12247" stroked="t">
                      <v:stroke endarrow="oval" endarrowwidth="narrow" endarrowlength="short"/>
                    </v:line>
                    <v:line id="_x0000_s1504" style="position:absolute" from="3419,10668" to="3719,10669" stroked="t"/>
                    <v:rect id="_x0000_s1505" style="width:900;height:263;left:3719;position:absolute;top:10536" stroked="t" insetpen="f"/>
                    <v:line id="_x0000_s1506" style="position:absolute" from="4619,10668" to="5219,10669" stroked="t"/>
                    <v:line id="_x0000_s1507" style="position:absolute" from="6119,10668" to="6419,10669" stroked="t"/>
                    <v:rect id="_x0000_s1508" style="width:900;height:263;left:5219;position:absolute;top:10536" stroked="t" insetpen="f"/>
                    <v:line id="_x0000_s1509" style="position:absolute" from="6419,10668" to="6420,12247" stroked="t">
                      <v:stroke endarrow="oval" endarrowwidth="narrow" endarrowlength="short"/>
                    </v:line>
                    <v:group id="_x0000_s1510" style="width:3000;height:263;left:3419;position:absolute;top:11589" coordorigin="3419,11457" coordsize="3000,264">
                      <v:line id="_x0000_s1511" style="position:absolute" from="3419,11589" to="3719,11589" stroked="t"/>
                      <v:rect id="_x0000_s1512" style="width:900;height:264;left:3719;position:absolute;top:11457" stroked="t" insetpen="f"/>
                      <v:line id="_x0000_s1513" style="position:absolute" from="4619,11589" to="5219,11590" stroked="t"/>
                      <v:rect id="_x0000_s1514" style="width:900;height:264;left:5219;position:absolute;top:11457" stroked="t" insetpen="f"/>
                      <v:line id="_x0000_s1515" style="position:absolute" from="6119,11589" to="6419,11589" stroked="t"/>
                    </v:group>
                    <v:line id="_x0000_s1516" style="position:absolute" from="4919,10668" to="4920,10931" stroked="t"/>
                    <v:oval id="_x0000_s1517" style="width:600;height:607;left:4619;position:absolute;top:10931" stroked="t" insetpen="f"/>
                    <v:line id="_x0000_s1518" style="position:absolute" from="4919,11589" to="4919,11721" stroked="t"/>
                    <v:line id="_x0000_s1519" style="flip:y;position:absolute" from="5369,10273" to="5969,11063" stroked="t">
                      <v:stroke endarrow="classic" endarrowwidth="narrow"/>
                    </v:line>
                  </v:group>
                  <v:shape id="_x0000_s1520" type="#_x0000_t75" style="width:259;height:291;left:7290;position:absolute;top:9330" o:preferrelative="t" filled="f" stroked="f">
                    <v:fill o:detectmouseclick="f"/>
                    <v:imagedata r:id="rId292" o:title=""/>
                    <o:lock v:ext="edit" aspectratio="t"/>
                  </v:shape>
                  <o:OLEObject Type="Embed" ProgID="Equation.3" ShapeID="_x0000_s1520" DrawAspect="Content" ObjectID="_1462772392" r:id="rId293"/>
                  <v:shape id="_x0000_s1521" type="#_x0000_t75" style="width:275;height:274;left:7920;position:absolute;top:8460" o:preferrelative="t" filled="f" stroked="f">
                    <v:fill o:detectmouseclick="f"/>
                    <v:imagedata r:id="rId294" o:title=""/>
                    <o:lock v:ext="edit" aspectratio="t"/>
                  </v:shape>
                  <o:OLEObject Type="Embed" ProgID="Equation.3" ShapeID="_x0000_s1521" DrawAspect="Content" ObjectID="_1462772391" r:id="rId295"/>
                  <v:shape id="_x0000_s1522" type="#_x0000_t75" style="width:259;height:275;left:7200;position:absolute;top:8460" o:preferrelative="t" filled="f" stroked="f">
                    <v:fill o:detectmouseclick="f"/>
                    <v:imagedata r:id="rId296" o:title=""/>
                    <o:lock v:ext="edit" aspectratio="t"/>
                  </v:shape>
                  <o:OLEObject Type="Embed" ProgID="Equation.3" ShapeID="_x0000_s1522" DrawAspect="Content" ObjectID="_1462772234" r:id="rId297"/>
                  <v:shape id="_x0000_s1523" type="#_x0000_t75" style="width:210;height:225;left:7650;position:absolute;top:8964" o:preferrelative="t" filled="f" stroked="f">
                    <v:fill o:detectmouseclick="f"/>
                    <v:imagedata r:id="rId298" o:title=""/>
                    <o:lock v:ext="edit" aspectratio="t"/>
                  </v:shape>
                  <o:OLEObject Type="Embed" ProgID="Equation.3" ShapeID="_x0000_s1523" DrawAspect="Content" ObjectID="_1462770448" r:id="rId299"/>
                  <v:shape id="_x0000_s1524" type="#_x0000_t75" style="width:307;height:275;left:7980;position:absolute;top:9336" o:preferrelative="t" filled="f" stroked="f">
                    <v:fill o:detectmouseclick="f"/>
                    <v:imagedata r:id="rId222" o:title=""/>
                    <o:lock v:ext="edit" aspectratio="t"/>
                  </v:shape>
                  <o:OLEObject Type="Embed" ProgID="Equation.3" ShapeID="_x0000_s1524" DrawAspect="Content" ObjectID="_1462771358" r:id="rId300"/>
                  <v:shape id="_x0000_s1525" type="#_x0000_t75" style="width:162;height:177;left:6840;position:absolute;top:9552" o:preferrelative="t" filled="f" stroked="f">
                    <v:fill o:detectmouseclick="f"/>
                    <v:imagedata r:id="rId224" o:title=""/>
                    <o:lock v:ext="edit" aspectratio="t"/>
                  </v:shape>
                  <o:OLEObject Type="Embed" ProgID="Equation.3" ShapeID="_x0000_s1525" DrawAspect="Content" ObjectID="_1462771213" r:id="rId301"/>
                  <v:shape id="_x0000_s1526" type="#_x0000_t75" style="width:162;height:225;left:8505;position:absolute;top:9486" o:preferrelative="t" filled="f" stroked="f">
                    <v:fill o:detectmouseclick="f"/>
                    <v:imagedata r:id="rId226" o:title=""/>
                    <o:lock v:ext="edit" aspectratio="t"/>
                  </v:shape>
                  <o:OLEObject Type="Embed" ProgID="Equation.3" ShapeID="_x0000_s1526" DrawAspect="Content" ObjectID="_1462771359" r:id="rId302"/>
                  <w10:wrap type="none"/>
                  <w10:anchorlock/>
                </v:group>
              </w:pict>
            </w:r>
          </w:p>
        </w:tc>
      </w:tr>
      <w:tr w:rsidTr="0037524D">
        <w:tblPrEx>
          <w:tblW w:w="8640" w:type="dxa"/>
          <w:tblInd w:w="108" w:type="dxa"/>
          <w:tblLayout w:type="fixed"/>
          <w:tblLook w:val="00BF"/>
        </w:tblPrEx>
        <w:tc>
          <w:tcPr>
            <w:tcW w:w="828" w:type="dxa"/>
            <w:vAlign w:val="center"/>
          </w:tcPr>
          <w:p w:rsidR="00E55C2E" w:rsidP="0037524D">
            <w:pPr>
              <w:jc w:val="center"/>
              <w:rPr>
                <w:rFonts w:hint="eastAsia"/>
                <w:szCs w:val="21"/>
              </w:rPr>
            </w:pPr>
            <w:r w:rsidRPr="00E55C2E">
              <w:rPr>
                <w:szCs w:val="21"/>
              </w:rPr>
              <w:t>使用</w:t>
            </w:r>
          </w:p>
          <w:p w:rsidR="00E55C2E" w:rsidRPr="00E55C2E" w:rsidP="0037524D">
            <w:pPr>
              <w:jc w:val="center"/>
              <w:rPr>
                <w:szCs w:val="21"/>
              </w:rPr>
            </w:pPr>
            <w:r w:rsidRPr="00E55C2E">
              <w:rPr>
                <w:szCs w:val="21"/>
              </w:rPr>
              <w:t>条件</w:t>
            </w:r>
          </w:p>
        </w:tc>
        <w:tc>
          <w:tcPr>
            <w:tcW w:w="2052" w:type="dxa"/>
            <w:vAlign w:val="center"/>
          </w:tcPr>
          <w:p w:rsidR="0037524D" w:rsidP="0037524D">
            <w:pPr>
              <w:rPr>
                <w:rFonts w:hint="eastAsia"/>
                <w:szCs w:val="21"/>
              </w:rPr>
            </w:pPr>
            <w:r w:rsidRPr="00E55C2E" w:rsidR="00E55C2E">
              <w:rPr>
                <w:szCs w:val="21"/>
              </w:rPr>
              <w:t>保持电压表示数</w:t>
            </w:r>
          </w:p>
          <w:p w:rsidR="00E55C2E" w:rsidRPr="00E55C2E" w:rsidP="0037524D">
            <w:pPr>
              <w:rPr>
                <w:szCs w:val="21"/>
              </w:rPr>
            </w:pPr>
            <w:r w:rsidRPr="00E55C2E">
              <w:rPr>
                <w:szCs w:val="21"/>
              </w:rPr>
              <w:t>不变</w:t>
            </w:r>
          </w:p>
        </w:tc>
        <w:tc>
          <w:tcPr>
            <w:tcW w:w="1980" w:type="dxa"/>
            <w:vAlign w:val="center"/>
          </w:tcPr>
          <w:p w:rsidR="0037524D" w:rsidP="0037524D">
            <w:pPr>
              <w:rPr>
                <w:rFonts w:hint="eastAsia"/>
                <w:szCs w:val="21"/>
              </w:rPr>
            </w:pPr>
            <w:r w:rsidRPr="00E55C2E" w:rsidR="00E55C2E">
              <w:rPr>
                <w:szCs w:val="21"/>
              </w:rPr>
              <w:t>保持a、b间电压</w:t>
            </w:r>
          </w:p>
          <w:p w:rsidR="00E55C2E" w:rsidRPr="00E55C2E" w:rsidP="0037524D">
            <w:pPr>
              <w:rPr>
                <w:szCs w:val="21"/>
              </w:rPr>
            </w:pPr>
            <w:r w:rsidRPr="00E55C2E">
              <w:rPr>
                <w:szCs w:val="21"/>
              </w:rPr>
              <w:t>不变</w:t>
            </w:r>
          </w:p>
        </w:tc>
        <w:tc>
          <w:tcPr>
            <w:tcW w:w="1800" w:type="dxa"/>
            <w:vAlign w:val="center"/>
          </w:tcPr>
          <w:p w:rsidR="0037524D" w:rsidP="0037524D">
            <w:pPr>
              <w:rPr>
                <w:rFonts w:hint="eastAsia"/>
                <w:szCs w:val="21"/>
              </w:rPr>
            </w:pPr>
            <w:r w:rsidRPr="00E55C2E" w:rsidR="00E55C2E">
              <w:rPr>
                <w:szCs w:val="21"/>
              </w:rPr>
              <w:t>保持ab间电压</w:t>
            </w:r>
          </w:p>
          <w:p w:rsidR="00E55C2E" w:rsidRPr="00E55C2E" w:rsidP="0037524D">
            <w:pPr>
              <w:rPr>
                <w:szCs w:val="21"/>
              </w:rPr>
            </w:pPr>
            <w:r w:rsidRPr="00E55C2E">
              <w:rPr>
                <w:szCs w:val="21"/>
              </w:rPr>
              <w:t>不变</w:t>
            </w:r>
          </w:p>
        </w:tc>
        <w:tc>
          <w:tcPr>
            <w:tcW w:w="1980" w:type="dxa"/>
            <w:vAlign w:val="center"/>
          </w:tcPr>
          <w:p w:rsidR="00E55C2E" w:rsidRPr="00E55C2E" w:rsidP="0037524D">
            <w:pPr>
              <w:jc w:val="center"/>
              <w:rPr>
                <w:szCs w:val="21"/>
              </w:rPr>
            </w:pPr>
            <w:r w:rsidRPr="00E55C2E">
              <w:rPr>
                <w:szCs w:val="21"/>
              </w:rPr>
              <w:t>I</w:t>
            </w:r>
            <w:r w:rsidRPr="00E55C2E">
              <w:rPr>
                <w:szCs w:val="21"/>
                <w:vertAlign w:val="subscript"/>
              </w:rPr>
              <w:t>G</w:t>
            </w:r>
            <w:r w:rsidRPr="00E55C2E">
              <w:rPr>
                <w:szCs w:val="21"/>
              </w:rPr>
              <w:t>=0或</w:t>
            </w:r>
            <w:r>
              <w:rPr>
                <w:position w:val="-22"/>
                <w:szCs w:val="21"/>
              </w:rPr>
              <w:object>
                <v:shape id="_x0000_i1527" type="#_x0000_t75" style="width:42.95pt;height:27pt" o:ole="" o:preferrelative="t" filled="f" stroked="f">
                  <v:fill o:detectmouseclick="f"/>
                  <v:imagedata r:id="rId303" o:title=""/>
                  <o:lock v:ext="edit" aspectratio="t"/>
                </v:shape>
                <o:OLEObject Type="Embed" ProgID="Equation.3" ShapeID="_x0000_i1527" DrawAspect="Content" ObjectID="_1151254839" r:id="rId304"/>
              </w:object>
            </w:r>
          </w:p>
        </w:tc>
      </w:tr>
      <w:tr w:rsidTr="0037524D">
        <w:tblPrEx>
          <w:tblW w:w="8640" w:type="dxa"/>
          <w:tblInd w:w="108" w:type="dxa"/>
          <w:tblLayout w:type="fixed"/>
          <w:tblLook w:val="00BF"/>
        </w:tblPrEx>
        <w:tc>
          <w:tcPr>
            <w:tcW w:w="828" w:type="dxa"/>
            <w:vAlign w:val="center"/>
          </w:tcPr>
          <w:p w:rsidR="00E55C2E" w:rsidP="0037524D">
            <w:pPr>
              <w:jc w:val="center"/>
              <w:rPr>
                <w:rFonts w:hint="eastAsia"/>
                <w:szCs w:val="21"/>
              </w:rPr>
            </w:pPr>
            <w:r w:rsidRPr="00E55C2E">
              <w:rPr>
                <w:szCs w:val="21"/>
              </w:rPr>
              <w:t>测量</w:t>
            </w:r>
          </w:p>
          <w:p w:rsidR="00E55C2E" w:rsidRPr="00E55C2E" w:rsidP="0037524D">
            <w:pPr>
              <w:jc w:val="center"/>
              <w:rPr>
                <w:szCs w:val="21"/>
              </w:rPr>
            </w:pPr>
            <w:r w:rsidRPr="00E55C2E">
              <w:rPr>
                <w:szCs w:val="21"/>
              </w:rPr>
              <w:t>方法</w:t>
            </w:r>
          </w:p>
        </w:tc>
        <w:tc>
          <w:tcPr>
            <w:tcW w:w="2052" w:type="dxa"/>
            <w:vAlign w:val="center"/>
          </w:tcPr>
          <w:p w:rsidR="00E55C2E" w:rsidRPr="00E55C2E" w:rsidP="0037524D">
            <w:pPr>
              <w:jc w:val="center"/>
              <w:rPr>
                <w:szCs w:val="21"/>
              </w:rPr>
            </w:pPr>
            <w:r w:rsidRPr="00E55C2E">
              <w:rPr>
                <w:szCs w:val="21"/>
              </w:rPr>
              <w:t>S接1，测得I</w:t>
            </w:r>
            <w:r w:rsidRPr="00E55C2E">
              <w:rPr>
                <w:szCs w:val="21"/>
                <w:vertAlign w:val="subscript"/>
              </w:rPr>
              <w:t>1</w:t>
            </w:r>
            <w:r w:rsidRPr="00E55C2E">
              <w:rPr>
                <w:szCs w:val="21"/>
              </w:rPr>
              <w:t>；S接2测得I</w:t>
            </w:r>
            <w:r w:rsidRPr="00E55C2E">
              <w:rPr>
                <w:szCs w:val="21"/>
                <w:vertAlign w:val="subscript"/>
              </w:rPr>
              <w:t>2</w:t>
            </w:r>
            <w:r w:rsidRPr="00E55C2E">
              <w:rPr>
                <w:szCs w:val="21"/>
              </w:rPr>
              <w:t>，则I</w:t>
            </w:r>
            <w:r w:rsidRPr="00E55C2E">
              <w:rPr>
                <w:szCs w:val="21"/>
                <w:vertAlign w:val="subscript"/>
              </w:rPr>
              <w:t>1</w:t>
            </w:r>
            <w:r w:rsidRPr="00E55C2E">
              <w:rPr>
                <w:szCs w:val="21"/>
              </w:rPr>
              <w:t>R</w:t>
            </w:r>
            <w:r w:rsidRPr="00E55C2E">
              <w:rPr>
                <w:szCs w:val="21"/>
                <w:vertAlign w:val="subscript"/>
              </w:rPr>
              <w:t>x</w:t>
            </w:r>
            <w:r w:rsidRPr="00E55C2E">
              <w:rPr>
                <w:szCs w:val="21"/>
              </w:rPr>
              <w:t>=I</w:t>
            </w:r>
            <w:r w:rsidRPr="00E55C2E">
              <w:rPr>
                <w:szCs w:val="21"/>
                <w:vertAlign w:val="subscript"/>
              </w:rPr>
              <w:t>2</w:t>
            </w:r>
            <w:r w:rsidRPr="00E55C2E">
              <w:rPr>
                <w:szCs w:val="21"/>
              </w:rPr>
              <w:t>R</w:t>
            </w:r>
          </w:p>
        </w:tc>
        <w:tc>
          <w:tcPr>
            <w:tcW w:w="1980" w:type="dxa"/>
            <w:vAlign w:val="center"/>
          </w:tcPr>
          <w:p w:rsidR="00E55C2E" w:rsidRPr="00E55C2E" w:rsidP="0037524D">
            <w:pPr>
              <w:jc w:val="center"/>
              <w:rPr>
                <w:szCs w:val="21"/>
              </w:rPr>
            </w:pPr>
            <w:r w:rsidRPr="00E55C2E">
              <w:rPr>
                <w:szCs w:val="21"/>
              </w:rPr>
              <w:t>S断开，测得I</w:t>
            </w:r>
            <w:r w:rsidRPr="00E55C2E">
              <w:rPr>
                <w:szCs w:val="21"/>
                <w:vertAlign w:val="subscript"/>
              </w:rPr>
              <w:t>1</w:t>
            </w:r>
            <w:r w:rsidRPr="00E55C2E">
              <w:rPr>
                <w:szCs w:val="21"/>
              </w:rPr>
              <w:t>；S闭合测得I</w:t>
            </w:r>
            <w:r w:rsidRPr="00E55C2E">
              <w:rPr>
                <w:szCs w:val="21"/>
                <w:vertAlign w:val="subscript"/>
              </w:rPr>
              <w:t>2</w:t>
            </w:r>
            <w:r w:rsidRPr="00E55C2E">
              <w:rPr>
                <w:szCs w:val="21"/>
              </w:rPr>
              <w:t>，则</w:t>
            </w:r>
          </w:p>
          <w:p w:rsidR="00E55C2E" w:rsidRPr="00E55C2E" w:rsidP="0037524D">
            <w:pPr>
              <w:jc w:val="center"/>
              <w:rPr>
                <w:szCs w:val="21"/>
              </w:rPr>
            </w:pPr>
            <w:r w:rsidRPr="00E55C2E">
              <w:rPr>
                <w:szCs w:val="21"/>
              </w:rPr>
              <w:t>I</w:t>
            </w:r>
            <w:r w:rsidRPr="00E55C2E">
              <w:rPr>
                <w:szCs w:val="21"/>
                <w:vertAlign w:val="subscript"/>
              </w:rPr>
              <w:t>1</w:t>
            </w:r>
            <w:r w:rsidRPr="00E55C2E">
              <w:rPr>
                <w:szCs w:val="21"/>
              </w:rPr>
              <w:t>(R+R</w:t>
            </w:r>
            <w:r w:rsidRPr="00E55C2E">
              <w:rPr>
                <w:szCs w:val="21"/>
                <w:vertAlign w:val="subscript"/>
              </w:rPr>
              <w:t>x</w:t>
            </w:r>
            <w:r w:rsidRPr="00E55C2E">
              <w:rPr>
                <w:szCs w:val="21"/>
              </w:rPr>
              <w:t>)=I</w:t>
            </w:r>
            <w:r w:rsidRPr="00E55C2E">
              <w:rPr>
                <w:szCs w:val="21"/>
                <w:vertAlign w:val="subscript"/>
              </w:rPr>
              <w:t>2</w:t>
            </w:r>
            <w:r w:rsidRPr="00E55C2E">
              <w:rPr>
                <w:szCs w:val="21"/>
              </w:rPr>
              <w:t>R</w:t>
            </w:r>
          </w:p>
        </w:tc>
        <w:tc>
          <w:tcPr>
            <w:tcW w:w="1800" w:type="dxa"/>
            <w:vAlign w:val="center"/>
          </w:tcPr>
          <w:p w:rsidR="008F23AE" w:rsidP="0037524D">
            <w:pPr>
              <w:jc w:val="center"/>
              <w:rPr>
                <w:rFonts w:hint="eastAsia"/>
                <w:szCs w:val="21"/>
              </w:rPr>
            </w:pPr>
            <w:r w:rsidRPr="00E55C2E" w:rsidR="00E55C2E">
              <w:rPr>
                <w:szCs w:val="21"/>
              </w:rPr>
              <w:t>两次测电压得U</w:t>
            </w:r>
            <w:r w:rsidRPr="00E55C2E" w:rsidR="00E55C2E">
              <w:rPr>
                <w:szCs w:val="21"/>
                <w:vertAlign w:val="subscript"/>
              </w:rPr>
              <w:t>R</w:t>
            </w:r>
            <w:r w:rsidRPr="00E55C2E" w:rsidR="00E55C2E">
              <w:rPr>
                <w:szCs w:val="21"/>
              </w:rPr>
              <w:t>、U</w:t>
            </w:r>
            <w:r w:rsidRPr="00E55C2E" w:rsidR="00E55C2E">
              <w:rPr>
                <w:szCs w:val="21"/>
                <w:vertAlign w:val="subscript"/>
              </w:rPr>
              <w:t>x</w:t>
            </w:r>
            <w:r w:rsidRPr="00E55C2E" w:rsidR="00E55C2E">
              <w:rPr>
                <w:szCs w:val="21"/>
              </w:rPr>
              <w:t>则</w:t>
            </w:r>
          </w:p>
          <w:p w:rsidR="00E55C2E" w:rsidRPr="00E55C2E" w:rsidP="0037524D">
            <w:pPr>
              <w:jc w:val="center"/>
              <w:rPr>
                <w:szCs w:val="21"/>
              </w:rPr>
            </w:pPr>
            <w:r>
              <w:rPr>
                <w:position w:val="-22"/>
                <w:szCs w:val="21"/>
              </w:rPr>
              <w:object>
                <v:shape id="_x0000_i1528" type="#_x0000_t75" style="width:44pt;height:27pt" o:ole="" o:preferrelative="t" filled="f" stroked="f">
                  <v:fill o:detectmouseclick="f"/>
                  <v:imagedata r:id="rId305" o:title=""/>
                  <o:lock v:ext="edit" aspectratio="t"/>
                </v:shape>
                <o:OLEObject Type="Embed" ProgID="Equation.3" ShapeID="_x0000_i1528" DrawAspect="Content" ObjectID="_1151255128" r:id="rId306"/>
              </w:object>
            </w:r>
          </w:p>
        </w:tc>
        <w:tc>
          <w:tcPr>
            <w:tcW w:w="1980" w:type="dxa"/>
            <w:vAlign w:val="center"/>
          </w:tcPr>
          <w:p w:rsidR="00E55C2E" w:rsidRPr="00E55C2E" w:rsidP="0037524D">
            <w:pPr>
              <w:jc w:val="center"/>
              <w:rPr>
                <w:szCs w:val="21"/>
              </w:rPr>
            </w:pPr>
            <w:r w:rsidRPr="00E55C2E">
              <w:rPr>
                <w:szCs w:val="21"/>
              </w:rPr>
              <w:t>调R</w:t>
            </w:r>
            <w:r w:rsidRPr="00E55C2E">
              <w:rPr>
                <w:szCs w:val="21"/>
                <w:vertAlign w:val="subscript"/>
              </w:rPr>
              <w:t>2</w:t>
            </w:r>
            <w:r w:rsidRPr="00E55C2E">
              <w:rPr>
                <w:szCs w:val="21"/>
              </w:rPr>
              <w:t>，使I</w:t>
            </w:r>
            <w:r w:rsidRPr="00E55C2E">
              <w:rPr>
                <w:szCs w:val="21"/>
                <w:vertAlign w:val="subscript"/>
              </w:rPr>
              <w:t>G</w:t>
            </w:r>
            <w:r w:rsidRPr="00E55C2E">
              <w:rPr>
                <w:szCs w:val="21"/>
              </w:rPr>
              <w:t>=0，则</w:t>
            </w:r>
            <w:r>
              <w:rPr>
                <w:position w:val="-22"/>
                <w:szCs w:val="21"/>
              </w:rPr>
              <w:object>
                <v:shape id="_x0000_i1529" type="#_x0000_t75" style="width:58pt;height:27pt" o:ole="" o:preferrelative="t" filled="f" stroked="f">
                  <v:fill o:detectmouseclick="f"/>
                  <v:imagedata r:id="rId307" o:title=""/>
                  <o:lock v:ext="edit" aspectratio="t"/>
                </v:shape>
                <o:OLEObject Type="Embed" ProgID="Equation.3" ShapeID="_x0000_i1529" DrawAspect="Content" ObjectID="_1151255233" r:id="rId308"/>
              </w:object>
            </w:r>
          </w:p>
        </w:tc>
      </w:tr>
      <w:tr w:rsidTr="0037524D">
        <w:tblPrEx>
          <w:tblW w:w="8640" w:type="dxa"/>
          <w:tblInd w:w="108" w:type="dxa"/>
          <w:tblLayout w:type="fixed"/>
          <w:tblLook w:val="00BF"/>
        </w:tblPrEx>
        <w:tc>
          <w:tcPr>
            <w:tcW w:w="828" w:type="dxa"/>
            <w:vAlign w:val="center"/>
          </w:tcPr>
          <w:p w:rsidR="00E55C2E" w:rsidP="0037524D">
            <w:pPr>
              <w:jc w:val="center"/>
              <w:rPr>
                <w:rFonts w:hint="eastAsia"/>
                <w:szCs w:val="21"/>
              </w:rPr>
            </w:pPr>
            <w:r w:rsidRPr="00E55C2E">
              <w:rPr>
                <w:szCs w:val="21"/>
              </w:rPr>
              <w:t>结果</w:t>
            </w:r>
          </w:p>
          <w:p w:rsidR="00340AC8" w:rsidP="0037524D">
            <w:pPr>
              <w:jc w:val="center"/>
              <w:rPr>
                <w:rFonts w:hint="eastAsia"/>
                <w:szCs w:val="21"/>
              </w:rPr>
            </w:pPr>
            <w:r w:rsidRPr="00E55C2E" w:rsidR="00E55C2E">
              <w:rPr>
                <w:szCs w:val="21"/>
              </w:rPr>
              <w:t>计算</w:t>
            </w:r>
          </w:p>
          <w:p w:rsidR="00E55C2E" w:rsidRPr="00E55C2E" w:rsidP="0037524D">
            <w:pPr>
              <w:jc w:val="center"/>
              <w:rPr>
                <w:szCs w:val="21"/>
              </w:rPr>
            </w:pPr>
            <w:r w:rsidRPr="00E55C2E">
              <w:rPr>
                <w:szCs w:val="21"/>
              </w:rPr>
              <w:t>式</w:t>
            </w:r>
          </w:p>
        </w:tc>
        <w:tc>
          <w:tcPr>
            <w:tcW w:w="2052" w:type="dxa"/>
            <w:vAlign w:val="center"/>
          </w:tcPr>
          <w:p w:rsidR="00340AC8" w:rsidP="0037524D">
            <w:pPr>
              <w:jc w:val="center"/>
              <w:rPr>
                <w:rFonts w:hint="eastAsia"/>
                <w:szCs w:val="21"/>
              </w:rPr>
            </w:pPr>
            <w:r w:rsidRPr="00E55C2E" w:rsidR="00E55C2E">
              <w:rPr>
                <w:szCs w:val="21"/>
              </w:rPr>
              <w:t>R</w:t>
            </w:r>
            <w:r w:rsidRPr="00E55C2E" w:rsidR="00E55C2E">
              <w:rPr>
                <w:szCs w:val="21"/>
                <w:vertAlign w:val="subscript"/>
              </w:rPr>
              <w:t>x</w:t>
            </w:r>
            <w:r w:rsidRPr="00E55C2E" w:rsidR="00E55C2E">
              <w:rPr>
                <w:szCs w:val="21"/>
              </w:rPr>
              <w:t>=I</w:t>
            </w:r>
            <w:r w:rsidRPr="00E55C2E" w:rsidR="00E55C2E">
              <w:rPr>
                <w:szCs w:val="21"/>
                <w:vertAlign w:val="subscript"/>
              </w:rPr>
              <w:t>2</w:t>
            </w:r>
            <w:r w:rsidRPr="00E55C2E" w:rsidR="00E55C2E">
              <w:rPr>
                <w:szCs w:val="21"/>
              </w:rPr>
              <w:t>R/I</w:t>
            </w:r>
            <w:r w:rsidRPr="00E55C2E" w:rsidR="00E55C2E">
              <w:rPr>
                <w:szCs w:val="21"/>
                <w:vertAlign w:val="subscript"/>
              </w:rPr>
              <w:t>1</w:t>
            </w:r>
            <w:r w:rsidRPr="00E55C2E" w:rsidR="00E55C2E">
              <w:rPr>
                <w:szCs w:val="21"/>
              </w:rPr>
              <w:t>,</w:t>
            </w:r>
          </w:p>
          <w:p w:rsidR="00E55C2E" w:rsidRPr="00E55C2E" w:rsidP="0037524D">
            <w:pPr>
              <w:rPr>
                <w:rFonts w:hint="eastAsia"/>
                <w:szCs w:val="21"/>
              </w:rPr>
            </w:pPr>
            <w:r w:rsidRPr="00E55C2E">
              <w:rPr>
                <w:szCs w:val="21"/>
              </w:rPr>
              <w:t>当I</w:t>
            </w:r>
            <w:r w:rsidRPr="00E55C2E">
              <w:rPr>
                <w:szCs w:val="21"/>
                <w:vertAlign w:val="subscript"/>
              </w:rPr>
              <w:t>1</w:t>
            </w:r>
            <w:r w:rsidRPr="00E55C2E">
              <w:rPr>
                <w:szCs w:val="21"/>
              </w:rPr>
              <w:t>=I</w:t>
            </w:r>
            <w:r w:rsidRPr="00E55C2E">
              <w:rPr>
                <w:szCs w:val="21"/>
                <w:vertAlign w:val="subscript"/>
              </w:rPr>
              <w:t>2</w:t>
            </w:r>
            <w:r w:rsidRPr="00E55C2E">
              <w:rPr>
                <w:szCs w:val="21"/>
              </w:rPr>
              <w:t>时R</w:t>
            </w:r>
            <w:r w:rsidRPr="00E55C2E">
              <w:rPr>
                <w:szCs w:val="21"/>
                <w:vertAlign w:val="subscript"/>
              </w:rPr>
              <w:t>x</w:t>
            </w:r>
            <w:r w:rsidRPr="00E55C2E">
              <w:rPr>
                <w:szCs w:val="21"/>
              </w:rPr>
              <w:t>=R</w:t>
            </w:r>
            <w:r w:rsidR="00340AC8">
              <w:rPr>
                <w:rFonts w:hint="eastAsia"/>
                <w:szCs w:val="21"/>
              </w:rPr>
              <w:t>(</w:t>
            </w:r>
            <w:r w:rsidRPr="00340AC8" w:rsidR="00340AC8">
              <w:rPr>
                <w:rFonts w:hint="eastAsia"/>
                <w:sz w:val="18"/>
                <w:szCs w:val="18"/>
              </w:rPr>
              <w:t>替代法)</w:t>
            </w:r>
          </w:p>
        </w:tc>
        <w:tc>
          <w:tcPr>
            <w:tcW w:w="1980" w:type="dxa"/>
            <w:vAlign w:val="center"/>
          </w:tcPr>
          <w:p w:rsidR="00E55C2E" w:rsidRPr="00E55C2E" w:rsidP="0037524D">
            <w:pPr>
              <w:jc w:val="center"/>
              <w:rPr>
                <w:szCs w:val="21"/>
              </w:rPr>
            </w:pPr>
            <w:r>
              <w:rPr>
                <w:position w:val="-22"/>
                <w:szCs w:val="21"/>
              </w:rPr>
              <w:object>
                <v:shape id="_x0000_i1530" type="#_x0000_t75" style="width:67pt;height:27pt" o:ole="" o:preferrelative="t" filled="f" stroked="f">
                  <v:fill o:detectmouseclick="f"/>
                  <v:imagedata r:id="rId309" o:title=""/>
                  <o:lock v:ext="edit" aspectratio="t"/>
                </v:shape>
                <o:OLEObject Type="Embed" ProgID="Equation.3" ShapeID="_x0000_i1530" DrawAspect="Content" ObjectID="_1151255429" r:id="rId310"/>
              </w:object>
            </w:r>
          </w:p>
        </w:tc>
        <w:tc>
          <w:tcPr>
            <w:tcW w:w="1800" w:type="dxa"/>
            <w:vAlign w:val="center"/>
          </w:tcPr>
          <w:p w:rsidR="00E55C2E" w:rsidRPr="00E55C2E" w:rsidP="0037524D">
            <w:pPr>
              <w:jc w:val="center"/>
              <w:rPr>
                <w:szCs w:val="21"/>
              </w:rPr>
            </w:pPr>
            <w:r>
              <w:rPr>
                <w:position w:val="-22"/>
                <w:szCs w:val="21"/>
              </w:rPr>
              <w:object>
                <v:shape id="_x0000_i1531" type="#_x0000_t75" style="width:49.95pt;height:27pt" o:ole="" o:preferrelative="t" filled="f" stroked="f">
                  <v:fill o:detectmouseclick="f"/>
                  <v:imagedata r:id="rId311" o:title=""/>
                  <o:lock v:ext="edit" aspectratio="t"/>
                </v:shape>
                <o:OLEObject Type="Embed" ProgID="Equation.3" ShapeID="_x0000_i1531" DrawAspect="Content" ObjectID="_1151255498" r:id="rId312"/>
              </w:object>
            </w:r>
          </w:p>
        </w:tc>
        <w:tc>
          <w:tcPr>
            <w:tcW w:w="1980" w:type="dxa"/>
            <w:vAlign w:val="center"/>
          </w:tcPr>
          <w:p w:rsidR="00E55C2E" w:rsidRPr="00E55C2E" w:rsidP="0037524D">
            <w:pPr>
              <w:jc w:val="center"/>
              <w:rPr>
                <w:szCs w:val="21"/>
              </w:rPr>
            </w:pPr>
            <w:r>
              <w:rPr>
                <w:position w:val="-22"/>
                <w:szCs w:val="21"/>
              </w:rPr>
              <w:object>
                <v:shape id="_x0000_i1532" type="#_x0000_t75" style="width:51pt;height:27pt" o:ole="" o:preferrelative="t" filled="f" stroked="f">
                  <v:fill o:detectmouseclick="f"/>
                  <v:imagedata r:id="rId313" o:title=""/>
                  <o:lock v:ext="edit" aspectratio="t"/>
                </v:shape>
                <o:OLEObject Type="Embed" ProgID="Equation.3" ShapeID="_x0000_i1532" DrawAspect="Content" ObjectID="_1151256093" r:id="rId314"/>
              </w:object>
            </w:r>
          </w:p>
        </w:tc>
      </w:tr>
    </w:tbl>
    <w:p w:rsidR="00E55C2E" w:rsidRPr="00336CC4" w:rsidP="00D02E6D">
      <w:pPr>
        <w:rPr>
          <w:rFonts w:hint="eastAsia"/>
          <w:color w:val="000000"/>
          <w:szCs w:val="21"/>
        </w:rPr>
      </w:pPr>
      <w:r w:rsidRPr="00336CC4" w:rsidR="00336CC4">
        <w:rPr>
          <w:rFonts w:ascii="宋体" w:hAnsi="宋体" w:hint="eastAsia"/>
          <w:szCs w:val="21"/>
        </w:rPr>
        <w:t>③</w:t>
      </w:r>
      <w:r w:rsidRPr="00336CC4" w:rsidR="00336CC4">
        <w:rPr>
          <w:szCs w:val="21"/>
        </w:rPr>
        <w:t>半偏法：</w:t>
      </w:r>
    </w:p>
    <w:tbl>
      <w:tblPr>
        <w:tblStyle w:val="TableNormal"/>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43"/>
        <w:gridCol w:w="4095"/>
        <w:gridCol w:w="3783"/>
      </w:tblGrid>
      <w:tr w:rsidTr="00B1475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Ex>
        <w:tc>
          <w:tcPr>
            <w:tcW w:w="843" w:type="dxa"/>
            <w:vAlign w:val="center"/>
          </w:tcPr>
          <w:p w:rsidR="000A36B1" w:rsidRPr="009E0E61" w:rsidP="00B1475E">
            <w:pPr>
              <w:jc w:val="center"/>
              <w:rPr>
                <w:rFonts w:ascii="宋体" w:hAnsi="宋体" w:hint="eastAsia"/>
                <w:bCs/>
                <w:szCs w:val="21"/>
              </w:rPr>
            </w:pPr>
            <w:r w:rsidRPr="009E0E61">
              <w:rPr>
                <w:rFonts w:ascii="宋体" w:hAnsi="宋体" w:hint="eastAsia"/>
                <w:bCs/>
                <w:szCs w:val="21"/>
              </w:rPr>
              <w:t>电</w:t>
            </w:r>
          </w:p>
          <w:p w:rsidR="000A36B1" w:rsidRPr="009E0E61" w:rsidP="00B1475E">
            <w:pPr>
              <w:jc w:val="center"/>
              <w:rPr>
                <w:rFonts w:ascii="宋体" w:hAnsi="宋体" w:hint="eastAsia"/>
                <w:bCs/>
                <w:szCs w:val="21"/>
              </w:rPr>
            </w:pPr>
            <w:r w:rsidRPr="009E0E61">
              <w:rPr>
                <w:rFonts w:ascii="宋体" w:hAnsi="宋体" w:hint="eastAsia"/>
                <w:bCs/>
                <w:szCs w:val="21"/>
              </w:rPr>
              <w:t>路</w:t>
            </w:r>
          </w:p>
          <w:p w:rsidR="000A36B1" w:rsidRPr="009E0E61" w:rsidP="00B1475E">
            <w:pPr>
              <w:jc w:val="center"/>
              <w:rPr>
                <w:rFonts w:ascii="宋体" w:hAnsi="宋体" w:hint="eastAsia"/>
                <w:bCs/>
                <w:szCs w:val="21"/>
              </w:rPr>
            </w:pPr>
            <w:r w:rsidRPr="009E0E61">
              <w:rPr>
                <w:rFonts w:ascii="宋体" w:hAnsi="宋体" w:hint="eastAsia"/>
                <w:bCs/>
                <w:szCs w:val="21"/>
              </w:rPr>
              <w:t>图</w:t>
            </w:r>
          </w:p>
        </w:tc>
        <w:tc>
          <w:tcPr>
            <w:tcW w:w="4095" w:type="dxa"/>
          </w:tcPr>
          <w:p w:rsidR="000A36B1" w:rsidRPr="009E0E61" w:rsidP="00B1475E">
            <w:pPr>
              <w:rPr>
                <w:rFonts w:ascii="宋体" w:hAnsi="宋体" w:hint="eastAsia"/>
                <w:bCs/>
                <w:szCs w:val="21"/>
              </w:rPr>
            </w:pPr>
            <w:r>
              <w:rPr>
                <w:rFonts w:ascii="宋体" w:hAnsi="宋体" w:hint="eastAsia"/>
                <w:bCs/>
                <w:szCs w:val="21"/>
              </w:rPr>
              <w:pict>
                <v:shape id="_x0000_i1533" type="#_x0000_t75" style="width:119.97pt;height:86.05pt" stroked="f">
                  <v:imagedata r:id="rId315" o:title=""/>
                </v:shape>
              </w:pict>
            </w:r>
          </w:p>
        </w:tc>
        <w:tc>
          <w:tcPr>
            <w:tcW w:w="3783" w:type="dxa"/>
          </w:tcPr>
          <w:p w:rsidR="000A36B1" w:rsidRPr="009E0E61" w:rsidP="00B1475E">
            <w:pPr>
              <w:rPr>
                <w:rFonts w:ascii="宋体" w:hAnsi="宋体" w:hint="eastAsia"/>
                <w:bCs/>
                <w:szCs w:val="21"/>
              </w:rPr>
            </w:pPr>
            <w:r>
              <w:rPr>
                <w:rFonts w:ascii="宋体" w:hAnsi="宋体" w:hint="eastAsia"/>
                <w:bCs/>
                <w:szCs w:val="21"/>
              </w:rPr>
              <w:pict>
                <v:shape id="_x0000_i1534" type="#_x0000_t75" style="width:122.32pt;height:81.8pt" stroked="f">
                  <v:imagedata r:id="rId316" o:title=""/>
                </v:shape>
              </w:pict>
            </w:r>
          </w:p>
        </w:tc>
      </w:tr>
      <w:tr w:rsidTr="00B1475E">
        <w:tblPrEx>
          <w:tblW w:w="0" w:type="auto"/>
          <w:tblLayout w:type="fixed"/>
          <w:tblLook w:val="0000"/>
        </w:tblPrEx>
        <w:tc>
          <w:tcPr>
            <w:tcW w:w="843" w:type="dxa"/>
            <w:vAlign w:val="bottom"/>
          </w:tcPr>
          <w:p w:rsidR="000A36B1" w:rsidRPr="009E0E61" w:rsidP="00B1475E">
            <w:pPr>
              <w:jc w:val="center"/>
              <w:rPr>
                <w:rFonts w:ascii="宋体" w:hAnsi="宋体" w:hint="eastAsia"/>
                <w:bCs/>
                <w:szCs w:val="21"/>
              </w:rPr>
            </w:pPr>
            <w:r w:rsidRPr="009E0E61">
              <w:rPr>
                <w:rFonts w:ascii="宋体" w:hAnsi="宋体" w:hint="eastAsia"/>
                <w:bCs/>
                <w:szCs w:val="21"/>
              </w:rPr>
              <w:t>步骤</w:t>
            </w:r>
          </w:p>
          <w:p w:rsidR="000A36B1" w:rsidRPr="009E0E61" w:rsidP="00B1475E">
            <w:pPr>
              <w:jc w:val="center"/>
              <w:rPr>
                <w:rFonts w:ascii="宋体" w:hAnsi="宋体" w:hint="eastAsia"/>
                <w:bCs/>
                <w:szCs w:val="21"/>
              </w:rPr>
            </w:pPr>
          </w:p>
          <w:p w:rsidR="000A36B1" w:rsidRPr="009E0E61" w:rsidP="00B1475E">
            <w:pPr>
              <w:jc w:val="center"/>
              <w:rPr>
                <w:rFonts w:ascii="宋体" w:hAnsi="宋体" w:hint="eastAsia"/>
                <w:bCs/>
                <w:szCs w:val="21"/>
              </w:rPr>
            </w:pPr>
          </w:p>
        </w:tc>
        <w:tc>
          <w:tcPr>
            <w:tcW w:w="4095" w:type="dxa"/>
          </w:tcPr>
          <w:p w:rsidR="000A36B1" w:rsidRPr="009E0E61" w:rsidP="00B1475E">
            <w:pPr>
              <w:numPr>
                <w:ilvl w:val="0"/>
                <w:numId w:val="32"/>
              </w:numPr>
              <w:rPr>
                <w:rFonts w:ascii="宋体" w:hAnsi="宋体" w:hint="eastAsia"/>
                <w:bCs/>
                <w:spacing w:val="-16"/>
                <w:szCs w:val="21"/>
              </w:rPr>
            </w:pPr>
            <w:r w:rsidRPr="009E0E61">
              <w:rPr>
                <w:rFonts w:ascii="宋体" w:hAnsi="宋体" w:hint="eastAsia"/>
                <w:bCs/>
                <w:spacing w:val="-16"/>
                <w:szCs w:val="21"/>
              </w:rPr>
              <w:t>变阻器R</w:t>
            </w:r>
            <w:r w:rsidRPr="009E0E61">
              <w:rPr>
                <w:rFonts w:ascii="宋体" w:hAnsi="宋体" w:hint="eastAsia"/>
                <w:bCs/>
                <w:spacing w:val="-16"/>
                <w:szCs w:val="21"/>
                <w:vertAlign w:val="subscript"/>
              </w:rPr>
              <w:t>1</w:t>
            </w:r>
            <w:r w:rsidRPr="009E0E61">
              <w:rPr>
                <w:rFonts w:ascii="宋体" w:hAnsi="宋体" w:hint="eastAsia"/>
                <w:bCs/>
                <w:spacing w:val="-16"/>
                <w:szCs w:val="21"/>
              </w:rPr>
              <w:t>置最大，电阻箱R</w:t>
            </w:r>
            <w:r w:rsidRPr="009E0E61">
              <w:rPr>
                <w:rFonts w:ascii="宋体" w:hAnsi="宋体" w:hint="eastAsia"/>
                <w:bCs/>
                <w:spacing w:val="-16"/>
                <w:szCs w:val="21"/>
                <w:vertAlign w:val="subscript"/>
              </w:rPr>
              <w:t>0</w:t>
            </w:r>
            <w:r w:rsidRPr="009E0E61">
              <w:rPr>
                <w:rFonts w:ascii="宋体" w:hAnsi="宋体" w:hint="eastAsia"/>
                <w:bCs/>
                <w:spacing w:val="-16"/>
                <w:szCs w:val="21"/>
              </w:rPr>
              <w:t>置最小；</w:t>
            </w:r>
          </w:p>
          <w:p w:rsidR="000A36B1" w:rsidRPr="009E0E61" w:rsidP="00B1475E">
            <w:pPr>
              <w:numPr>
                <w:ilvl w:val="0"/>
                <w:numId w:val="32"/>
              </w:numPr>
              <w:rPr>
                <w:rFonts w:ascii="宋体" w:hAnsi="宋体" w:hint="eastAsia"/>
                <w:bCs/>
                <w:szCs w:val="21"/>
              </w:rPr>
            </w:pPr>
            <w:r w:rsidRPr="009E0E61">
              <w:rPr>
                <w:rFonts w:ascii="宋体" w:hAnsi="宋体" w:hint="eastAsia"/>
                <w:bCs/>
                <w:szCs w:val="21"/>
              </w:rPr>
              <w:t>K</w:t>
            </w:r>
            <w:r w:rsidRPr="009E0E61">
              <w:rPr>
                <w:rFonts w:ascii="宋体" w:hAnsi="宋体" w:hint="eastAsia"/>
                <w:bCs/>
                <w:szCs w:val="21"/>
                <w:vertAlign w:val="subscript"/>
              </w:rPr>
              <w:t>1</w:t>
            </w:r>
            <w:r w:rsidRPr="009E0E61">
              <w:rPr>
                <w:rFonts w:ascii="宋体" w:hAnsi="宋体" w:hint="eastAsia"/>
                <w:bCs/>
                <w:szCs w:val="21"/>
              </w:rPr>
              <w:t>闭合,K</w:t>
            </w:r>
            <w:r w:rsidRPr="009E0E61">
              <w:rPr>
                <w:rFonts w:ascii="宋体" w:hAnsi="宋体" w:hint="eastAsia"/>
                <w:bCs/>
                <w:szCs w:val="21"/>
                <w:vertAlign w:val="subscript"/>
              </w:rPr>
              <w:t>2</w:t>
            </w:r>
            <w:r w:rsidRPr="009E0E61">
              <w:rPr>
                <w:rFonts w:ascii="宋体" w:hAnsi="宋体" w:hint="eastAsia"/>
                <w:bCs/>
                <w:szCs w:val="21"/>
              </w:rPr>
              <w:t>在打开,调R</w:t>
            </w:r>
            <w:r w:rsidRPr="009E0E61">
              <w:rPr>
                <w:rFonts w:ascii="宋体" w:hAnsi="宋体" w:hint="eastAsia"/>
                <w:bCs/>
                <w:szCs w:val="21"/>
                <w:vertAlign w:val="subscript"/>
              </w:rPr>
              <w:t>1,</w:t>
            </w:r>
            <w:r w:rsidRPr="009E0E61">
              <w:rPr>
                <w:rFonts w:ascii="宋体" w:hAnsi="宋体" w:hint="eastAsia"/>
                <w:bCs/>
                <w:szCs w:val="21"/>
              </w:rPr>
              <w:t>使</w:t>
            </w:r>
            <w:r w:rsidRPr="009E0E61">
              <w:rPr>
                <w:rFonts w:ascii="宋体" w:hAnsi="宋体"/>
                <w:bCs/>
                <w:szCs w:val="21"/>
              </w:rPr>
              <w:fldChar w:fldCharType="begin" w:dirty="1"/>
            </w:r>
            <w:r w:rsidRPr="009E0E61">
              <w:rPr>
                <w:rFonts w:ascii="宋体" w:hAnsi="宋体"/>
                <w:bCs/>
                <w:szCs w:val="21"/>
              </w:rPr>
              <w:instrText xml:space="preserve"> </w:instrText>
            </w:r>
            <w:r w:rsidRPr="009E0E61">
              <w:rPr>
                <w:rFonts w:ascii="宋体" w:hAnsi="宋体" w:hint="eastAsia"/>
                <w:bCs/>
                <w:szCs w:val="21"/>
              </w:rPr>
              <w:instrText>eq \o\ac(</w:instrText>
            </w:r>
            <w:r w:rsidRPr="009E0E61">
              <w:rPr>
                <w:rFonts w:ascii="宋体" w:hAnsi="宋体" w:hint="eastAsia"/>
                <w:bCs/>
                <w:szCs w:val="21"/>
              </w:rPr>
              <w:instrText>○</w:instrText>
            </w:r>
            <w:r w:rsidRPr="009E0E61">
              <w:rPr>
                <w:rFonts w:ascii="宋体" w:hAnsi="宋体" w:hint="eastAsia"/>
                <w:bCs/>
                <w:szCs w:val="21"/>
              </w:rPr>
              <w:instrText>,</w:instrText>
            </w:r>
            <w:r w:rsidRPr="009E0E61">
              <w:rPr>
                <w:rFonts w:ascii="宋体" w:hAnsi="宋体" w:hint="eastAsia"/>
                <w:bCs/>
                <w:position w:val="3"/>
                <w:szCs w:val="21"/>
              </w:rPr>
              <w:instrText>A</w:instrText>
            </w:r>
            <w:r w:rsidRPr="009E0E61">
              <w:rPr>
                <w:rFonts w:ascii="宋体" w:hAnsi="宋体" w:hint="eastAsia"/>
                <w:bCs/>
                <w:szCs w:val="21"/>
              </w:rPr>
              <w:instrText>)</w:instrText>
            </w:r>
            <w:r w:rsidRPr="009E0E61">
              <w:rPr>
                <w:rFonts w:ascii="宋体" w:hAnsi="宋体"/>
                <w:bCs/>
                <w:szCs w:val="21"/>
              </w:rPr>
              <w:fldChar w:fldCharType="separate"/>
            </w:r>
            <w:r w:rsidRPr="009E0E61">
              <w:rPr>
                <w:rFonts w:ascii="宋体" w:hAnsi="宋体"/>
                <w:bCs/>
                <w:szCs w:val="21"/>
              </w:rPr>
              <w:fldChar w:fldCharType="end"/>
            </w:r>
            <w:r w:rsidRPr="009E0E61">
              <w:rPr>
                <w:rFonts w:ascii="宋体" w:hAnsi="宋体" w:hint="eastAsia"/>
                <w:bCs/>
                <w:szCs w:val="21"/>
              </w:rPr>
              <w:t>满偏I</w:t>
            </w:r>
            <w:r w:rsidRPr="009E0E61">
              <w:rPr>
                <w:rFonts w:ascii="宋体" w:hAnsi="宋体"/>
                <w:bCs/>
                <w:szCs w:val="21"/>
              </w:rPr>
              <w:t>g</w:t>
            </w:r>
          </w:p>
          <w:p w:rsidR="000A36B1" w:rsidRPr="009E0E61" w:rsidP="00B1475E">
            <w:pPr>
              <w:ind w:left="420" w:hanging="420" w:hangingChars="200"/>
              <w:rPr>
                <w:rFonts w:ascii="宋体" w:hAnsi="宋体" w:hint="eastAsia"/>
                <w:bCs/>
                <w:szCs w:val="21"/>
              </w:rPr>
            </w:pPr>
            <w:r w:rsidRPr="009E0E61">
              <w:rPr>
                <w:rFonts w:ascii="宋体" w:hAnsi="宋体" w:hint="eastAsia"/>
                <w:bCs/>
                <w:szCs w:val="21"/>
              </w:rPr>
              <w:t>③</w:t>
            </w:r>
            <w:r w:rsidRPr="009E0E61">
              <w:rPr>
                <w:rFonts w:ascii="宋体" w:hAnsi="宋体" w:hint="eastAsia"/>
                <w:bCs/>
                <w:szCs w:val="21"/>
              </w:rPr>
              <w:t>不改变R</w:t>
            </w:r>
            <w:r w:rsidRPr="009E0E61">
              <w:rPr>
                <w:rFonts w:ascii="宋体" w:hAnsi="宋体" w:hint="eastAsia"/>
                <w:bCs/>
                <w:szCs w:val="21"/>
                <w:vertAlign w:val="subscript"/>
              </w:rPr>
              <w:t>1，</w:t>
            </w:r>
            <w:r w:rsidRPr="009E0E61">
              <w:rPr>
                <w:rFonts w:ascii="宋体" w:hAnsi="宋体" w:hint="eastAsia"/>
                <w:bCs/>
                <w:szCs w:val="21"/>
              </w:rPr>
              <w:t>闭合K</w:t>
            </w:r>
            <w:r w:rsidRPr="009E0E61">
              <w:rPr>
                <w:rFonts w:ascii="宋体" w:hAnsi="宋体" w:hint="eastAsia"/>
                <w:bCs/>
                <w:szCs w:val="21"/>
                <w:vertAlign w:val="subscript"/>
              </w:rPr>
              <w:t>2</w:t>
            </w:r>
            <w:r w:rsidRPr="009E0E61">
              <w:rPr>
                <w:rFonts w:ascii="宋体" w:hAnsi="宋体" w:hint="eastAsia"/>
                <w:bCs/>
                <w:szCs w:val="21"/>
              </w:rPr>
              <w:t>,调节电阻箱R</w:t>
            </w:r>
            <w:r w:rsidRPr="009E0E61">
              <w:rPr>
                <w:rFonts w:ascii="宋体" w:hAnsi="宋体" w:hint="eastAsia"/>
                <w:bCs/>
                <w:szCs w:val="21"/>
                <w:vertAlign w:val="subscript"/>
              </w:rPr>
              <w:t>0</w:t>
            </w:r>
            <w:r w:rsidRPr="009E0E61">
              <w:rPr>
                <w:rFonts w:ascii="宋体" w:hAnsi="宋体" w:hint="eastAsia"/>
                <w:bCs/>
                <w:szCs w:val="21"/>
              </w:rPr>
              <w:t>，</w:t>
            </w:r>
          </w:p>
          <w:p w:rsidR="000A36B1" w:rsidRPr="009E0E61" w:rsidP="00B1475E">
            <w:pPr>
              <w:ind w:left="449" w:hanging="210" w:leftChars="114" w:hangingChars="100"/>
              <w:rPr>
                <w:rFonts w:ascii="宋体" w:hAnsi="宋体"/>
                <w:bCs/>
                <w:szCs w:val="21"/>
              </w:rPr>
            </w:pPr>
            <w:r w:rsidRPr="009E0E61">
              <w:rPr>
                <w:rFonts w:ascii="宋体" w:hAnsi="宋体" w:hint="eastAsia"/>
                <w:bCs/>
                <w:szCs w:val="21"/>
              </w:rPr>
              <w:t>使</w:t>
            </w:r>
            <w:r w:rsidRPr="009E0E61">
              <w:rPr>
                <w:rFonts w:ascii="宋体" w:hAnsi="宋体"/>
                <w:bCs/>
                <w:szCs w:val="21"/>
              </w:rPr>
              <w:fldChar w:fldCharType="begin" w:dirty="1"/>
            </w:r>
            <w:r w:rsidRPr="009E0E61">
              <w:rPr>
                <w:rFonts w:ascii="宋体" w:hAnsi="宋体"/>
                <w:bCs/>
                <w:szCs w:val="21"/>
              </w:rPr>
              <w:instrText xml:space="preserve"> </w:instrText>
            </w:r>
            <w:r w:rsidRPr="009E0E61">
              <w:rPr>
                <w:rFonts w:ascii="宋体" w:hAnsi="宋体" w:hint="eastAsia"/>
                <w:bCs/>
                <w:szCs w:val="21"/>
              </w:rPr>
              <w:instrText>eq \o\ac(</w:instrText>
            </w:r>
            <w:r w:rsidRPr="009E0E61">
              <w:rPr>
                <w:rFonts w:ascii="宋体" w:hAnsi="宋体" w:hint="eastAsia"/>
                <w:bCs/>
                <w:szCs w:val="21"/>
              </w:rPr>
              <w:instrText>○</w:instrText>
            </w:r>
            <w:r w:rsidRPr="009E0E61">
              <w:rPr>
                <w:rFonts w:ascii="宋体" w:hAnsi="宋体" w:hint="eastAsia"/>
                <w:bCs/>
                <w:szCs w:val="21"/>
              </w:rPr>
              <w:instrText>,</w:instrText>
            </w:r>
            <w:r w:rsidRPr="009E0E61">
              <w:rPr>
                <w:rFonts w:ascii="宋体" w:hAnsi="宋体" w:hint="eastAsia"/>
                <w:bCs/>
                <w:position w:val="3"/>
                <w:szCs w:val="21"/>
              </w:rPr>
              <w:instrText>A</w:instrText>
            </w:r>
            <w:r w:rsidRPr="009E0E61">
              <w:rPr>
                <w:rFonts w:ascii="宋体" w:hAnsi="宋体" w:hint="eastAsia"/>
                <w:bCs/>
                <w:szCs w:val="21"/>
              </w:rPr>
              <w:instrText>)</w:instrText>
            </w:r>
            <w:r w:rsidRPr="009E0E61">
              <w:rPr>
                <w:rFonts w:ascii="宋体" w:hAnsi="宋体"/>
                <w:bCs/>
                <w:szCs w:val="21"/>
              </w:rPr>
              <w:fldChar w:fldCharType="separate"/>
            </w:r>
            <w:r w:rsidRPr="009E0E61">
              <w:rPr>
                <w:rFonts w:ascii="宋体" w:hAnsi="宋体"/>
                <w:bCs/>
                <w:szCs w:val="21"/>
              </w:rPr>
              <w:fldChar w:fldCharType="end"/>
            </w:r>
            <w:r w:rsidRPr="009E0E61">
              <w:rPr>
                <w:rFonts w:ascii="宋体" w:hAnsi="宋体" w:hint="eastAsia"/>
                <w:bCs/>
                <w:szCs w:val="21"/>
              </w:rPr>
              <w:t>半偏</w:t>
            </w:r>
          </w:p>
          <w:p w:rsidR="000A36B1" w:rsidRPr="009E0E61" w:rsidP="00B1475E">
            <w:pPr>
              <w:rPr>
                <w:rFonts w:ascii="宋体" w:hAnsi="宋体" w:hint="eastAsia"/>
                <w:bCs/>
                <w:szCs w:val="21"/>
              </w:rPr>
            </w:pPr>
            <w:r w:rsidRPr="009E0E61">
              <w:rPr>
                <w:rFonts w:ascii="宋体" w:hAnsi="宋体" w:hint="eastAsia"/>
                <w:bCs/>
                <w:szCs w:val="21"/>
              </w:rPr>
              <w:t>④</w:t>
            </w:r>
            <w:r w:rsidRPr="009E0E61">
              <w:rPr>
                <w:rFonts w:ascii="宋体" w:hAnsi="宋体" w:hint="eastAsia"/>
                <w:bCs/>
                <w:szCs w:val="21"/>
              </w:rPr>
              <w:t>电阻箱R</w:t>
            </w:r>
            <w:r w:rsidRPr="009E0E61">
              <w:rPr>
                <w:rFonts w:ascii="宋体" w:hAnsi="宋体" w:hint="eastAsia"/>
                <w:bCs/>
                <w:szCs w:val="21"/>
                <w:vertAlign w:val="subscript"/>
              </w:rPr>
              <w:t>0</w:t>
            </w:r>
            <w:r w:rsidRPr="009E0E61">
              <w:rPr>
                <w:rFonts w:ascii="宋体" w:hAnsi="宋体" w:hint="eastAsia"/>
                <w:bCs/>
                <w:szCs w:val="21"/>
              </w:rPr>
              <w:t>读数等于内电阻R</w:t>
            </w:r>
            <w:r w:rsidRPr="009E0E61">
              <w:rPr>
                <w:rFonts w:ascii="宋体" w:hAnsi="宋体" w:hint="eastAsia"/>
                <w:bCs/>
                <w:szCs w:val="21"/>
                <w:vertAlign w:val="subscript"/>
              </w:rPr>
              <w:t>A</w:t>
            </w:r>
          </w:p>
        </w:tc>
        <w:tc>
          <w:tcPr>
            <w:tcW w:w="3783" w:type="dxa"/>
          </w:tcPr>
          <w:p w:rsidR="000A36B1" w:rsidRPr="00546D0D" w:rsidP="00B1475E">
            <w:pPr>
              <w:rPr>
                <w:rFonts w:ascii="宋体" w:hAnsi="宋体" w:hint="eastAsia"/>
                <w:bCs/>
                <w:w w:val="90"/>
                <w:szCs w:val="21"/>
              </w:rPr>
            </w:pPr>
            <w:r w:rsidRPr="00546D0D">
              <w:rPr>
                <w:rFonts w:ascii="宋体" w:hAnsi="宋体" w:hint="eastAsia"/>
                <w:bCs/>
                <w:szCs w:val="21"/>
              </w:rPr>
              <w:t>①</w:t>
            </w:r>
            <w:r w:rsidRPr="00546D0D">
              <w:rPr>
                <w:rFonts w:hint="eastAsia"/>
                <w:szCs w:val="21"/>
              </w:rPr>
              <w:t>变阻器R</w:t>
            </w:r>
            <w:r w:rsidRPr="00546D0D">
              <w:rPr>
                <w:rFonts w:ascii="宋体" w:hAnsi="宋体" w:hint="eastAsia"/>
                <w:bCs/>
                <w:w w:val="90"/>
                <w:szCs w:val="21"/>
                <w:vertAlign w:val="subscript"/>
              </w:rPr>
              <w:t>1</w:t>
            </w:r>
            <w:r w:rsidRPr="00546D0D">
              <w:rPr>
                <w:rFonts w:hint="eastAsia"/>
                <w:szCs w:val="21"/>
              </w:rPr>
              <w:t>置最小,电阻箱R</w:t>
            </w:r>
            <w:r w:rsidRPr="00546D0D">
              <w:rPr>
                <w:rFonts w:ascii="宋体" w:hAnsi="宋体" w:hint="eastAsia"/>
                <w:bCs/>
                <w:w w:val="90"/>
                <w:szCs w:val="21"/>
                <w:vertAlign w:val="subscript"/>
              </w:rPr>
              <w:t>0</w:t>
            </w:r>
            <w:r w:rsidRPr="00546D0D">
              <w:rPr>
                <w:rFonts w:hint="eastAsia"/>
                <w:szCs w:val="21"/>
              </w:rPr>
              <w:t>置零</w:t>
            </w:r>
            <w:r w:rsidRPr="00546D0D">
              <w:rPr>
                <w:rFonts w:ascii="宋体" w:hAnsi="宋体" w:hint="eastAsia"/>
                <w:bCs/>
                <w:w w:val="90"/>
                <w:szCs w:val="21"/>
              </w:rPr>
              <w:t>;</w:t>
            </w:r>
          </w:p>
          <w:p w:rsidR="000A36B1" w:rsidRPr="00546D0D" w:rsidP="00B1475E">
            <w:pPr>
              <w:rPr>
                <w:rFonts w:ascii="宋体" w:hAnsi="宋体" w:hint="eastAsia"/>
                <w:bCs/>
                <w:szCs w:val="21"/>
              </w:rPr>
            </w:pPr>
            <w:r w:rsidRPr="00546D0D">
              <w:rPr>
                <w:rFonts w:ascii="宋体" w:hAnsi="宋体" w:hint="eastAsia"/>
                <w:bCs/>
                <w:szCs w:val="21"/>
              </w:rPr>
              <w:t>②</w:t>
            </w:r>
            <w:r w:rsidRPr="00546D0D">
              <w:rPr>
                <w:rFonts w:ascii="宋体" w:hAnsi="宋体" w:hint="eastAsia"/>
                <w:bCs/>
                <w:szCs w:val="21"/>
              </w:rPr>
              <w:t>K闭合,调R</w:t>
            </w:r>
            <w:r w:rsidRPr="00546D0D">
              <w:rPr>
                <w:rFonts w:ascii="宋体" w:hAnsi="宋体" w:hint="eastAsia"/>
                <w:bCs/>
                <w:szCs w:val="21"/>
                <w:vertAlign w:val="subscript"/>
              </w:rPr>
              <w:t>1</w:t>
            </w:r>
            <w:r w:rsidRPr="00546D0D">
              <w:rPr>
                <w:rFonts w:ascii="宋体" w:hAnsi="宋体" w:hint="eastAsia"/>
                <w:bCs/>
                <w:szCs w:val="21"/>
              </w:rPr>
              <w:t>使</w:t>
            </w:r>
            <w:r w:rsidRPr="00546D0D">
              <w:rPr>
                <w:rFonts w:ascii="宋体" w:hAnsi="宋体"/>
                <w:bCs/>
                <w:szCs w:val="21"/>
              </w:rPr>
              <w:fldChar w:fldCharType="begin" w:dirty="1"/>
            </w:r>
            <w:r w:rsidRPr="00546D0D">
              <w:rPr>
                <w:rFonts w:ascii="宋体" w:hAnsi="宋体"/>
                <w:bCs/>
                <w:szCs w:val="21"/>
              </w:rPr>
              <w:instrText xml:space="preserve"> </w:instrText>
            </w:r>
            <w:r w:rsidRPr="00546D0D">
              <w:rPr>
                <w:rFonts w:ascii="宋体" w:hAnsi="宋体" w:hint="eastAsia"/>
                <w:bCs/>
                <w:szCs w:val="21"/>
              </w:rPr>
              <w:instrText>eq \o\ac(</w:instrText>
            </w:r>
            <w:r w:rsidRPr="00546D0D">
              <w:rPr>
                <w:rFonts w:ascii="宋体" w:hAnsi="宋体" w:hint="eastAsia"/>
                <w:bCs/>
                <w:szCs w:val="21"/>
              </w:rPr>
              <w:instrText>○</w:instrText>
            </w:r>
            <w:r w:rsidRPr="00546D0D">
              <w:rPr>
                <w:rFonts w:ascii="宋体" w:hAnsi="宋体" w:hint="eastAsia"/>
                <w:bCs/>
                <w:szCs w:val="21"/>
              </w:rPr>
              <w:instrText>,</w:instrText>
            </w:r>
            <w:r w:rsidRPr="00546D0D">
              <w:rPr>
                <w:rFonts w:ascii="宋体" w:hAnsi="宋体" w:hint="eastAsia"/>
                <w:bCs/>
                <w:position w:val="3"/>
                <w:szCs w:val="21"/>
              </w:rPr>
              <w:instrText>V</w:instrText>
            </w:r>
            <w:r w:rsidRPr="00546D0D">
              <w:rPr>
                <w:rFonts w:ascii="宋体" w:hAnsi="宋体" w:hint="eastAsia"/>
                <w:bCs/>
                <w:szCs w:val="21"/>
              </w:rPr>
              <w:instrText>)</w:instrText>
            </w:r>
            <w:r w:rsidRPr="00546D0D">
              <w:rPr>
                <w:rFonts w:ascii="宋体" w:hAnsi="宋体"/>
                <w:bCs/>
                <w:szCs w:val="21"/>
              </w:rPr>
              <w:fldChar w:fldCharType="separate"/>
            </w:r>
            <w:r w:rsidRPr="00546D0D">
              <w:rPr>
                <w:rFonts w:ascii="宋体" w:hAnsi="宋体"/>
                <w:bCs/>
                <w:szCs w:val="21"/>
              </w:rPr>
              <w:fldChar w:fldCharType="end"/>
            </w:r>
            <w:r w:rsidRPr="00546D0D">
              <w:rPr>
                <w:rFonts w:ascii="宋体" w:hAnsi="宋体" w:hint="eastAsia"/>
                <w:bCs/>
                <w:szCs w:val="21"/>
              </w:rPr>
              <w:t xml:space="preserve"> 满偏(</w:t>
            </w:r>
            <w:r w:rsidRPr="00546D0D">
              <w:rPr>
                <w:rFonts w:ascii="宋体" w:hAnsi="宋体"/>
                <w:bCs/>
                <w:szCs w:val="21"/>
              </w:rPr>
              <w:t>Ug</w:t>
            </w:r>
            <w:r w:rsidRPr="00546D0D">
              <w:rPr>
                <w:rFonts w:ascii="宋体" w:hAnsi="宋体" w:hint="eastAsia"/>
                <w:bCs/>
                <w:szCs w:val="21"/>
              </w:rPr>
              <w:t>)</w:t>
            </w:r>
          </w:p>
          <w:p w:rsidR="000A36B1" w:rsidRPr="00546D0D" w:rsidP="00B1475E">
            <w:pPr>
              <w:rPr>
                <w:rFonts w:ascii="宋体" w:hAnsi="宋体" w:hint="eastAsia"/>
                <w:bCs/>
                <w:w w:val="80"/>
                <w:szCs w:val="21"/>
              </w:rPr>
            </w:pPr>
            <w:r w:rsidRPr="00546D0D">
              <w:rPr>
                <w:rFonts w:ascii="宋体" w:hAnsi="宋体" w:hint="eastAsia"/>
                <w:bCs/>
                <w:szCs w:val="21"/>
              </w:rPr>
              <w:t>③</w:t>
            </w:r>
            <w:r w:rsidRPr="00546D0D">
              <w:rPr>
                <w:rFonts w:hint="eastAsia"/>
                <w:szCs w:val="21"/>
              </w:rPr>
              <w:t>不改变R</w:t>
            </w:r>
            <w:r w:rsidRPr="00546D0D">
              <w:rPr>
                <w:rFonts w:ascii="宋体" w:hAnsi="宋体" w:hint="eastAsia"/>
                <w:bCs/>
                <w:w w:val="80"/>
                <w:szCs w:val="21"/>
                <w:vertAlign w:val="subscript"/>
              </w:rPr>
              <w:t>1</w:t>
            </w:r>
            <w:r w:rsidRPr="00546D0D">
              <w:rPr>
                <w:rFonts w:ascii="宋体" w:hAnsi="宋体" w:hint="eastAsia"/>
                <w:bCs/>
                <w:w w:val="80"/>
                <w:szCs w:val="21"/>
              </w:rPr>
              <w:t>,</w:t>
            </w:r>
            <w:r w:rsidRPr="00546D0D">
              <w:rPr>
                <w:rFonts w:hint="eastAsia"/>
                <w:szCs w:val="21"/>
              </w:rPr>
              <w:t>增大R</w:t>
            </w:r>
            <w:r w:rsidRPr="00546D0D">
              <w:rPr>
                <w:rFonts w:ascii="宋体" w:hAnsi="宋体" w:hint="eastAsia"/>
                <w:bCs/>
                <w:w w:val="80"/>
                <w:szCs w:val="21"/>
                <w:vertAlign w:val="subscript"/>
              </w:rPr>
              <w:t>0</w:t>
            </w:r>
            <w:r w:rsidRPr="00546D0D">
              <w:rPr>
                <w:rFonts w:ascii="宋体" w:hAnsi="宋体" w:hint="eastAsia"/>
                <w:bCs/>
                <w:w w:val="80"/>
                <w:szCs w:val="21"/>
              </w:rPr>
              <w:t>,</w:t>
            </w:r>
            <w:r w:rsidRPr="00546D0D">
              <w:rPr>
                <w:rFonts w:hint="eastAsia"/>
                <w:szCs w:val="21"/>
              </w:rPr>
              <w:t>使</w:t>
            </w:r>
            <w:r w:rsidRPr="00546D0D">
              <w:rPr>
                <w:szCs w:val="21"/>
              </w:rPr>
              <w:fldChar w:fldCharType="begin" w:dirty="1"/>
            </w:r>
            <w:r w:rsidRPr="00546D0D">
              <w:rPr>
                <w:szCs w:val="21"/>
              </w:rPr>
              <w:instrText xml:space="preserve"> </w:instrText>
            </w:r>
            <w:r w:rsidRPr="00546D0D">
              <w:rPr>
                <w:rFonts w:hint="eastAsia"/>
                <w:szCs w:val="21"/>
              </w:rPr>
              <w:instrText>eq \o\ac(</w:instrText>
            </w:r>
            <w:r w:rsidRPr="00546D0D">
              <w:rPr>
                <w:rFonts w:hint="eastAsia"/>
                <w:szCs w:val="21"/>
              </w:rPr>
              <w:instrText>○</w:instrText>
            </w:r>
            <w:r w:rsidRPr="00546D0D">
              <w:rPr>
                <w:rFonts w:hint="eastAsia"/>
                <w:szCs w:val="21"/>
              </w:rPr>
              <w:instrText>,V)</w:instrText>
            </w:r>
            <w:r w:rsidRPr="00546D0D">
              <w:rPr>
                <w:szCs w:val="21"/>
              </w:rPr>
              <w:fldChar w:fldCharType="separate"/>
            </w:r>
            <w:r w:rsidRPr="00546D0D">
              <w:rPr>
                <w:szCs w:val="21"/>
              </w:rPr>
              <w:fldChar w:fldCharType="end"/>
            </w:r>
            <w:r w:rsidRPr="00546D0D">
              <w:rPr>
                <w:rFonts w:hint="eastAsia"/>
                <w:szCs w:val="21"/>
              </w:rPr>
              <w:t>半偏</w:t>
            </w:r>
            <w:r w:rsidRPr="00546D0D">
              <w:rPr>
                <w:rFonts w:ascii="宋体" w:hAnsi="宋体" w:hint="eastAsia"/>
                <w:bCs/>
                <w:w w:val="80"/>
                <w:szCs w:val="21"/>
              </w:rPr>
              <w:t>(1/2</w:t>
            </w:r>
            <w:r w:rsidRPr="00546D0D">
              <w:rPr>
                <w:rFonts w:ascii="宋体" w:hAnsi="宋体"/>
                <w:bCs/>
                <w:w w:val="80"/>
                <w:szCs w:val="21"/>
              </w:rPr>
              <w:t>Ug</w:t>
            </w:r>
            <w:r w:rsidRPr="00546D0D">
              <w:rPr>
                <w:rFonts w:ascii="宋体" w:hAnsi="宋体" w:hint="eastAsia"/>
                <w:bCs/>
                <w:w w:val="80"/>
                <w:szCs w:val="21"/>
              </w:rPr>
              <w:t>)</w:t>
            </w:r>
          </w:p>
          <w:p w:rsidR="000A36B1" w:rsidRPr="009E0E61" w:rsidP="00B1475E">
            <w:pPr>
              <w:rPr>
                <w:rFonts w:ascii="宋体" w:hAnsi="宋体" w:hint="eastAsia"/>
                <w:bCs/>
                <w:szCs w:val="21"/>
              </w:rPr>
            </w:pPr>
            <w:r w:rsidRPr="00546D0D">
              <w:rPr>
                <w:rFonts w:ascii="宋体" w:hAnsi="宋体" w:hint="eastAsia"/>
                <w:bCs/>
                <w:szCs w:val="21"/>
              </w:rPr>
              <w:t>④</w:t>
            </w:r>
            <w:r w:rsidRPr="00546D0D">
              <w:rPr>
                <w:rFonts w:ascii="宋体" w:hAnsi="宋体" w:hint="eastAsia"/>
                <w:bCs/>
                <w:szCs w:val="21"/>
              </w:rPr>
              <w:t>电阻箱R</w:t>
            </w:r>
            <w:r w:rsidRPr="00546D0D">
              <w:rPr>
                <w:rFonts w:ascii="宋体" w:hAnsi="宋体" w:hint="eastAsia"/>
                <w:bCs/>
                <w:szCs w:val="21"/>
                <w:vertAlign w:val="subscript"/>
              </w:rPr>
              <w:t>0</w:t>
            </w:r>
            <w:r w:rsidRPr="00546D0D">
              <w:rPr>
                <w:rFonts w:ascii="宋体" w:hAnsi="宋体" w:hint="eastAsia"/>
                <w:bCs/>
                <w:szCs w:val="21"/>
              </w:rPr>
              <w:t>读数=内电阻R</w:t>
            </w:r>
            <w:r w:rsidRPr="00546D0D">
              <w:rPr>
                <w:rFonts w:ascii="宋体" w:hAnsi="宋体" w:hint="eastAsia"/>
                <w:bCs/>
                <w:szCs w:val="21"/>
                <w:vertAlign w:val="subscript"/>
              </w:rPr>
              <w:t>V</w:t>
            </w:r>
          </w:p>
        </w:tc>
      </w:tr>
      <w:tr w:rsidTr="00B1475E">
        <w:tblPrEx>
          <w:tblW w:w="0" w:type="auto"/>
          <w:tblLayout w:type="fixed"/>
          <w:tblLook w:val="0000"/>
        </w:tblPrEx>
        <w:tc>
          <w:tcPr>
            <w:tcW w:w="843" w:type="dxa"/>
            <w:vAlign w:val="bottom"/>
          </w:tcPr>
          <w:p w:rsidR="000A36B1" w:rsidRPr="009E0E61" w:rsidP="00B1475E">
            <w:pPr>
              <w:jc w:val="center"/>
              <w:rPr>
                <w:rFonts w:ascii="宋体" w:hAnsi="宋体" w:hint="eastAsia"/>
                <w:bCs/>
                <w:szCs w:val="21"/>
              </w:rPr>
            </w:pPr>
            <w:r w:rsidRPr="009E0E61">
              <w:rPr>
                <w:rFonts w:ascii="宋体" w:hAnsi="宋体" w:hint="eastAsia"/>
                <w:bCs/>
                <w:szCs w:val="21"/>
              </w:rPr>
              <w:t>误差原因</w:t>
            </w:r>
          </w:p>
          <w:p w:rsidR="000A36B1" w:rsidRPr="009E0E61" w:rsidP="00B1475E">
            <w:pPr>
              <w:jc w:val="center"/>
              <w:rPr>
                <w:rFonts w:ascii="宋体" w:hAnsi="宋体" w:hint="eastAsia"/>
                <w:bCs/>
                <w:szCs w:val="21"/>
              </w:rPr>
            </w:pPr>
          </w:p>
          <w:p w:rsidR="000A36B1" w:rsidRPr="009E0E61" w:rsidP="00B1475E">
            <w:pPr>
              <w:jc w:val="center"/>
              <w:rPr>
                <w:rFonts w:ascii="宋体" w:hAnsi="宋体" w:hint="eastAsia"/>
                <w:bCs/>
                <w:szCs w:val="21"/>
              </w:rPr>
            </w:pPr>
          </w:p>
        </w:tc>
        <w:tc>
          <w:tcPr>
            <w:tcW w:w="4095" w:type="dxa"/>
          </w:tcPr>
          <w:p w:rsidR="000A36B1" w:rsidRPr="009E0E61" w:rsidP="00B1475E">
            <w:pPr>
              <w:rPr>
                <w:rFonts w:ascii="宋体" w:hAnsi="宋体" w:hint="eastAsia"/>
                <w:bCs/>
                <w:szCs w:val="21"/>
              </w:rPr>
            </w:pPr>
            <w:r w:rsidRPr="009E0E61">
              <w:rPr>
                <w:rFonts w:ascii="宋体" w:hAnsi="宋体" w:hint="eastAsia"/>
                <w:bCs/>
                <w:szCs w:val="21"/>
              </w:rPr>
              <w:t>闭合K</w:t>
            </w:r>
            <w:r w:rsidRPr="009E0E61">
              <w:rPr>
                <w:rFonts w:ascii="宋体" w:hAnsi="宋体" w:hint="eastAsia"/>
                <w:bCs/>
                <w:szCs w:val="21"/>
                <w:vertAlign w:val="subscript"/>
              </w:rPr>
              <w:t>2</w:t>
            </w:r>
            <w:r w:rsidRPr="009E0E61">
              <w:rPr>
                <w:rFonts w:ascii="宋体" w:hAnsi="宋体" w:hint="eastAsia"/>
                <w:bCs/>
                <w:szCs w:val="21"/>
              </w:rPr>
              <w:t>，调R</w:t>
            </w:r>
            <w:r w:rsidRPr="009E0E61">
              <w:rPr>
                <w:rFonts w:ascii="宋体" w:hAnsi="宋体" w:hint="eastAsia"/>
                <w:bCs/>
                <w:szCs w:val="21"/>
                <w:vertAlign w:val="subscript"/>
              </w:rPr>
              <w:t>0</w:t>
            </w:r>
            <w:r w:rsidRPr="009E0E61">
              <w:rPr>
                <w:rFonts w:ascii="宋体" w:hAnsi="宋体" w:hint="eastAsia"/>
                <w:bCs/>
                <w:szCs w:val="21"/>
              </w:rPr>
              <w:t>使</w:t>
            </w:r>
            <w:r w:rsidRPr="009E0E61">
              <w:rPr>
                <w:rFonts w:ascii="宋体" w:hAnsi="宋体"/>
                <w:bCs/>
                <w:szCs w:val="21"/>
              </w:rPr>
              <w:fldChar w:fldCharType="begin" w:dirty="1"/>
            </w:r>
            <w:r w:rsidRPr="009E0E61">
              <w:rPr>
                <w:rFonts w:ascii="宋体" w:hAnsi="宋体"/>
                <w:bCs/>
                <w:szCs w:val="21"/>
              </w:rPr>
              <w:instrText xml:space="preserve"> </w:instrText>
            </w:r>
            <w:r w:rsidRPr="009E0E61">
              <w:rPr>
                <w:rFonts w:ascii="宋体" w:hAnsi="宋体" w:hint="eastAsia"/>
                <w:bCs/>
                <w:szCs w:val="21"/>
              </w:rPr>
              <w:instrText>eq \o\ac(</w:instrText>
            </w:r>
            <w:r w:rsidRPr="009E0E61">
              <w:rPr>
                <w:rFonts w:ascii="宋体" w:hAnsi="宋体" w:hint="eastAsia"/>
                <w:bCs/>
                <w:szCs w:val="21"/>
              </w:rPr>
              <w:instrText>○</w:instrText>
            </w:r>
            <w:r w:rsidRPr="009E0E61">
              <w:rPr>
                <w:rFonts w:ascii="宋体" w:hAnsi="宋体" w:hint="eastAsia"/>
                <w:bCs/>
                <w:szCs w:val="21"/>
              </w:rPr>
              <w:instrText>,</w:instrText>
            </w:r>
            <w:r w:rsidRPr="009E0E61">
              <w:rPr>
                <w:rFonts w:ascii="宋体" w:hAnsi="宋体" w:hint="eastAsia"/>
                <w:bCs/>
                <w:position w:val="3"/>
                <w:szCs w:val="21"/>
              </w:rPr>
              <w:instrText>A</w:instrText>
            </w:r>
            <w:r w:rsidRPr="009E0E61">
              <w:rPr>
                <w:rFonts w:ascii="宋体" w:hAnsi="宋体" w:hint="eastAsia"/>
                <w:bCs/>
                <w:szCs w:val="21"/>
              </w:rPr>
              <w:instrText>)</w:instrText>
            </w:r>
            <w:r w:rsidRPr="009E0E61">
              <w:rPr>
                <w:rFonts w:ascii="宋体" w:hAnsi="宋体"/>
                <w:bCs/>
                <w:szCs w:val="21"/>
              </w:rPr>
              <w:fldChar w:fldCharType="separate"/>
            </w:r>
            <w:r w:rsidRPr="009E0E61">
              <w:rPr>
                <w:rFonts w:ascii="宋体" w:hAnsi="宋体"/>
                <w:bCs/>
                <w:szCs w:val="21"/>
              </w:rPr>
              <w:fldChar w:fldCharType="end"/>
            </w:r>
            <w:r w:rsidRPr="009E0E61">
              <w:rPr>
                <w:rFonts w:ascii="宋体" w:hAnsi="宋体" w:hint="eastAsia"/>
                <w:bCs/>
                <w:szCs w:val="21"/>
              </w:rPr>
              <w:t>半偏时,将使总电流I增大,即使I&gt;I</w:t>
            </w:r>
            <w:r w:rsidRPr="009E0E61">
              <w:rPr>
                <w:rFonts w:ascii="宋体" w:hAnsi="宋体"/>
                <w:bCs/>
                <w:szCs w:val="21"/>
              </w:rPr>
              <w:t>g</w:t>
            </w:r>
            <w:r w:rsidRPr="009E0E61">
              <w:rPr>
                <w:rFonts w:ascii="宋体" w:hAnsi="宋体" w:hint="eastAsia"/>
                <w:bCs/>
                <w:szCs w:val="21"/>
              </w:rPr>
              <w:t>, 通过电阻箱R</w:t>
            </w:r>
            <w:r w:rsidRPr="009E0E61">
              <w:rPr>
                <w:rFonts w:ascii="宋体" w:hAnsi="宋体" w:hint="eastAsia"/>
                <w:bCs/>
                <w:szCs w:val="21"/>
                <w:vertAlign w:val="subscript"/>
              </w:rPr>
              <w:t>0</w:t>
            </w:r>
            <w:r w:rsidRPr="009E0E61">
              <w:rPr>
                <w:rFonts w:ascii="宋体" w:hAnsi="宋体" w:hint="eastAsia"/>
                <w:bCs/>
                <w:szCs w:val="21"/>
              </w:rPr>
              <w:t>的电流I</w:t>
            </w:r>
            <w:r w:rsidRPr="009E0E61">
              <w:rPr>
                <w:rFonts w:ascii="宋体" w:hAnsi="宋体" w:hint="eastAsia"/>
                <w:bCs/>
                <w:szCs w:val="21"/>
                <w:vertAlign w:val="subscript"/>
              </w:rPr>
              <w:t>R0</w:t>
            </w:r>
            <w:r w:rsidRPr="009E0E61">
              <w:rPr>
                <w:rFonts w:ascii="宋体" w:hAnsi="宋体" w:hint="eastAsia"/>
                <w:bCs/>
                <w:szCs w:val="21"/>
              </w:rPr>
              <w:t>&gt;1/2I</w:t>
            </w:r>
            <w:r w:rsidRPr="009E0E61">
              <w:rPr>
                <w:rFonts w:ascii="宋体" w:hAnsi="宋体"/>
                <w:bCs/>
                <w:szCs w:val="21"/>
              </w:rPr>
              <w:t>g</w:t>
            </w:r>
            <w:r w:rsidRPr="009E0E61">
              <w:rPr>
                <w:rFonts w:ascii="宋体" w:hAnsi="宋体" w:hint="eastAsia"/>
                <w:bCs/>
                <w:szCs w:val="21"/>
              </w:rPr>
              <w:t>,所以电阻箱读数小于R</w:t>
            </w:r>
            <w:r w:rsidRPr="009E0E61">
              <w:rPr>
                <w:rFonts w:ascii="宋体" w:hAnsi="宋体" w:hint="eastAsia"/>
                <w:bCs/>
                <w:szCs w:val="21"/>
                <w:vertAlign w:val="subscript"/>
              </w:rPr>
              <w:t>A</w:t>
            </w:r>
            <w:r w:rsidRPr="009E0E61">
              <w:rPr>
                <w:rFonts w:ascii="宋体" w:hAnsi="宋体" w:hint="eastAsia"/>
                <w:bCs/>
                <w:szCs w:val="21"/>
              </w:rPr>
              <w:t>,即测量值偏小.</w:t>
            </w:r>
          </w:p>
          <w:p w:rsidR="000A36B1" w:rsidRPr="009E0E61" w:rsidP="00B1475E">
            <w:pPr>
              <w:rPr>
                <w:rFonts w:ascii="宋体" w:hAnsi="宋体" w:hint="eastAsia"/>
                <w:bCs/>
                <w:szCs w:val="21"/>
              </w:rPr>
            </w:pPr>
            <w:r w:rsidRPr="009E0E61">
              <w:rPr>
                <w:rFonts w:ascii="宋体" w:hAnsi="宋体" w:hint="eastAsia"/>
                <w:bCs/>
                <w:szCs w:val="21"/>
              </w:rPr>
              <w:t>改进:在总干路上串联另一个安培表,用来监视总电流I的变化,调节R</w:t>
            </w:r>
            <w:r w:rsidRPr="009E0E61">
              <w:rPr>
                <w:rFonts w:ascii="宋体" w:hAnsi="宋体" w:hint="eastAsia"/>
                <w:bCs/>
                <w:szCs w:val="21"/>
                <w:vertAlign w:val="subscript"/>
              </w:rPr>
              <w:t>1</w:t>
            </w:r>
            <w:r w:rsidRPr="009E0E61">
              <w:rPr>
                <w:rFonts w:ascii="宋体" w:hAnsi="宋体" w:hint="eastAsia"/>
                <w:bCs/>
                <w:szCs w:val="21"/>
              </w:rPr>
              <w:t>,使I不变.</w:t>
            </w:r>
          </w:p>
        </w:tc>
        <w:tc>
          <w:tcPr>
            <w:tcW w:w="3783" w:type="dxa"/>
          </w:tcPr>
          <w:p w:rsidR="000A36B1" w:rsidP="00B1475E">
            <w:pPr>
              <w:rPr>
                <w:rFonts w:ascii="宋体" w:hAnsi="宋体" w:hint="eastAsia"/>
                <w:bCs/>
                <w:w w:val="80"/>
                <w:szCs w:val="21"/>
              </w:rPr>
            </w:pPr>
            <w:r w:rsidRPr="009E0E61">
              <w:rPr>
                <w:rFonts w:ascii="宋体" w:hAnsi="宋体" w:hint="eastAsia"/>
                <w:bCs/>
                <w:szCs w:val="21"/>
              </w:rPr>
              <w:t>调R</w:t>
            </w:r>
            <w:r w:rsidRPr="009E0E61">
              <w:rPr>
                <w:rFonts w:ascii="宋体" w:hAnsi="宋体" w:hint="eastAsia"/>
                <w:bCs/>
                <w:szCs w:val="21"/>
                <w:vertAlign w:val="subscript"/>
              </w:rPr>
              <w:t>0</w:t>
            </w:r>
            <w:r w:rsidRPr="009E0E61">
              <w:rPr>
                <w:rFonts w:ascii="宋体" w:hAnsi="宋体" w:hint="eastAsia"/>
                <w:bCs/>
                <w:szCs w:val="21"/>
              </w:rPr>
              <w:t>使</w:t>
            </w:r>
            <w:r w:rsidRPr="009E0E61">
              <w:rPr>
                <w:rFonts w:ascii="宋体" w:hAnsi="宋体"/>
                <w:bCs/>
                <w:szCs w:val="21"/>
              </w:rPr>
              <w:fldChar w:fldCharType="begin" w:dirty="1"/>
            </w:r>
            <w:r w:rsidRPr="009E0E61">
              <w:rPr>
                <w:rFonts w:ascii="宋体" w:hAnsi="宋体"/>
                <w:bCs/>
                <w:szCs w:val="21"/>
              </w:rPr>
              <w:instrText xml:space="preserve"> </w:instrText>
            </w:r>
            <w:r w:rsidRPr="009E0E61">
              <w:rPr>
                <w:rFonts w:ascii="宋体" w:hAnsi="宋体" w:hint="eastAsia"/>
                <w:bCs/>
                <w:szCs w:val="21"/>
              </w:rPr>
              <w:instrText>eq \o\ac(</w:instrText>
            </w:r>
            <w:r w:rsidRPr="009E0E61">
              <w:rPr>
                <w:rFonts w:ascii="宋体" w:hAnsi="宋体" w:hint="eastAsia"/>
                <w:bCs/>
                <w:szCs w:val="21"/>
              </w:rPr>
              <w:instrText>○</w:instrText>
            </w:r>
            <w:r w:rsidRPr="009E0E61">
              <w:rPr>
                <w:rFonts w:ascii="宋体" w:hAnsi="宋体" w:hint="eastAsia"/>
                <w:bCs/>
                <w:szCs w:val="21"/>
              </w:rPr>
              <w:instrText>,</w:instrText>
            </w:r>
            <w:r w:rsidRPr="009E0E61">
              <w:rPr>
                <w:rFonts w:ascii="宋体" w:hAnsi="宋体" w:hint="eastAsia"/>
                <w:bCs/>
                <w:position w:val="3"/>
                <w:szCs w:val="21"/>
              </w:rPr>
              <w:instrText>V</w:instrText>
            </w:r>
            <w:r w:rsidRPr="009E0E61">
              <w:rPr>
                <w:rFonts w:ascii="宋体" w:hAnsi="宋体" w:hint="eastAsia"/>
                <w:bCs/>
                <w:szCs w:val="21"/>
              </w:rPr>
              <w:instrText>)</w:instrText>
            </w:r>
            <w:r w:rsidRPr="009E0E61">
              <w:rPr>
                <w:rFonts w:ascii="宋体" w:hAnsi="宋体"/>
                <w:bCs/>
                <w:szCs w:val="21"/>
              </w:rPr>
              <w:fldChar w:fldCharType="separate"/>
            </w:r>
            <w:r w:rsidRPr="009E0E61">
              <w:rPr>
                <w:rFonts w:ascii="宋体" w:hAnsi="宋体"/>
                <w:bCs/>
                <w:szCs w:val="21"/>
              </w:rPr>
              <w:fldChar w:fldCharType="end"/>
            </w:r>
            <w:r w:rsidRPr="009E0E61">
              <w:rPr>
                <w:rFonts w:ascii="宋体" w:hAnsi="宋体" w:hint="eastAsia"/>
                <w:bCs/>
                <w:szCs w:val="21"/>
              </w:rPr>
              <w:t>半偏时,将使U</w:t>
            </w:r>
            <w:r w:rsidRPr="009E0E61">
              <w:rPr>
                <w:rFonts w:ascii="宋体" w:hAnsi="宋体"/>
                <w:bCs/>
                <w:szCs w:val="21"/>
                <w:vertAlign w:val="subscript"/>
              </w:rPr>
              <w:t>ap</w:t>
            </w:r>
            <w:r w:rsidRPr="009E0E61">
              <w:rPr>
                <w:rFonts w:ascii="宋体" w:hAnsi="宋体" w:hint="eastAsia"/>
                <w:bCs/>
                <w:szCs w:val="21"/>
              </w:rPr>
              <w:t>增大,即U</w:t>
            </w:r>
            <w:r w:rsidRPr="009E0E61">
              <w:rPr>
                <w:rFonts w:ascii="宋体" w:hAnsi="宋体"/>
                <w:bCs/>
                <w:szCs w:val="21"/>
                <w:vertAlign w:val="subscript"/>
              </w:rPr>
              <w:t>ap</w:t>
            </w:r>
            <w:r w:rsidRPr="009E0E61">
              <w:rPr>
                <w:rFonts w:ascii="宋体" w:hAnsi="宋体" w:hint="eastAsia"/>
                <w:bCs/>
                <w:szCs w:val="21"/>
              </w:rPr>
              <w:t>&gt;U</w:t>
            </w:r>
            <w:r w:rsidRPr="009E0E61">
              <w:rPr>
                <w:rFonts w:ascii="宋体" w:hAnsi="宋体"/>
                <w:bCs/>
                <w:szCs w:val="21"/>
              </w:rPr>
              <w:t>g</w:t>
            </w:r>
            <w:r w:rsidRPr="009E0E61">
              <w:rPr>
                <w:rFonts w:ascii="宋体" w:hAnsi="宋体" w:hint="eastAsia"/>
                <w:bCs/>
                <w:szCs w:val="21"/>
              </w:rPr>
              <w:t>,电阻箱R</w:t>
            </w:r>
            <w:r w:rsidRPr="009E0E61">
              <w:rPr>
                <w:rFonts w:ascii="宋体" w:hAnsi="宋体" w:hint="eastAsia"/>
                <w:bCs/>
                <w:szCs w:val="21"/>
                <w:vertAlign w:val="subscript"/>
              </w:rPr>
              <w:t>0</w:t>
            </w:r>
            <w:r w:rsidRPr="009E0E61">
              <w:rPr>
                <w:rFonts w:ascii="宋体" w:hAnsi="宋体" w:hint="eastAsia"/>
                <w:bCs/>
                <w:szCs w:val="21"/>
              </w:rPr>
              <w:t>的电压U</w:t>
            </w:r>
            <w:r w:rsidRPr="009E0E61">
              <w:rPr>
                <w:rFonts w:ascii="宋体" w:hAnsi="宋体" w:hint="eastAsia"/>
                <w:bCs/>
                <w:szCs w:val="21"/>
                <w:vertAlign w:val="subscript"/>
              </w:rPr>
              <w:t>R0</w:t>
            </w:r>
            <w:r w:rsidRPr="009E0E61">
              <w:rPr>
                <w:rFonts w:ascii="宋体" w:hAnsi="宋体" w:hint="eastAsia"/>
                <w:bCs/>
                <w:szCs w:val="21"/>
              </w:rPr>
              <w:t>&gt;1/2U</w:t>
            </w:r>
            <w:r w:rsidRPr="009E0E61">
              <w:rPr>
                <w:rFonts w:ascii="宋体" w:hAnsi="宋体"/>
                <w:bCs/>
                <w:szCs w:val="21"/>
              </w:rPr>
              <w:t>g</w:t>
            </w:r>
            <w:r w:rsidRPr="009E0E61">
              <w:rPr>
                <w:rFonts w:ascii="宋体" w:hAnsi="宋体" w:hint="eastAsia"/>
                <w:bCs/>
                <w:szCs w:val="21"/>
              </w:rPr>
              <w:t>,</w:t>
            </w:r>
            <w:r w:rsidRPr="00546D0D">
              <w:rPr>
                <w:rFonts w:hint="eastAsia"/>
                <w:szCs w:val="21"/>
              </w:rPr>
              <w:t>所以电阻箱读数大于R</w:t>
            </w:r>
            <w:r w:rsidRPr="00A91341">
              <w:rPr>
                <w:rFonts w:ascii="宋体" w:hAnsi="宋体" w:hint="eastAsia"/>
                <w:bCs/>
                <w:w w:val="80"/>
                <w:szCs w:val="21"/>
                <w:vertAlign w:val="subscript"/>
              </w:rPr>
              <w:t>V</w:t>
            </w:r>
            <w:r w:rsidRPr="00A91341">
              <w:rPr>
                <w:rFonts w:ascii="宋体" w:hAnsi="宋体" w:hint="eastAsia"/>
                <w:bCs/>
                <w:w w:val="80"/>
                <w:szCs w:val="21"/>
              </w:rPr>
              <w:t>,</w:t>
            </w:r>
            <w:r w:rsidRPr="00546D0D">
              <w:rPr>
                <w:rFonts w:hint="eastAsia"/>
                <w:szCs w:val="21"/>
              </w:rPr>
              <w:t>即测量值偏大.</w:t>
            </w:r>
          </w:p>
          <w:p w:rsidR="000A36B1" w:rsidRPr="009E0E61" w:rsidP="00B1475E">
            <w:pPr>
              <w:rPr>
                <w:rFonts w:ascii="宋体" w:hAnsi="宋体" w:hint="eastAsia"/>
                <w:bCs/>
                <w:w w:val="80"/>
                <w:szCs w:val="21"/>
              </w:rPr>
            </w:pPr>
          </w:p>
          <w:p w:rsidR="000A36B1" w:rsidRPr="009E0E61" w:rsidP="00B1475E">
            <w:pPr>
              <w:rPr>
                <w:rFonts w:ascii="宋体" w:hAnsi="宋体" w:hint="eastAsia"/>
                <w:bCs/>
                <w:szCs w:val="21"/>
              </w:rPr>
            </w:pPr>
            <w:r w:rsidRPr="009E0E61">
              <w:rPr>
                <w:rFonts w:ascii="宋体" w:hAnsi="宋体" w:hint="eastAsia"/>
                <w:bCs/>
                <w:szCs w:val="21"/>
              </w:rPr>
              <w:t>改进:在</w:t>
            </w:r>
            <w:r w:rsidRPr="009E0E61">
              <w:rPr>
                <w:rFonts w:ascii="宋体" w:hAnsi="宋体"/>
                <w:bCs/>
                <w:szCs w:val="21"/>
              </w:rPr>
              <w:t>ap</w:t>
            </w:r>
            <w:r w:rsidRPr="009E0E61">
              <w:rPr>
                <w:rFonts w:ascii="宋体" w:hAnsi="宋体" w:hint="eastAsia"/>
                <w:bCs/>
                <w:szCs w:val="21"/>
              </w:rPr>
              <w:t>间并联另一个监视电压表,调节R</w:t>
            </w:r>
            <w:r w:rsidRPr="009E0E61">
              <w:rPr>
                <w:rFonts w:ascii="宋体" w:hAnsi="宋体" w:hint="eastAsia"/>
                <w:bCs/>
                <w:szCs w:val="21"/>
                <w:vertAlign w:val="subscript"/>
              </w:rPr>
              <w:t>1</w:t>
            </w:r>
            <w:r w:rsidRPr="009E0E61">
              <w:rPr>
                <w:rFonts w:ascii="宋体" w:hAnsi="宋体" w:hint="eastAsia"/>
                <w:bCs/>
                <w:szCs w:val="21"/>
              </w:rPr>
              <w:t>,使U</w:t>
            </w:r>
            <w:r w:rsidRPr="009E0E61">
              <w:rPr>
                <w:rFonts w:ascii="宋体" w:hAnsi="宋体"/>
                <w:bCs/>
                <w:szCs w:val="21"/>
              </w:rPr>
              <w:t>ap</w:t>
            </w:r>
            <w:r w:rsidRPr="009E0E61">
              <w:rPr>
                <w:rFonts w:ascii="宋体" w:hAnsi="宋体" w:hint="eastAsia"/>
                <w:bCs/>
                <w:szCs w:val="21"/>
              </w:rPr>
              <w:t>保持不变.</w:t>
            </w:r>
          </w:p>
        </w:tc>
      </w:tr>
      <w:tr w:rsidTr="00B1475E">
        <w:tblPrEx>
          <w:tblW w:w="0" w:type="auto"/>
          <w:tblLayout w:type="fixed"/>
          <w:tblLook w:val="0000"/>
        </w:tblPrEx>
        <w:tc>
          <w:tcPr>
            <w:tcW w:w="843" w:type="dxa"/>
            <w:vAlign w:val="bottom"/>
          </w:tcPr>
          <w:p w:rsidR="000A36B1" w:rsidRPr="009E0E61" w:rsidP="00B1475E">
            <w:pPr>
              <w:jc w:val="center"/>
              <w:rPr>
                <w:rFonts w:ascii="宋体" w:hAnsi="宋体" w:hint="eastAsia"/>
                <w:bCs/>
                <w:szCs w:val="21"/>
              </w:rPr>
            </w:pPr>
            <w:r w:rsidRPr="009E0E61">
              <w:rPr>
                <w:rFonts w:ascii="宋体" w:hAnsi="宋体" w:hint="eastAsia"/>
                <w:bCs/>
                <w:szCs w:val="21"/>
              </w:rPr>
              <w:t>选用条件</w:t>
            </w:r>
          </w:p>
        </w:tc>
        <w:tc>
          <w:tcPr>
            <w:tcW w:w="4095" w:type="dxa"/>
          </w:tcPr>
          <w:p w:rsidR="000A36B1" w:rsidRPr="009E0E61" w:rsidP="00B1475E">
            <w:pPr>
              <w:rPr>
                <w:rFonts w:ascii="宋体" w:hAnsi="宋体" w:hint="eastAsia"/>
                <w:bCs/>
                <w:szCs w:val="21"/>
              </w:rPr>
            </w:pPr>
            <w:r w:rsidRPr="009E0E61">
              <w:rPr>
                <w:rFonts w:ascii="宋体" w:hAnsi="宋体" w:hint="eastAsia"/>
                <w:bCs/>
                <w:szCs w:val="21"/>
              </w:rPr>
              <w:t>R</w:t>
            </w:r>
            <w:r w:rsidRPr="009E0E61">
              <w:rPr>
                <w:rFonts w:ascii="宋体" w:hAnsi="宋体" w:hint="eastAsia"/>
                <w:bCs/>
                <w:szCs w:val="21"/>
                <w:vertAlign w:val="subscript"/>
              </w:rPr>
              <w:t>1</w:t>
            </w:r>
            <w:r w:rsidRPr="009E0E61">
              <w:rPr>
                <w:rFonts w:ascii="宋体" w:hAnsi="宋体" w:hint="eastAsia"/>
                <w:bCs/>
                <w:szCs w:val="21"/>
              </w:rPr>
              <w:t>》R</w:t>
            </w:r>
            <w:r w:rsidRPr="009E0E61">
              <w:rPr>
                <w:rFonts w:ascii="宋体" w:hAnsi="宋体" w:hint="eastAsia"/>
                <w:bCs/>
                <w:szCs w:val="21"/>
                <w:vertAlign w:val="subscript"/>
              </w:rPr>
              <w:t>A</w:t>
            </w:r>
            <w:r w:rsidR="003E374B">
              <w:rPr>
                <w:rFonts w:hint="eastAsia"/>
                <w:sz w:val="18"/>
                <w:szCs w:val="18"/>
              </w:rPr>
              <w:t>或</w:t>
            </w:r>
            <w:r w:rsidRPr="009E0E61" w:rsidR="003E374B">
              <w:rPr>
                <w:rFonts w:ascii="宋体" w:hAnsi="宋体" w:hint="eastAsia"/>
                <w:bCs/>
                <w:szCs w:val="21"/>
              </w:rPr>
              <w:t>R</w:t>
            </w:r>
            <w:r w:rsidRPr="009E0E61" w:rsidR="003E374B">
              <w:rPr>
                <w:rFonts w:ascii="宋体" w:hAnsi="宋体" w:hint="eastAsia"/>
                <w:bCs/>
                <w:szCs w:val="21"/>
                <w:vertAlign w:val="subscript"/>
              </w:rPr>
              <w:t>1</w:t>
            </w:r>
            <w:r w:rsidRPr="009E0E61" w:rsidR="003E374B">
              <w:rPr>
                <w:rFonts w:ascii="宋体" w:hAnsi="宋体" w:hint="eastAsia"/>
                <w:bCs/>
                <w:szCs w:val="21"/>
              </w:rPr>
              <w:t>》R</w:t>
            </w:r>
            <w:r w:rsidR="003E374B">
              <w:rPr>
                <w:rFonts w:ascii="宋体" w:hAnsi="宋体" w:hint="eastAsia"/>
                <w:bCs/>
                <w:szCs w:val="21"/>
                <w:vertAlign w:val="subscript"/>
              </w:rPr>
              <w:t>0</w:t>
            </w:r>
            <w:r w:rsidR="003E374B">
              <w:rPr>
                <w:sz w:val="18"/>
                <w:szCs w:val="18"/>
              </w:rPr>
              <w:t>，可保持通过R的电流基本不变</w:t>
            </w:r>
          </w:p>
        </w:tc>
        <w:tc>
          <w:tcPr>
            <w:tcW w:w="3783" w:type="dxa"/>
          </w:tcPr>
          <w:p w:rsidR="000A36B1" w:rsidRPr="009E0E61" w:rsidP="003E374B">
            <w:pPr>
              <w:rPr>
                <w:rFonts w:ascii="宋体" w:hAnsi="宋体" w:hint="eastAsia"/>
                <w:bCs/>
                <w:szCs w:val="21"/>
              </w:rPr>
            </w:pPr>
            <w:r w:rsidRPr="009E0E61">
              <w:rPr>
                <w:rFonts w:ascii="宋体" w:hAnsi="宋体" w:hint="eastAsia"/>
                <w:bCs/>
                <w:szCs w:val="21"/>
              </w:rPr>
              <w:t>R</w:t>
            </w:r>
            <w:r w:rsidRPr="009E0E61">
              <w:rPr>
                <w:rFonts w:ascii="宋体" w:hAnsi="宋体" w:hint="eastAsia"/>
                <w:bCs/>
                <w:szCs w:val="21"/>
                <w:vertAlign w:val="subscript"/>
              </w:rPr>
              <w:t>1</w:t>
            </w:r>
            <w:r w:rsidRPr="009E0E61">
              <w:rPr>
                <w:rFonts w:ascii="宋体" w:hAnsi="宋体" w:hint="eastAsia"/>
                <w:bCs/>
                <w:szCs w:val="21"/>
              </w:rPr>
              <w:t>《R</w:t>
            </w:r>
            <w:r w:rsidRPr="009E0E61">
              <w:rPr>
                <w:rFonts w:ascii="宋体" w:hAnsi="宋体" w:hint="eastAsia"/>
                <w:bCs/>
                <w:szCs w:val="21"/>
                <w:vertAlign w:val="subscript"/>
              </w:rPr>
              <w:t>V</w:t>
            </w:r>
            <w:r w:rsidR="003E374B">
              <w:rPr>
                <w:rFonts w:hint="eastAsia"/>
                <w:sz w:val="18"/>
                <w:szCs w:val="18"/>
              </w:rPr>
              <w:t>或</w:t>
            </w:r>
            <w:r w:rsidRPr="009E0E61" w:rsidR="003E374B">
              <w:rPr>
                <w:rFonts w:ascii="宋体" w:hAnsi="宋体" w:hint="eastAsia"/>
                <w:bCs/>
                <w:szCs w:val="21"/>
              </w:rPr>
              <w:t>R</w:t>
            </w:r>
            <w:r w:rsidRPr="009E0E61" w:rsidR="003E374B">
              <w:rPr>
                <w:rFonts w:ascii="宋体" w:hAnsi="宋体" w:hint="eastAsia"/>
                <w:bCs/>
                <w:szCs w:val="21"/>
                <w:vertAlign w:val="subscript"/>
              </w:rPr>
              <w:t>1</w:t>
            </w:r>
            <w:r w:rsidRPr="009E0E61" w:rsidR="003E374B">
              <w:rPr>
                <w:rFonts w:ascii="宋体" w:hAnsi="宋体" w:hint="eastAsia"/>
                <w:bCs/>
                <w:szCs w:val="21"/>
              </w:rPr>
              <w:t>《R</w:t>
            </w:r>
            <w:r w:rsidR="003E374B">
              <w:rPr>
                <w:rFonts w:ascii="宋体" w:hAnsi="宋体" w:hint="eastAsia"/>
                <w:bCs/>
                <w:szCs w:val="21"/>
                <w:vertAlign w:val="subscript"/>
              </w:rPr>
              <w:t>0</w:t>
            </w:r>
            <w:r w:rsidR="003E374B">
              <w:rPr>
                <w:sz w:val="18"/>
                <w:szCs w:val="18"/>
              </w:rPr>
              <w:t>，</w:t>
            </w:r>
            <w:r w:rsidR="003E374B">
              <w:rPr>
                <w:rFonts w:hint="eastAsia"/>
                <w:sz w:val="18"/>
                <w:szCs w:val="18"/>
              </w:rPr>
              <w:t>可</w:t>
            </w:r>
            <w:r w:rsidR="003E374B">
              <w:rPr>
                <w:sz w:val="18"/>
                <w:szCs w:val="18"/>
              </w:rPr>
              <w:t>保持实验电路两端电压基本不变</w:t>
            </w:r>
          </w:p>
        </w:tc>
      </w:tr>
    </w:tbl>
    <w:p w:rsidR="005E6601" w:rsidP="005E6601">
      <w:pPr>
        <w:rPr>
          <w:rFonts w:ascii="Times New Roman" w:hAnsi="Times New Roman" w:hint="eastAsia"/>
          <w:color w:val="000000"/>
        </w:rPr>
      </w:pPr>
    </w:p>
    <w:p w:rsidR="00315E08" w:rsidRPr="004D03A6" w:rsidP="005E6601">
      <w:pPr>
        <w:rPr>
          <w:rFonts w:ascii="Times New Roman" w:hAnsi="Times New Roman" w:hint="eastAsia"/>
          <w:color w:val="000000"/>
        </w:rPr>
      </w:pPr>
    </w:p>
    <w:p w:rsidR="005E6601" w:rsidRPr="004D03A6" w:rsidP="005E6601">
      <w:pPr>
        <w:rPr>
          <w:rFonts w:ascii="Times New Roman" w:hAnsi="Times New Roman"/>
          <w:b/>
          <w:color w:val="000000"/>
          <w:szCs w:val="21"/>
        </w:rPr>
      </w:pPr>
    </w:p>
    <w:p w:rsidR="005E6601" w:rsidRPr="004D03A6" w:rsidP="005E6601">
      <w:pPr>
        <w:rPr>
          <w:rFonts w:ascii="Times New Roman" w:hAnsi="Times New Roman"/>
          <w:b/>
          <w:color w:val="000000"/>
          <w:szCs w:val="21"/>
        </w:rPr>
      </w:pPr>
      <w:r w:rsidR="00D659E0">
        <w:rPr>
          <w:rFonts w:ascii="Times New Roman" w:hAnsi="Times New Roman" w:hint="eastAsia"/>
          <w:b/>
          <w:color w:val="000000"/>
          <w:szCs w:val="21"/>
        </w:rPr>
        <w:t>40</w:t>
      </w:r>
      <w:r w:rsidRPr="004D03A6">
        <w:rPr>
          <w:rFonts w:ascii="Times New Roman" w:hAnsi="Times New Roman"/>
          <w:b/>
          <w:color w:val="000000"/>
          <w:szCs w:val="21"/>
        </w:rPr>
        <w:t>．测量电源的电动势和内电阻（实验、探究）Ⅱ</w:t>
      </w:r>
    </w:p>
    <w:p w:rsidR="00267197" w:rsidP="00267197">
      <w:pPr>
        <w:rPr>
          <w:rFonts w:ascii="Times New Roman" w:hAnsi="Times New Roman" w:hint="eastAsia"/>
          <w:color w:val="000000"/>
        </w:rPr>
      </w:pPr>
      <w:r>
        <w:rPr>
          <w:rFonts w:ascii="Times New Roman" w:hAnsi="Times New Roman"/>
          <w:noProof/>
          <w:color w:val="000000"/>
        </w:rPr>
        <w:pict>
          <v:shape id="_x0000_s1535" type="#_x0000_t75" style="width:118.5pt;height:101.25pt;margin-top:0;margin-left:297pt;position:absolute;z-index:251659264" filled="f" fillcolor="window" stroked="f">
            <v:imagedata r:id="rId317" o:title=""/>
            <w10:wrap type="square"/>
          </v:shape>
        </w:pict>
      </w:r>
      <w:r>
        <w:rPr>
          <w:rFonts w:ascii="Times New Roman" w:hAnsi="Times New Roman" w:hint="eastAsia"/>
          <w:color w:val="000000"/>
        </w:rPr>
        <w:t>方法一：伏</w:t>
      </w:r>
      <w:r>
        <w:rPr>
          <w:rFonts w:ascii="Times New Roman" w:hAnsi="Times New Roman" w:hint="eastAsia"/>
          <w:color w:val="000000"/>
        </w:rPr>
        <w:t>—</w:t>
      </w:r>
      <w:r>
        <w:rPr>
          <w:rFonts w:ascii="Times New Roman" w:hAnsi="Times New Roman" w:hint="eastAsia"/>
          <w:color w:val="000000"/>
        </w:rPr>
        <w:t>安</w:t>
      </w:r>
      <w:r>
        <w:rPr>
          <w:rFonts w:ascii="Times New Roman" w:hAnsi="Times New Roman" w:hint="eastAsia"/>
          <w:color w:val="000000"/>
        </w:rPr>
        <w:t>—</w:t>
      </w:r>
      <w:r>
        <w:rPr>
          <w:rFonts w:ascii="Times New Roman" w:hAnsi="Times New Roman" w:hint="eastAsia"/>
          <w:color w:val="000000"/>
        </w:rPr>
        <w:t>变阻器法</w:t>
      </w:r>
    </w:p>
    <w:p w:rsidR="005E6601" w:rsidRPr="004D03A6" w:rsidP="00267197">
      <w:pPr>
        <w:ind w:firstLine="420" w:firstLineChars="200"/>
        <w:rPr>
          <w:rFonts w:ascii="Times New Roman" w:hAnsi="Times New Roman"/>
          <w:color w:val="000000"/>
        </w:rPr>
      </w:pPr>
      <w:r w:rsidRPr="004D03A6">
        <w:rPr>
          <w:rFonts w:ascii="Times New Roman" w:hAnsi="Times New Roman"/>
          <w:color w:val="000000"/>
        </w:rPr>
        <w:t>用安培表和伏特表测定电池的电动势和内电阻。</w:t>
      </w:r>
    </w:p>
    <w:p w:rsidR="005E6601" w:rsidRPr="004D03A6" w:rsidP="005E6601">
      <w:pPr>
        <w:rPr>
          <w:rFonts w:ascii="Times New Roman" w:hAnsi="Times New Roman"/>
          <w:color w:val="000000"/>
        </w:rPr>
      </w:pPr>
      <w:r>
        <w:rPr>
          <w:rFonts w:ascii="Times New Roman" w:hAnsi="Times New Roman"/>
          <w:noProof/>
          <w:color w:val="000000"/>
        </w:rPr>
        <w:pict>
          <v:shape id="_x0000_s1536" type="#_x0000_t75" style="width:123pt;height:94.5pt;margin-top:93.6pt;margin-left:387pt;mso-position-horizontal-relative:page;mso-wrap-distance-left:9.05pt;mso-wrap-distance-right:9.05pt;position:absolute;z-index:251660288" filled="f" fillcolor="window" stroked="f">
            <v:imagedata r:id="rId318" o:title=""/>
            <w10:wrap type="square"/>
          </v:shape>
        </w:pict>
      </w:r>
      <w:r w:rsidRPr="004D03A6">
        <w:rPr>
          <w:rFonts w:ascii="Times New Roman" w:hAnsi="Times New Roman"/>
          <w:color w:val="000000"/>
        </w:rPr>
        <w:tab/>
        <w:t>如图所示电路，用伏特表测出路端电压</w:t>
      </w:r>
      <w:r>
        <w:rPr>
          <w:rFonts w:ascii="Times New Roman" w:hAnsi="Times New Roman"/>
          <w:color w:val="000000"/>
          <w:position w:val="-10"/>
        </w:rPr>
        <w:object>
          <v:shape id="_x0000_i1537" type="#_x0000_t75" style="width:15pt;height:16pt" o:ole="">
            <v:imagedata r:id="rId319" o:title=""/>
          </v:shape>
          <o:OLEObject Type="Embed" ProgID="Equation.2" ShapeID="_x0000_i1537" DrawAspect="Content" ObjectID="_995864555" r:id="rId320"/>
        </w:object>
      </w:r>
      <w:r w:rsidRPr="004D03A6">
        <w:rPr>
          <w:rFonts w:ascii="Times New Roman" w:hAnsi="Times New Roman"/>
          <w:color w:val="000000"/>
        </w:rPr>
        <w:t>，同时用安培表测出路端电压</w:t>
      </w:r>
      <w:r>
        <w:rPr>
          <w:rFonts w:ascii="Times New Roman" w:hAnsi="Times New Roman"/>
          <w:color w:val="000000"/>
          <w:position w:val="-10"/>
        </w:rPr>
        <w:object>
          <v:shape id="_x0000_i1538" type="#_x0000_t75" style="width:15pt;height:16pt" o:ole="">
            <v:imagedata r:id="rId319" o:title=""/>
          </v:shape>
          <o:OLEObject Type="Embed" ProgID="Equation.2" ShapeID="_x0000_i1538" DrawAspect="Content" ObjectID="_995864581" r:id="rId321"/>
        </w:object>
      </w:r>
      <w:r w:rsidRPr="004D03A6">
        <w:rPr>
          <w:rFonts w:ascii="Times New Roman" w:hAnsi="Times New Roman"/>
          <w:color w:val="000000"/>
        </w:rPr>
        <w:t>时流过电流的电流</w:t>
      </w:r>
      <w:r w:rsidRPr="004D03A6">
        <w:rPr>
          <w:rFonts w:ascii="Times New Roman" w:hAnsi="Times New Roman"/>
          <w:i/>
          <w:color w:val="000000"/>
        </w:rPr>
        <w:t>I</w:t>
      </w:r>
      <w:r w:rsidRPr="004D03A6">
        <w:rPr>
          <w:rFonts w:ascii="Times New Roman" w:hAnsi="Times New Roman"/>
          <w:color w:val="000000"/>
          <w:vertAlign w:val="subscript"/>
        </w:rPr>
        <w:t>1</w:t>
      </w:r>
      <w:r w:rsidRPr="004D03A6">
        <w:rPr>
          <w:rFonts w:ascii="Times New Roman" w:hAnsi="Times New Roman"/>
          <w:color w:val="000000"/>
        </w:rPr>
        <w:t>；改变电路中的可变电阻，测出第二组数据</w:t>
      </w:r>
      <w:r>
        <w:rPr>
          <w:rFonts w:ascii="Times New Roman" w:hAnsi="Times New Roman"/>
          <w:color w:val="000000"/>
          <w:position w:val="-10"/>
        </w:rPr>
        <w:object>
          <v:shape id="_x0000_i1539" type="#_x0000_t75" style="width:38pt;height:17pt" o:ole="">
            <v:imagedata r:id="rId322" o:title=""/>
          </v:shape>
          <o:OLEObject Type="Embed" ProgID="Equation.2" ShapeID="_x0000_i1539" DrawAspect="Content" ObjectID="_995864644" r:id="rId323"/>
        </w:object>
      </w:r>
      <w:r w:rsidRPr="004D03A6">
        <w:rPr>
          <w:rFonts w:ascii="Times New Roman" w:hAnsi="Times New Roman"/>
          <w:color w:val="000000"/>
        </w:rPr>
        <w:t>；根据闭合电路欧姆定律，列方程组：</w:t>
      </w:r>
    </w:p>
    <w:p w:rsidR="005E6601" w:rsidRPr="004D03A6" w:rsidP="005E6601">
      <w:pPr>
        <w:rPr>
          <w:rFonts w:ascii="Times New Roman" w:hAnsi="Times New Roman"/>
          <w:color w:val="000000"/>
        </w:rPr>
      </w:pPr>
      <w:r>
        <w:rPr>
          <w:rFonts w:ascii="Times New Roman" w:hAnsi="Times New Roman"/>
          <w:color w:val="000000"/>
          <w:position w:val="-30"/>
        </w:rPr>
        <w:object>
          <v:shape id="_x0000_i1540" type="#_x0000_t75" style="width:70pt;height:37pt" o:ole="">
            <v:imagedata r:id="rId324" o:title=""/>
          </v:shape>
          <o:OLEObject Type="Embed" ProgID="Equation.2" ShapeID="_x0000_i1540" DrawAspect="Content" ObjectID="_995864676" r:id="rId325"/>
        </w:object>
      </w:r>
      <w:r w:rsidRPr="004D03A6">
        <w:rPr>
          <w:rFonts w:ascii="Times New Roman" w:hAnsi="Times New Roman"/>
          <w:color w:val="000000"/>
        </w:rPr>
        <w:t>解之，求得</w:t>
      </w:r>
      <w:r>
        <w:rPr>
          <w:rFonts w:ascii="Times New Roman" w:hAnsi="Times New Roman"/>
          <w:color w:val="000000"/>
          <w:position w:val="-66"/>
        </w:rPr>
        <w:object>
          <v:shape id="_x0000_i1541" type="#_x0000_t75" style="width:89pt;height:1in" o:ole="">
            <v:imagedata r:id="rId326" o:title=""/>
          </v:shape>
          <o:OLEObject Type="Embed" ProgID="Equation.2" ShapeID="_x0000_i1541" DrawAspect="Content" ObjectID="_995864729" r:id="rId327"/>
        </w:object>
      </w:r>
    </w:p>
    <w:p w:rsidR="005E6601" w:rsidP="005E6601">
      <w:pPr>
        <w:rPr>
          <w:rFonts w:ascii="Times New Roman" w:hAnsi="Times New Roman" w:hint="eastAsia"/>
          <w:color w:val="000000"/>
        </w:rPr>
      </w:pPr>
      <w:r>
        <w:rPr>
          <w:rFonts w:ascii="Times New Roman" w:hAnsi="Times New Roman"/>
          <w:noProof/>
          <w:color w:val="000000"/>
        </w:rPr>
        <w:pict>
          <v:group id="_x0000_s1542" style="width:171pt;height:75pt;margin-top:101.4pt;margin-left:234pt;position:absolute;z-index:251665408" coordorigin="6300,6588" coordsize="3420,1500">
            <v:shape id="_x0000_s1543" type="#_x0000_t75" style="width:1680;height:1005;left:6300;position:absolute;top:6588" o:preferrelative="t" filled="f" stroked="f">
              <v:fill o:detectmouseclick="f"/>
              <v:imagedata r:id="rId328" o:title=""/>
              <o:lock v:ext="edit" aspectratio="t"/>
            </v:shape>
            <o:OLEObject Type="Embed" ProgID="PBrush" ShapeID="_x0000_s1543" DrawAspect="Content" ObjectID="_1462787819" r:id="rId329"/>
            <v:shape id="_x0000_s1544" type="#_x0000_t75" style="width:1440;height:989;left:8280;position:absolute;top:6588" o:preferrelative="t" filled="f" stroked="f">
              <v:fill o:detectmouseclick="f"/>
              <v:imagedata r:id="rId330" o:title=""/>
              <o:lock v:ext="edit" aspectratio="t"/>
            </v:shape>
            <o:OLEObject Type="Embed" ProgID="PBrush" ShapeID="_x0000_s1544" DrawAspect="Content" ObjectID="_1462787857" r:id="rId331"/>
            <v:shape id="_x0000_s1545" type="#_x0000_t202" style="width:900;height:468;left:6735;position:absolute;top:7620" stroked="f">
              <v:textbox>
                <w:txbxContent>
                  <w:p w:rsidR="008371F0">
                    <w:pPr>
                      <w:rPr>
                        <w:rFonts w:hint="eastAsia"/>
                      </w:rPr>
                    </w:pPr>
                    <w:r>
                      <w:rPr>
                        <w:rFonts w:hint="eastAsia"/>
                      </w:rPr>
                      <w:t>图a</w:t>
                    </w:r>
                  </w:p>
                </w:txbxContent>
              </v:textbox>
            </v:shape>
            <v:shape id="_x0000_s1546" type="#_x0000_t202" style="width:720;height:468;left:8640;position:absolute;top:7602" stroked="f">
              <v:textbox>
                <w:txbxContent>
                  <w:p w:rsidR="008371F0">
                    <w:pPr>
                      <w:rPr>
                        <w:rFonts w:hint="eastAsia"/>
                      </w:rPr>
                    </w:pPr>
                    <w:r>
                      <w:rPr>
                        <w:rFonts w:hint="eastAsia"/>
                      </w:rPr>
                      <w:t>图b</w:t>
                    </w:r>
                  </w:p>
                </w:txbxContent>
              </v:textbox>
            </v:shape>
          </v:group>
        </w:pict>
      </w:r>
      <w:r w:rsidRPr="004D03A6" w:rsidR="005E6601">
        <w:rPr>
          <w:rFonts w:ascii="Times New Roman" w:hAnsi="Times New Roman"/>
          <w:color w:val="000000"/>
        </w:rPr>
        <w:t>上述通过两组实验数据求解电动势和内电阻的方法，由于偶然误差的原因，误差往往比较大，为了减小偶然因素造成的偶然误差，比较好的方法是通过调节变阻器的阻值，测量5组～8组对应的</w:t>
      </w:r>
      <w:r w:rsidRPr="004D03A6" w:rsidR="005E6601">
        <w:rPr>
          <w:rFonts w:ascii="Times New Roman" w:hAnsi="Times New Roman"/>
          <w:i/>
          <w:color w:val="000000"/>
        </w:rPr>
        <w:t>U</w:t>
      </w:r>
      <w:r w:rsidRPr="004D03A6" w:rsidR="005E6601">
        <w:rPr>
          <w:rFonts w:ascii="Times New Roman" w:hAnsi="Times New Roman"/>
          <w:color w:val="000000"/>
        </w:rPr>
        <w:t>、</w:t>
      </w:r>
      <w:r w:rsidRPr="004D03A6" w:rsidR="005E6601">
        <w:rPr>
          <w:rFonts w:ascii="Times New Roman" w:hAnsi="Times New Roman"/>
          <w:i/>
          <w:color w:val="000000"/>
        </w:rPr>
        <w:t>I</w:t>
      </w:r>
      <w:r w:rsidRPr="004D03A6" w:rsidR="005E6601">
        <w:rPr>
          <w:rFonts w:ascii="Times New Roman" w:hAnsi="Times New Roman"/>
          <w:color w:val="000000"/>
        </w:rPr>
        <w:t>值并列成表格，然后根据测得的数据在</w:t>
      </w:r>
      <w:r w:rsidRPr="004D03A6" w:rsidR="005E6601">
        <w:rPr>
          <w:rFonts w:ascii="Times New Roman" w:hAnsi="Times New Roman"/>
          <w:i/>
          <w:color w:val="000000"/>
        </w:rPr>
        <w:t>U</w:t>
      </w:r>
      <w:r w:rsidRPr="004D03A6" w:rsidR="005E6601">
        <w:rPr>
          <w:rFonts w:ascii="Times New Roman" w:hAnsi="Times New Roman"/>
          <w:color w:val="000000"/>
        </w:rPr>
        <w:t>——</w:t>
      </w:r>
      <w:r w:rsidRPr="004D03A6" w:rsidR="005E6601">
        <w:rPr>
          <w:rFonts w:ascii="Times New Roman" w:hAnsi="Times New Roman"/>
          <w:i/>
          <w:color w:val="000000"/>
        </w:rPr>
        <w:t>I</w:t>
      </w:r>
      <w:r w:rsidRPr="004D03A6" w:rsidR="005E6601">
        <w:rPr>
          <w:rFonts w:ascii="Times New Roman" w:hAnsi="Times New Roman"/>
          <w:color w:val="000000"/>
        </w:rPr>
        <w:t>坐标系中标出各组数据的坐标点，作一条直线，使它通过尽可能多的坐标点，而不在直线上的坐标点能均等分布在直线两侧，如图所示：这条直线就是闭合电路的</w:t>
      </w:r>
      <w:r w:rsidRPr="004D03A6" w:rsidR="005E6601">
        <w:rPr>
          <w:rFonts w:ascii="Times New Roman" w:hAnsi="Times New Roman"/>
          <w:i/>
          <w:color w:val="000000"/>
        </w:rPr>
        <w:t>U</w:t>
      </w:r>
      <w:r w:rsidRPr="004D03A6" w:rsidR="005E6601">
        <w:rPr>
          <w:rFonts w:ascii="Times New Roman" w:hAnsi="Times New Roman"/>
          <w:color w:val="000000"/>
        </w:rPr>
        <w:t>——</w:t>
      </w:r>
      <w:r w:rsidRPr="004D03A6" w:rsidR="005E6601">
        <w:rPr>
          <w:rFonts w:ascii="Times New Roman" w:hAnsi="Times New Roman"/>
          <w:i/>
          <w:color w:val="000000"/>
        </w:rPr>
        <w:t>I</w:t>
      </w:r>
      <w:r w:rsidRPr="004D03A6" w:rsidR="005E6601">
        <w:rPr>
          <w:rFonts w:ascii="Times New Roman" w:hAnsi="Times New Roman"/>
          <w:color w:val="000000"/>
        </w:rPr>
        <w:t>图像，根据</w:t>
      </w:r>
      <w:r>
        <w:rPr>
          <w:rFonts w:ascii="Times New Roman" w:hAnsi="Times New Roman"/>
          <w:color w:val="000000"/>
          <w:position w:val="-6"/>
        </w:rPr>
        <w:object>
          <v:shape id="_x0000_i1547" type="#_x0000_t75" style="width:54pt;height:13pt" o:ole="">
            <v:imagedata r:id="rId332" o:title=""/>
          </v:shape>
          <o:OLEObject Type="Embed" ProgID="Equation.2" ShapeID="_x0000_i1547" DrawAspect="Content" ObjectID="_995865057" r:id="rId333"/>
        </w:object>
      </w:r>
      <w:r w:rsidRPr="004D03A6" w:rsidR="005E6601">
        <w:rPr>
          <w:rFonts w:ascii="Times New Roman" w:hAnsi="Times New Roman"/>
          <w:color w:val="000000"/>
        </w:rPr>
        <w:t>，</w:t>
      </w:r>
      <w:r w:rsidRPr="004D03A6" w:rsidR="005E6601">
        <w:rPr>
          <w:rFonts w:ascii="Times New Roman" w:hAnsi="Times New Roman"/>
          <w:i/>
          <w:color w:val="000000"/>
        </w:rPr>
        <w:t>U</w:t>
      </w:r>
      <w:r w:rsidRPr="004D03A6" w:rsidR="005E6601">
        <w:rPr>
          <w:rFonts w:ascii="Times New Roman" w:hAnsi="Times New Roman"/>
          <w:color w:val="000000"/>
        </w:rPr>
        <w:t>是</w:t>
      </w:r>
      <w:r w:rsidRPr="004D03A6" w:rsidR="005E6601">
        <w:rPr>
          <w:rFonts w:ascii="Times New Roman" w:hAnsi="Times New Roman"/>
          <w:i/>
          <w:color w:val="000000"/>
        </w:rPr>
        <w:t>I</w:t>
      </w:r>
      <w:r w:rsidRPr="004D03A6" w:rsidR="005E6601">
        <w:rPr>
          <w:rFonts w:ascii="Times New Roman" w:hAnsi="Times New Roman"/>
          <w:color w:val="000000"/>
        </w:rPr>
        <w:t>的一次函数，图像与纵轴的交点即电动势，图像斜率</w:t>
      </w:r>
      <w:r>
        <w:rPr>
          <w:rFonts w:ascii="Times New Roman" w:hAnsi="Times New Roman"/>
          <w:color w:val="000000"/>
          <w:position w:val="-24"/>
        </w:rPr>
        <w:object>
          <v:shape id="_x0000_i1548" type="#_x0000_t75" style="width:1in;height:31pt" o:ole="">
            <v:imagedata r:id="rId334" o:title=""/>
          </v:shape>
          <o:OLEObject Type="Embed" ProgID="Equation.2" ShapeID="_x0000_i1548" DrawAspect="Content" ObjectID="_995865106" r:id="rId335"/>
        </w:object>
      </w:r>
      <w:r w:rsidRPr="004D03A6" w:rsidR="005E6601">
        <w:rPr>
          <w:rFonts w:ascii="Times New Roman" w:hAnsi="Times New Roman"/>
          <w:color w:val="000000"/>
        </w:rPr>
        <w:t>。</w:t>
      </w:r>
    </w:p>
    <w:p w:rsidR="00267197" w:rsidP="005E6601">
      <w:pPr>
        <w:rPr>
          <w:rFonts w:ascii="Times New Roman" w:hAnsi="Times New Roman" w:hint="eastAsia"/>
          <w:color w:val="000000"/>
        </w:rPr>
      </w:pPr>
      <w:r>
        <w:rPr>
          <w:rFonts w:ascii="Times New Roman" w:hAnsi="Times New Roman" w:hint="eastAsia"/>
          <w:color w:val="000000"/>
        </w:rPr>
        <w:t>方法</w:t>
      </w:r>
      <w:r w:rsidR="00E70BCB">
        <w:rPr>
          <w:rFonts w:ascii="Times New Roman" w:hAnsi="Times New Roman" w:hint="eastAsia"/>
          <w:color w:val="000000"/>
        </w:rPr>
        <w:t>二</w:t>
      </w:r>
      <w:r>
        <w:rPr>
          <w:rFonts w:ascii="Times New Roman" w:hAnsi="Times New Roman" w:hint="eastAsia"/>
          <w:color w:val="000000"/>
        </w:rPr>
        <w:t>：安</w:t>
      </w:r>
      <w:r>
        <w:rPr>
          <w:rFonts w:ascii="Times New Roman" w:hAnsi="Times New Roman" w:hint="eastAsia"/>
          <w:color w:val="000000"/>
        </w:rPr>
        <w:t>—</w:t>
      </w:r>
      <w:r>
        <w:rPr>
          <w:rFonts w:ascii="Times New Roman" w:hAnsi="Times New Roman" w:hint="eastAsia"/>
          <w:color w:val="000000"/>
        </w:rPr>
        <w:t>电阻箱法</w:t>
      </w:r>
      <w:r w:rsidR="00E70BCB">
        <w:rPr>
          <w:rFonts w:ascii="Times New Roman" w:hAnsi="Times New Roman" w:hint="eastAsia"/>
          <w:color w:val="000000"/>
        </w:rPr>
        <w:t>（图</w:t>
      </w:r>
      <w:r w:rsidR="00E70BCB">
        <w:rPr>
          <w:rFonts w:hint="eastAsia"/>
        </w:rPr>
        <w:t>a</w:t>
      </w:r>
      <w:r w:rsidR="00E70BCB">
        <w:rPr>
          <w:rFonts w:ascii="Times New Roman" w:hAnsi="Times New Roman" w:hint="eastAsia"/>
          <w:color w:val="000000"/>
        </w:rPr>
        <w:t>）</w:t>
      </w:r>
    </w:p>
    <w:p w:rsidR="00267197" w:rsidP="00267197">
      <w:pPr>
        <w:ind w:firstLine="210" w:firstLineChars="100"/>
        <w:rPr>
          <w:rFonts w:ascii="宋体" w:hAnsi="宋体" w:hint="eastAsia"/>
        </w:rPr>
      </w:pPr>
      <w:r w:rsidR="00E70BCB">
        <w:rPr>
          <w:rFonts w:ascii="宋体" w:hAnsi="宋体" w:hint="eastAsia"/>
        </w:rPr>
        <w:t>关系式:</w:t>
      </w:r>
      <w:r>
        <w:rPr>
          <w:rFonts w:ascii="宋体" w:hAnsi="宋体" w:hint="eastAsia"/>
        </w:rPr>
        <w:t>I=</w:t>
      </w:r>
      <w:r>
        <w:rPr>
          <w:rFonts w:ascii="宋体" w:hAnsi="宋体"/>
          <w:position w:val="-24"/>
        </w:rPr>
        <w:object>
          <v:shape id="_x0000_i1549" type="#_x0000_t75" style="width:31pt;height:31pt" o:ole="" o:preferrelative="t" filled="f" stroked="f">
            <v:fill o:detectmouseclick="f"/>
            <v:imagedata r:id="rId336" o:title=""/>
            <o:lock v:ext="edit" aspectratio="t"/>
          </v:shape>
          <o:OLEObject Type="Embed" ProgID="Equation.3" ShapeID="_x0000_i1549" DrawAspect="Content" ObjectID="_1236188155" r:id="rId337"/>
        </w:object>
      </w:r>
    </w:p>
    <w:p w:rsidR="00267197" w:rsidP="00267197">
      <w:pPr>
        <w:rPr>
          <w:rFonts w:ascii="宋体" w:hAnsi="宋体" w:hint="eastAsia"/>
        </w:rPr>
      </w:pPr>
      <w:r>
        <w:rPr>
          <w:rFonts w:ascii="宋体" w:hAnsi="宋体" w:hint="eastAsia"/>
        </w:rPr>
        <w:t xml:space="preserve">   化曲为直有:</w:t>
      </w:r>
      <w:r>
        <w:rPr>
          <w:rFonts w:ascii="宋体" w:hAnsi="宋体"/>
          <w:position w:val="-24"/>
        </w:rPr>
        <w:object>
          <v:shape id="_x0000_i1550" type="#_x0000_t75" style="width:66pt;height:31pt" o:ole="" o:preferrelative="t" filled="f" stroked="f">
            <v:fill o:detectmouseclick="f"/>
            <v:imagedata r:id="rId338" o:title=""/>
            <o:lock v:ext="edit" aspectratio="t"/>
          </v:shape>
          <o:OLEObject Type="Embed" ProgID="Equation.3" ShapeID="_x0000_i1550" DrawAspect="Content" ObjectID="_1255888051" r:id="rId339"/>
        </w:object>
      </w:r>
      <w:r>
        <w:rPr>
          <w:rFonts w:ascii="宋体" w:hAnsi="宋体" w:hint="eastAsia"/>
        </w:rPr>
        <w:t>,你能根据</w:t>
      </w:r>
      <w:r>
        <w:rPr>
          <w:rFonts w:ascii="宋体" w:hAnsi="宋体"/>
          <w:position w:val="-24"/>
        </w:rPr>
        <w:object>
          <v:shape id="_x0000_i1551" type="#_x0000_t75" style="width:31.95pt;height:31pt" o:ole="" o:preferrelative="t" filled="f" stroked="f">
            <v:fill o:detectmouseclick="f"/>
            <v:imagedata r:id="rId340" o:title=""/>
            <o:lock v:ext="edit" aspectratio="t"/>
          </v:shape>
          <o:OLEObject Type="Embed" ProgID="Equation.3" ShapeID="_x0000_i1551" DrawAspect="Content" ObjectID="_1255888142" r:id="rId341"/>
        </w:object>
      </w:r>
      <w:r>
        <w:rPr>
          <w:rFonts w:ascii="宋体" w:hAnsi="宋体" w:hint="eastAsia"/>
        </w:rPr>
        <w:t>关系图线求出E及r吗?</w:t>
      </w:r>
    </w:p>
    <w:p w:rsidR="00E70BCB" w:rsidRPr="00183788" w:rsidP="00267197">
      <w:pPr>
        <w:rPr>
          <w:rFonts w:ascii="宋体" w:hAnsi="宋体" w:hint="eastAsia"/>
        </w:rPr>
      </w:pPr>
      <w:r>
        <w:rPr>
          <w:rFonts w:ascii="Times New Roman" w:hAnsi="Times New Roman" w:hint="eastAsia"/>
          <w:color w:val="000000"/>
        </w:rPr>
        <w:t>方法三：伏</w:t>
      </w:r>
      <w:r>
        <w:rPr>
          <w:rFonts w:ascii="Times New Roman" w:hAnsi="Times New Roman" w:hint="eastAsia"/>
          <w:color w:val="000000"/>
        </w:rPr>
        <w:t>—</w:t>
      </w:r>
      <w:r>
        <w:rPr>
          <w:rFonts w:ascii="Times New Roman" w:hAnsi="Times New Roman" w:hint="eastAsia"/>
          <w:color w:val="000000"/>
        </w:rPr>
        <w:t>电阻箱法（图</w:t>
      </w:r>
      <w:r>
        <w:rPr>
          <w:rFonts w:hint="eastAsia"/>
        </w:rPr>
        <w:t>b</w:t>
      </w:r>
      <w:r>
        <w:rPr>
          <w:rFonts w:ascii="Times New Roman" w:hAnsi="Times New Roman" w:hint="eastAsia"/>
          <w:color w:val="000000"/>
        </w:rPr>
        <w:t>）</w:t>
      </w:r>
    </w:p>
    <w:p w:rsidR="00267197" w:rsidP="00267197">
      <w:pPr>
        <w:ind w:firstLine="210" w:firstLineChars="100"/>
        <w:rPr>
          <w:rFonts w:ascii="宋体" w:hAnsi="宋体" w:hint="eastAsia"/>
        </w:rPr>
      </w:pPr>
      <w:r>
        <w:rPr>
          <w:rFonts w:ascii="宋体" w:hAnsi="宋体" w:hint="eastAsia"/>
        </w:rPr>
        <w:t>关系</w:t>
      </w:r>
      <w:r w:rsidR="00E70BCB">
        <w:rPr>
          <w:rFonts w:ascii="宋体" w:hAnsi="宋体" w:hint="eastAsia"/>
        </w:rPr>
        <w:t>式</w:t>
      </w:r>
      <w:r>
        <w:rPr>
          <w:rFonts w:ascii="宋体" w:hAnsi="宋体" w:hint="eastAsia"/>
        </w:rPr>
        <w:t>:U=IR=</w:t>
      </w:r>
      <w:r>
        <w:rPr>
          <w:rFonts w:ascii="宋体" w:hAnsi="宋体"/>
          <w:position w:val="-24"/>
        </w:rPr>
        <w:object>
          <v:shape id="_x0000_i1552" type="#_x0000_t75" style="width:31pt;height:31pt" o:ole="" o:preferrelative="t" filled="f" stroked="f">
            <v:fill o:detectmouseclick="f"/>
            <v:imagedata r:id="rId342" o:title=""/>
            <o:lock v:ext="edit" aspectratio="t"/>
          </v:shape>
          <o:OLEObject Type="Embed" ProgID="Equation.3" ShapeID="_x0000_i1552" DrawAspect="Content" ObjectID="_1255888318" r:id="rId343"/>
        </w:object>
      </w:r>
    </w:p>
    <w:p w:rsidR="00267197" w:rsidP="00267197">
      <w:pPr>
        <w:ind w:firstLine="315" w:firstLineChars="150"/>
        <w:rPr>
          <w:rFonts w:ascii="宋体" w:hAnsi="宋体" w:hint="eastAsia"/>
        </w:rPr>
      </w:pPr>
      <w:r>
        <w:rPr>
          <w:rFonts w:ascii="宋体" w:hAnsi="宋体" w:hint="eastAsia"/>
        </w:rPr>
        <w:t>化曲为直有:</w:t>
      </w:r>
      <w:r w:rsidRPr="00321876">
        <w:rPr>
          <w:rFonts w:ascii="宋体" w:hAnsi="宋体"/>
        </w:rPr>
        <w:t xml:space="preserve"> </w:t>
      </w:r>
      <w:r>
        <w:rPr>
          <w:rFonts w:ascii="宋体" w:hAnsi="宋体"/>
          <w:position w:val="-24"/>
        </w:rPr>
        <w:object>
          <v:shape id="_x0000_i1553" type="#_x0000_t75" style="width:77pt;height:31pt" o:ole="" o:preferrelative="t" filled="f" stroked="f">
            <v:fill o:detectmouseclick="f"/>
            <v:imagedata r:id="rId344" o:title=""/>
            <o:lock v:ext="edit" aspectratio="t"/>
          </v:shape>
          <o:OLEObject Type="Embed" ProgID="Equation.3" ShapeID="_x0000_i1553" DrawAspect="Content" ObjectID="_1255888426" r:id="rId345"/>
        </w:object>
      </w:r>
      <w:r>
        <w:rPr>
          <w:rFonts w:ascii="宋体" w:hAnsi="宋体" w:hint="eastAsia"/>
        </w:rPr>
        <w:t>,你能根据</w:t>
      </w:r>
      <w:r>
        <w:rPr>
          <w:rFonts w:ascii="宋体" w:hAnsi="宋体"/>
          <w:position w:val="-24"/>
        </w:rPr>
        <w:object>
          <v:shape id="_x0000_i1554" type="#_x0000_t75" style="width:39pt;height:31pt" o:ole="" o:preferrelative="t" filled="f" stroked="f">
            <v:fill o:detectmouseclick="f"/>
            <v:imagedata r:id="rId346" o:title=""/>
            <o:lock v:ext="edit" aspectratio="t"/>
          </v:shape>
          <o:OLEObject Type="Embed" ProgID="Equation.3" ShapeID="_x0000_i1554" DrawAspect="Content" ObjectID="_1255888474" r:id="rId347"/>
        </w:object>
      </w:r>
      <w:r>
        <w:rPr>
          <w:rFonts w:ascii="宋体" w:hAnsi="宋体" w:hint="eastAsia"/>
        </w:rPr>
        <w:t>关系图线求出E及r吗?</w:t>
      </w:r>
    </w:p>
    <w:p w:rsidR="005E6601" w:rsidRPr="004D03A6" w:rsidP="005E6601">
      <w:pPr>
        <w:rPr>
          <w:rFonts w:ascii="Times New Roman" w:hAnsi="Times New Roman"/>
          <w:b/>
          <w:color w:val="000000"/>
        </w:rPr>
      </w:pPr>
      <w:r w:rsidRPr="004D03A6">
        <w:rPr>
          <w:rFonts w:ascii="Times New Roman" w:hAnsi="Times New Roman"/>
          <w:b/>
          <w:color w:val="000000"/>
        </w:rPr>
        <w:t>4</w:t>
      </w:r>
      <w:r w:rsidR="00F14D7F">
        <w:rPr>
          <w:rFonts w:ascii="Times New Roman" w:hAnsi="Times New Roman" w:hint="eastAsia"/>
          <w:b/>
          <w:color w:val="000000"/>
        </w:rPr>
        <w:t>1</w:t>
      </w:r>
      <w:r w:rsidRPr="004D03A6">
        <w:rPr>
          <w:rFonts w:ascii="Times New Roman" w:hAnsi="Times New Roman"/>
          <w:b/>
          <w:color w:val="000000"/>
        </w:rPr>
        <w:t>．磁场  磁感应强度  磁感线  磁通量Ⅰ</w:t>
      </w:r>
    </w:p>
    <w:p w:rsidR="005E6601" w:rsidRPr="004D03A6" w:rsidP="005E6601">
      <w:pPr>
        <w:rPr>
          <w:rFonts w:ascii="Times New Roman" w:hAnsi="Times New Roman"/>
          <w:color w:val="000000"/>
        </w:rPr>
      </w:pPr>
      <w:r w:rsidRPr="004D03A6">
        <w:rPr>
          <w:rFonts w:ascii="Times New Roman" w:hAnsi="Times New Roman"/>
          <w:color w:val="000000"/>
        </w:rPr>
        <w:t>（1）磁场</w:t>
      </w:r>
    </w:p>
    <w:p w:rsidR="005E6601" w:rsidRPr="004D03A6" w:rsidP="005E6601">
      <w:pPr>
        <w:rPr>
          <w:rFonts w:ascii="Times New Roman" w:hAnsi="Times New Roman"/>
          <w:color w:val="000000"/>
        </w:rPr>
      </w:pPr>
      <w:r w:rsidRPr="004D03A6">
        <w:rPr>
          <w:rFonts w:ascii="Times New Roman" w:hAnsi="Times New Roman"/>
          <w:color w:val="000000"/>
        </w:rPr>
        <w:tab/>
        <w:t>磁场是存在于磁体、电流和运动电荷周围空间的一种特殊形态的物质。</w:t>
      </w:r>
    </w:p>
    <w:p w:rsidR="005E6601" w:rsidRPr="004D03A6" w:rsidP="005E6601">
      <w:pPr>
        <w:rPr>
          <w:rFonts w:ascii="Times New Roman" w:hAnsi="Times New Roman"/>
          <w:color w:val="000000"/>
        </w:rPr>
      </w:pPr>
      <w:r w:rsidRPr="004D03A6">
        <w:rPr>
          <w:rFonts w:ascii="Times New Roman" w:hAnsi="Times New Roman"/>
          <w:color w:val="000000"/>
        </w:rPr>
        <w:tab/>
      </w:r>
      <w:r w:rsidRPr="00546D0D" w:rsidR="0019249E">
        <w:rPr>
          <w:rFonts w:ascii="宋体" w:hAnsi="宋体" w:hint="eastAsia"/>
          <w:bCs/>
          <w:szCs w:val="21"/>
        </w:rPr>
        <w:t>①</w:t>
      </w:r>
      <w:r w:rsidRPr="004D03A6">
        <w:rPr>
          <w:rFonts w:ascii="Times New Roman" w:hAnsi="Times New Roman"/>
          <w:color w:val="000000"/>
        </w:rPr>
        <w:t>磁场的基本特性——磁场对处于其中的磁体、电流和运动电荷有磁场力的作用。</w:t>
      </w:r>
    </w:p>
    <w:p w:rsidR="005E6601" w:rsidRPr="004D03A6" w:rsidP="005E6601">
      <w:pPr>
        <w:rPr>
          <w:rFonts w:ascii="Times New Roman" w:hAnsi="Times New Roman"/>
          <w:color w:val="000000"/>
        </w:rPr>
      </w:pPr>
      <w:r w:rsidRPr="004D03A6">
        <w:rPr>
          <w:rFonts w:ascii="Times New Roman" w:hAnsi="Times New Roman"/>
          <w:color w:val="000000"/>
        </w:rPr>
        <w:tab/>
      </w:r>
      <w:r w:rsidRPr="00546D0D" w:rsidR="0019249E">
        <w:rPr>
          <w:rFonts w:ascii="宋体" w:hAnsi="宋体" w:hint="eastAsia"/>
          <w:bCs/>
          <w:szCs w:val="21"/>
        </w:rPr>
        <w:t>②</w:t>
      </w:r>
      <w:r w:rsidRPr="004D03A6">
        <w:rPr>
          <w:rFonts w:ascii="Times New Roman" w:hAnsi="Times New Roman"/>
          <w:color w:val="000000"/>
        </w:rPr>
        <w:t>磁现象的电本质——磁体、电流和运动电荷的磁场都产生于电荷的运动，并通过磁场而相互作用。</w:t>
      </w:r>
    </w:p>
    <w:p w:rsidR="005E6601" w:rsidRPr="004D03A6" w:rsidP="005E6601">
      <w:pPr>
        <w:rPr>
          <w:rFonts w:ascii="Times New Roman" w:hAnsi="Times New Roman"/>
          <w:color w:val="000000"/>
        </w:rPr>
      </w:pPr>
      <w:r w:rsidRPr="004D03A6">
        <w:rPr>
          <w:rFonts w:ascii="Times New Roman" w:hAnsi="Times New Roman"/>
          <w:color w:val="000000"/>
        </w:rPr>
        <w:tab/>
      </w:r>
      <w:r w:rsidRPr="00546D0D" w:rsidR="0019249E">
        <w:rPr>
          <w:rFonts w:ascii="宋体" w:hAnsi="宋体" w:hint="eastAsia"/>
          <w:bCs/>
          <w:szCs w:val="21"/>
        </w:rPr>
        <w:t>③</w:t>
      </w:r>
      <w:r w:rsidRPr="004D03A6">
        <w:rPr>
          <w:rFonts w:ascii="Times New Roman" w:hAnsi="Times New Roman"/>
          <w:color w:val="000000"/>
        </w:rPr>
        <w:t>最早揭示磁现象的电本质的假说和实验——安培分子环流假说和罗兰实验。</w:t>
      </w:r>
    </w:p>
    <w:p w:rsidR="00A17C54" w:rsidRPr="00A17C54" w:rsidP="00A17C54">
      <w:pPr>
        <w:rPr>
          <w:rFonts w:ascii="Times New Roman" w:hAnsi="Times New Roman" w:hint="eastAsia"/>
          <w:color w:val="000000"/>
        </w:rPr>
      </w:pPr>
      <w:r w:rsidRPr="004D03A6" w:rsidR="005E6601">
        <w:rPr>
          <w:rFonts w:ascii="Times New Roman" w:hAnsi="Times New Roman"/>
          <w:color w:val="000000"/>
        </w:rPr>
        <w:t>（2）磁感应强度</w:t>
      </w:r>
      <w:r>
        <w:rPr>
          <w:rFonts w:hint="eastAsia"/>
        </w:rPr>
        <w:t>：</w:t>
      </w:r>
      <w:r>
        <w:rPr>
          <w:position w:val="-24"/>
        </w:rPr>
        <w:object>
          <v:shape id="_x0000_i1555" type="#_x0000_t75" style="width:38pt;height:31pt" o:ole="" filled="f" fillcolor="window" stroked="f">
            <v:fill o:detectmouseclick="f"/>
            <v:imagedata r:id="rId348" o:title=""/>
          </v:shape>
          <o:OLEObject Type="Embed" ProgID="Equation.3" ShapeID="_x0000_i1555" DrawAspect="Content" ObjectID="_1036687761" r:id="rId349"/>
        </w:object>
      </w:r>
      <w:r>
        <w:rPr>
          <w:rFonts w:hint="eastAsia"/>
        </w:rPr>
        <w:t>（条件是匀强磁场中，或</w:t>
      </w:r>
      <w:r>
        <w:rPr>
          <w:rFonts w:hint="eastAsia"/>
        </w:rPr>
        <w:t>Δ</w:t>
      </w:r>
      <w:r>
        <w:rPr>
          <w:rFonts w:hint="eastAsia"/>
          <w:i/>
        </w:rPr>
        <w:t>L</w:t>
      </w:r>
      <w:r>
        <w:rPr>
          <w:rFonts w:hint="eastAsia"/>
        </w:rPr>
        <w:t>很小，并且</w:t>
      </w:r>
      <w:r>
        <w:rPr>
          <w:rFonts w:hint="eastAsia"/>
          <w:i/>
        </w:rPr>
        <w:t>L</w:t>
      </w:r>
      <w:r>
        <w:rPr>
          <w:rFonts w:hint="eastAsia"/>
        </w:rPr>
        <w:t>⊥</w:t>
      </w:r>
      <w:r>
        <w:rPr>
          <w:rFonts w:hint="eastAsia"/>
          <w:i/>
        </w:rPr>
        <w:t xml:space="preserve">B </w:t>
      </w:r>
      <w:r>
        <w:rPr>
          <w:rFonts w:hint="eastAsia"/>
        </w:rPr>
        <w:t>）。</w:t>
      </w:r>
    </w:p>
    <w:p w:rsidR="00A17C54" w:rsidP="00A17C54">
      <w:pPr>
        <w:rPr>
          <w:rFonts w:hint="eastAsia"/>
        </w:rPr>
      </w:pPr>
      <w:r w:rsidRPr="00546D0D">
        <w:rPr>
          <w:rFonts w:ascii="宋体" w:hAnsi="宋体" w:hint="eastAsia"/>
          <w:bCs/>
          <w:szCs w:val="21"/>
        </w:rPr>
        <w:t>①</w:t>
      </w:r>
      <w:r>
        <w:rPr>
          <w:rFonts w:hint="eastAsia"/>
        </w:rPr>
        <w:t>磁感应强度是矢量。单位是特斯拉，符号为T，1T=1N/</w:t>
      </w:r>
      <w:r>
        <w:t>(</w:t>
      </w:r>
      <w:r>
        <w:rPr>
          <w:rFonts w:hint="eastAsia"/>
        </w:rPr>
        <w:t>A</w:t>
      </w:r>
      <w:r>
        <w:rPr>
          <w:rFonts w:ascii="Wingdings" w:hAnsi="Wingdings"/>
        </w:rPr>
        <w:sym w:font="Wingdings" w:char="F09E"/>
      </w:r>
      <w:r>
        <w:rPr>
          <w:rFonts w:hint="eastAsia"/>
        </w:rPr>
        <w:t>m</w:t>
      </w:r>
      <w:r>
        <w:t>)</w:t>
      </w:r>
      <w:r>
        <w:rPr>
          <w:rFonts w:hint="eastAsia"/>
        </w:rPr>
        <w:t>=1</w:t>
      </w:r>
      <w:r>
        <w:t>kg/(A</w:t>
      </w:r>
      <w:r>
        <w:rPr>
          <w:rFonts w:ascii="Wingdings" w:hAnsi="Wingdings"/>
        </w:rPr>
        <w:sym w:font="Wingdings" w:char="F09E"/>
      </w:r>
      <w:r>
        <w:t>s</w:t>
      </w:r>
      <w:r>
        <w:rPr>
          <w:vertAlign w:val="superscript"/>
        </w:rPr>
        <w:t>2</w:t>
      </w:r>
      <w:r>
        <w:t>)</w:t>
      </w:r>
      <w:r>
        <w:rPr>
          <w:rFonts w:hint="eastAsia"/>
        </w:rPr>
        <w:t>，其方向是小磁针静止时N极的指向，不是磁场中电流所受的磁场力的方向。</w:t>
      </w:r>
    </w:p>
    <w:p w:rsidR="00A17C54" w:rsidP="00A17C54">
      <w:pPr>
        <w:rPr>
          <w:rFonts w:hint="eastAsia"/>
        </w:rPr>
      </w:pPr>
      <w:r w:rsidRPr="00546D0D">
        <w:rPr>
          <w:rFonts w:ascii="宋体" w:hAnsi="宋体" w:hint="eastAsia"/>
          <w:bCs/>
          <w:szCs w:val="21"/>
        </w:rPr>
        <w:t>②</w:t>
      </w:r>
      <w:r>
        <w:rPr>
          <w:rFonts w:hint="eastAsia"/>
        </w:rPr>
        <w:t>磁感应强度B是由磁场自身性质决定的，与磁场中是否存在电流及IL乘积大小无关。</w:t>
      </w:r>
    </w:p>
    <w:p w:rsidR="00A17C54" w:rsidP="00A17C54">
      <w:pPr>
        <w:rPr>
          <w:rFonts w:hint="eastAsia"/>
        </w:rPr>
      </w:pPr>
      <w:r w:rsidRPr="00546D0D">
        <w:rPr>
          <w:rFonts w:ascii="宋体" w:hAnsi="宋体" w:hint="eastAsia"/>
          <w:bCs/>
          <w:szCs w:val="21"/>
        </w:rPr>
        <w:t>③</w:t>
      </w:r>
      <w:r>
        <w:rPr>
          <w:rFonts w:hint="eastAsia"/>
        </w:rPr>
        <w:t>匀强磁场：磁感应强度大小处处相等，方向都相同，那么这个区域里的磁场叫做匀强磁场。</w:t>
      </w:r>
    </w:p>
    <w:p w:rsidR="00A17C54" w:rsidP="005E6601">
      <w:pPr>
        <w:rPr>
          <w:rFonts w:hint="eastAsia"/>
        </w:rPr>
      </w:pPr>
      <w:r w:rsidRPr="00546D0D">
        <w:rPr>
          <w:rFonts w:ascii="宋体" w:hAnsi="宋体" w:hint="eastAsia"/>
          <w:bCs/>
          <w:szCs w:val="21"/>
        </w:rPr>
        <w:t>④</w:t>
      </w:r>
      <w:r>
        <w:rPr>
          <w:rFonts w:hint="eastAsia"/>
        </w:rPr>
        <w:t>磁场的叠加：空间如果同时存在两个以上的电流或磁体在该点激发的磁场，某点的磁感应强度B是各电流或磁体在该点激发磁场的磁感强度的矢量和，且满足平行四边形定则。</w:t>
      </w:r>
    </w:p>
    <w:p w:rsidR="005545B2" w:rsidP="005545B2">
      <w:pPr>
        <w:rPr>
          <w:rFonts w:ascii="Times New Roman" w:hAnsi="Times New Roman" w:hint="eastAsia"/>
          <w:color w:val="000000"/>
        </w:rPr>
      </w:pPr>
      <w:r w:rsidRPr="004D03A6">
        <w:rPr>
          <w:rFonts w:ascii="Times New Roman" w:hAnsi="Times New Roman"/>
          <w:color w:val="000000"/>
        </w:rPr>
        <w:t>（</w:t>
      </w:r>
      <w:r>
        <w:rPr>
          <w:rFonts w:ascii="Times New Roman" w:hAnsi="Times New Roman" w:hint="eastAsia"/>
          <w:color w:val="000000"/>
        </w:rPr>
        <w:t>3</w:t>
      </w:r>
      <w:r w:rsidRPr="004D03A6">
        <w:rPr>
          <w:rFonts w:ascii="Times New Roman" w:hAnsi="Times New Roman"/>
          <w:color w:val="000000"/>
        </w:rPr>
        <w:t>）、磁通量（</w:t>
      </w:r>
      <w:r>
        <w:rPr>
          <w:rFonts w:ascii="Times New Roman" w:hAnsi="Times New Roman"/>
          <w:i/>
          <w:color w:val="000000"/>
          <w:position w:val="-10"/>
        </w:rPr>
        <w:object>
          <v:shape id="_x0000_i1556" type="#_x0000_t75" style="width:10pt;height:16pt" o:ole="">
            <v:imagedata r:id="rId350" o:title=""/>
          </v:shape>
          <o:OLEObject Type="Embed" ProgID="Equation.2" ShapeID="_x0000_i1556" DrawAspect="Content" ObjectID="_1158837421" r:id="rId351"/>
        </w:object>
      </w:r>
      <w:r w:rsidRPr="004D03A6">
        <w:rPr>
          <w:rFonts w:ascii="Times New Roman" w:hAnsi="Times New Roman"/>
          <w:color w:val="000000"/>
        </w:rPr>
        <w:t>)和磁通密度（</w:t>
      </w:r>
      <w:r w:rsidRPr="004D03A6">
        <w:rPr>
          <w:rFonts w:ascii="Times New Roman" w:hAnsi="Times New Roman"/>
          <w:i/>
          <w:color w:val="000000"/>
        </w:rPr>
        <w:t>B</w:t>
      </w:r>
      <w:r w:rsidRPr="004D03A6">
        <w:rPr>
          <w:rFonts w:ascii="Times New Roman" w:hAnsi="Times New Roman"/>
          <w:color w:val="000000"/>
        </w:rPr>
        <w:t>）</w:t>
      </w:r>
    </w:p>
    <w:p w:rsidR="005545B2" w:rsidRPr="004D03A6" w:rsidP="005545B2">
      <w:pPr>
        <w:ind w:firstLine="420" w:firstLineChars="200"/>
        <w:rPr>
          <w:rFonts w:ascii="Times New Roman" w:hAnsi="Times New Roman"/>
          <w:color w:val="000000"/>
        </w:rPr>
      </w:pPr>
      <w:r w:rsidRPr="00546D0D">
        <w:rPr>
          <w:rFonts w:ascii="宋体" w:hAnsi="宋体" w:hint="eastAsia"/>
          <w:bCs/>
          <w:szCs w:val="21"/>
        </w:rPr>
        <w:t>①</w:t>
      </w:r>
      <w:r w:rsidRPr="004D03A6">
        <w:rPr>
          <w:rFonts w:ascii="Times New Roman" w:hAnsi="Times New Roman"/>
          <w:color w:val="000000"/>
        </w:rPr>
        <w:t>磁通量（</w:t>
      </w:r>
      <w:r>
        <w:rPr>
          <w:rFonts w:ascii="Times New Roman" w:hAnsi="Times New Roman"/>
          <w:i/>
          <w:color w:val="000000"/>
          <w:position w:val="-10"/>
        </w:rPr>
        <w:object>
          <v:shape id="_x0000_i1557" type="#_x0000_t75" style="width:10pt;height:16pt" o:ole="">
            <v:imagedata r:id="rId350" o:title=""/>
          </v:shape>
          <o:OLEObject Type="Embed" ProgID="Equation.2" ShapeID="_x0000_i1557" DrawAspect="Content" ObjectID="_1158837546" r:id="rId352"/>
        </w:object>
      </w:r>
      <w:r w:rsidRPr="004D03A6">
        <w:rPr>
          <w:rFonts w:ascii="Times New Roman" w:hAnsi="Times New Roman"/>
          <w:color w:val="000000"/>
        </w:rPr>
        <w:t>）——穿过某一面积（</w:t>
      </w:r>
      <w:r w:rsidRPr="004D03A6">
        <w:rPr>
          <w:rFonts w:ascii="Times New Roman" w:hAnsi="Times New Roman"/>
          <w:i/>
          <w:color w:val="000000"/>
        </w:rPr>
        <w:t>S</w:t>
      </w:r>
      <w:r w:rsidRPr="004D03A6">
        <w:rPr>
          <w:rFonts w:ascii="Times New Roman" w:hAnsi="Times New Roman"/>
          <w:color w:val="000000"/>
        </w:rPr>
        <w:t>）的磁感线的条数。</w:t>
      </w:r>
      <w:r>
        <w:rPr>
          <w:rFonts w:hint="eastAsia"/>
        </w:rPr>
        <w:t>其公式为：</w:t>
      </w:r>
      <w:r>
        <w:rPr>
          <w:rFonts w:hint="eastAsia"/>
        </w:rPr>
        <w:t>Φ</w:t>
      </w:r>
      <w:r>
        <w:rPr>
          <w:rFonts w:hint="eastAsia"/>
        </w:rPr>
        <w:t>=BS</w:t>
      </w:r>
      <w:r w:rsidRPr="008B6007">
        <w:rPr>
          <w:rFonts w:hint="eastAsia"/>
          <w:vertAlign w:val="subscript"/>
        </w:rPr>
        <w:t>⊥</w:t>
      </w:r>
      <w:r>
        <w:rPr>
          <w:rFonts w:hint="eastAsia"/>
        </w:rPr>
        <w:t>。此公式只适用于与面积垂直的匀强磁场。若面积与磁感应强度B不垂直，应将磁感应强度B分解到与平面S垂直的方向来处理。</w:t>
      </w:r>
      <w:r>
        <w:rPr>
          <w:i/>
          <w:color w:val="000000"/>
          <w:szCs w:val="21"/>
        </w:rPr>
        <w:t>Φ</w:t>
      </w:r>
      <w:r>
        <w:rPr>
          <w:rFonts w:hint="eastAsia"/>
          <w:color w:val="000000"/>
          <w:szCs w:val="21"/>
        </w:rPr>
        <w:t>单位：韦伯（</w:t>
      </w:r>
      <w:r>
        <w:rPr>
          <w:color w:val="000000"/>
          <w:szCs w:val="21"/>
        </w:rPr>
        <w:t>Wb</w:t>
      </w:r>
      <w:r>
        <w:rPr>
          <w:rFonts w:hint="eastAsia"/>
          <w:color w:val="000000"/>
          <w:szCs w:val="21"/>
        </w:rPr>
        <w:t>）。</w:t>
      </w:r>
    </w:p>
    <w:p w:rsidR="005545B2" w:rsidP="005545B2">
      <w:pPr>
        <w:rPr>
          <w:rFonts w:ascii="Times New Roman" w:hAnsi="Times New Roman" w:hint="eastAsia"/>
          <w:color w:val="000000"/>
        </w:rPr>
      </w:pPr>
      <w:r w:rsidRPr="004D03A6">
        <w:rPr>
          <w:rFonts w:ascii="Times New Roman" w:hAnsi="Times New Roman"/>
          <w:color w:val="000000"/>
        </w:rPr>
        <w:tab/>
      </w:r>
      <w:r w:rsidRPr="00546D0D">
        <w:rPr>
          <w:rFonts w:ascii="宋体" w:hAnsi="宋体" w:hint="eastAsia"/>
          <w:bCs/>
          <w:szCs w:val="21"/>
        </w:rPr>
        <w:t>②</w:t>
      </w:r>
      <w:r w:rsidRPr="004D03A6">
        <w:rPr>
          <w:rFonts w:ascii="Times New Roman" w:hAnsi="Times New Roman"/>
          <w:color w:val="000000"/>
        </w:rPr>
        <w:t>磁通密度——垂直穿过单位面积的磁感线条数，也即磁感应强度的大小。</w:t>
      </w:r>
      <w:r>
        <w:rPr>
          <w:rFonts w:ascii="Times New Roman" w:hAnsi="Times New Roman"/>
          <w:color w:val="000000"/>
          <w:position w:val="-24"/>
        </w:rPr>
        <w:object>
          <v:shape id="_x0000_i1558" type="#_x0000_t75" style="width:34pt;height:31pt" o:ole="">
            <v:imagedata r:id="rId353" o:title=""/>
          </v:shape>
          <o:OLEObject Type="Embed" ProgID="Equation.2" ShapeID="_x0000_i1558" DrawAspect="Content" ObjectID="_1158837606" r:id="rId354"/>
        </w:object>
      </w:r>
    </w:p>
    <w:p w:rsidR="005545B2" w:rsidRPr="00A17C54" w:rsidP="005545B2">
      <w:pPr>
        <w:rPr>
          <w:rFonts w:hint="eastAsia"/>
        </w:rPr>
      </w:pPr>
      <w:r w:rsidRPr="00546D0D">
        <w:rPr>
          <w:rFonts w:ascii="宋体" w:hAnsi="宋体" w:hint="eastAsia"/>
          <w:bCs/>
          <w:szCs w:val="21"/>
        </w:rPr>
        <w:t>③</w:t>
      </w:r>
      <w:r>
        <w:rPr>
          <w:rFonts w:hint="eastAsia"/>
        </w:rPr>
        <w:t>磁通量是标量，但有正负。若穿过某一面积的磁感线有两个相反方向，则可设某一个方向磁通量为正，则另一方向磁通量为负，此时穿过平面的总磁通量应等于两个方向的磁感线条数之差。对于穿过某个平面的磁通量</w:t>
      </w:r>
      <w:r>
        <w:rPr>
          <w:position w:val="-10"/>
        </w:rPr>
        <w:object>
          <v:shape id="_x0000_i1559" type="#_x0000_t75" style="width:14.66pt;height:16.05pt" o:ole="" o:preferrelative="t" filled="f" stroked="f">
            <v:fill o:detectmouseclick="f"/>
            <v:imagedata r:id="rId355" o:title=""/>
            <o:lock v:ext="edit" aspectratio="t"/>
          </v:shape>
          <o:OLEObject Type="Embed" ProgID="Equation.3" ShapeID="_x0000_i1559" DrawAspect="Content" ObjectID="_1148966094" r:id="rId356"/>
        </w:object>
      </w:r>
      <w:r>
        <w:rPr>
          <w:rFonts w:hint="eastAsia"/>
        </w:rPr>
        <w:t>，将平面翻转180</w:t>
      </w:r>
      <w:r>
        <w:rPr>
          <w:rFonts w:hint="eastAsia"/>
          <w:vertAlign w:val="superscript"/>
        </w:rPr>
        <w:t>0</w:t>
      </w:r>
      <w:r>
        <w:rPr>
          <w:rFonts w:hint="eastAsia"/>
        </w:rPr>
        <w:t>，磁通量的变化为2</w:t>
      </w:r>
      <w:r>
        <w:rPr>
          <w:position w:val="-10"/>
        </w:rPr>
        <w:object>
          <v:shape id="_x0000_i1560" type="#_x0000_t75" style="width:14.66pt;height:16.05pt" o:ole="" o:preferrelative="t" filled="f" stroked="f">
            <v:fill o:detectmouseclick="f"/>
            <v:imagedata r:id="rId357" o:title=""/>
            <o:lock v:ext="edit" aspectratio="t"/>
          </v:shape>
          <o:OLEObject Type="Embed" ProgID="Equation.3" ShapeID="_x0000_i1560" DrawAspect="Content" ObjectID="_1148966104" r:id="rId358"/>
        </w:object>
      </w:r>
      <w:r>
        <w:rPr>
          <w:rFonts w:hint="eastAsia"/>
        </w:rPr>
        <w:t>而不是零。</w:t>
      </w:r>
    </w:p>
    <w:p w:rsidR="005E6601" w:rsidRPr="004D03A6" w:rsidP="005E6601">
      <w:pPr>
        <w:rPr>
          <w:rFonts w:ascii="Times New Roman" w:hAnsi="Times New Roman"/>
          <w:color w:val="000000"/>
        </w:rPr>
      </w:pPr>
      <w:r w:rsidRPr="004D03A6">
        <w:rPr>
          <w:rFonts w:ascii="Times New Roman" w:hAnsi="Times New Roman"/>
          <w:color w:val="000000"/>
        </w:rPr>
        <w:t>（</w:t>
      </w:r>
      <w:r w:rsidR="005545B2">
        <w:rPr>
          <w:rFonts w:ascii="Times New Roman" w:hAnsi="Times New Roman" w:hint="eastAsia"/>
          <w:color w:val="000000"/>
        </w:rPr>
        <w:t>4</w:t>
      </w:r>
      <w:r w:rsidRPr="004D03A6">
        <w:rPr>
          <w:rFonts w:ascii="Times New Roman" w:hAnsi="Times New Roman"/>
          <w:color w:val="000000"/>
        </w:rPr>
        <w:t>）、磁感线</w:t>
      </w:r>
    </w:p>
    <w:p w:rsidR="005E6601" w:rsidRPr="004D03A6" w:rsidP="005E6601">
      <w:pPr>
        <w:rPr>
          <w:rFonts w:ascii="Times New Roman" w:hAnsi="Times New Roman"/>
          <w:color w:val="000000"/>
        </w:rPr>
      </w:pPr>
      <w:r w:rsidRPr="004D03A6">
        <w:rPr>
          <w:rFonts w:ascii="Times New Roman" w:hAnsi="Times New Roman"/>
          <w:color w:val="000000"/>
        </w:rPr>
        <w:tab/>
        <w:t>磁感线是为了形象描绘磁场中各点磁感应强度情况而假想出来的曲线，在磁场中画出一组有方向的曲线。在这些曲线上每一点的切线方向，都和该点的磁场方向相同，这组曲线就叫磁感线。磁感线的特点是：</w:t>
      </w:r>
    </w:p>
    <w:p w:rsidR="005E6601" w:rsidRPr="004D03A6" w:rsidP="005E6601">
      <w:pPr>
        <w:rPr>
          <w:rFonts w:ascii="Times New Roman" w:hAnsi="Times New Roman"/>
          <w:color w:val="000000"/>
        </w:rPr>
      </w:pPr>
      <w:r w:rsidRPr="004D03A6">
        <w:rPr>
          <w:rFonts w:ascii="Times New Roman" w:hAnsi="Times New Roman"/>
          <w:color w:val="000000"/>
        </w:rPr>
        <w:tab/>
        <w:t>磁感线上每点的切线方向，都表示该点磁感应强度的方向。</w:t>
      </w:r>
    </w:p>
    <w:p w:rsidR="005E6601" w:rsidRPr="004D03A6" w:rsidP="005E6601">
      <w:pPr>
        <w:rPr>
          <w:rFonts w:ascii="Times New Roman" w:hAnsi="Times New Roman"/>
          <w:color w:val="000000"/>
        </w:rPr>
      </w:pPr>
      <w:r w:rsidRPr="004D03A6">
        <w:rPr>
          <w:rFonts w:ascii="Times New Roman" w:hAnsi="Times New Roman"/>
          <w:color w:val="000000"/>
        </w:rPr>
        <w:tab/>
        <w:t>磁感线密的地方磁场强，疏的地方磁场弱。</w:t>
      </w:r>
    </w:p>
    <w:p w:rsidR="005E6601" w:rsidRPr="004D03A6" w:rsidP="005E6601">
      <w:pPr>
        <w:rPr>
          <w:rFonts w:ascii="Times New Roman" w:hAnsi="Times New Roman"/>
          <w:color w:val="000000"/>
        </w:rPr>
      </w:pPr>
      <w:r w:rsidRPr="004D03A6">
        <w:rPr>
          <w:rFonts w:ascii="Times New Roman" w:hAnsi="Times New Roman"/>
          <w:color w:val="000000"/>
        </w:rPr>
        <w:tab/>
        <w:t>在磁体外部，磁感线由</w:t>
      </w:r>
      <w:r w:rsidRPr="004D03A6">
        <w:rPr>
          <w:rFonts w:ascii="Times New Roman" w:hAnsi="Times New Roman"/>
          <w:i/>
          <w:color w:val="000000"/>
        </w:rPr>
        <w:t>N</w:t>
      </w:r>
      <w:r w:rsidRPr="004D03A6">
        <w:rPr>
          <w:rFonts w:ascii="Times New Roman" w:hAnsi="Times New Roman"/>
          <w:color w:val="000000"/>
        </w:rPr>
        <w:t>极到</w:t>
      </w:r>
      <w:r w:rsidRPr="004D03A6">
        <w:rPr>
          <w:rFonts w:ascii="Times New Roman" w:hAnsi="Times New Roman"/>
          <w:i/>
          <w:color w:val="000000"/>
        </w:rPr>
        <w:t>S</w:t>
      </w:r>
      <w:r w:rsidRPr="004D03A6">
        <w:rPr>
          <w:rFonts w:ascii="Times New Roman" w:hAnsi="Times New Roman"/>
          <w:color w:val="000000"/>
        </w:rPr>
        <w:t>极，在磁体内部磁感线从</w:t>
      </w:r>
      <w:r w:rsidRPr="004D03A6">
        <w:rPr>
          <w:rFonts w:ascii="Times New Roman" w:hAnsi="Times New Roman"/>
          <w:i/>
          <w:color w:val="000000"/>
        </w:rPr>
        <w:t>S</w:t>
      </w:r>
      <w:r w:rsidRPr="004D03A6">
        <w:rPr>
          <w:rFonts w:ascii="Times New Roman" w:hAnsi="Times New Roman"/>
          <w:color w:val="000000"/>
        </w:rPr>
        <w:t>极到</w:t>
      </w:r>
      <w:r w:rsidRPr="004D03A6">
        <w:rPr>
          <w:rFonts w:ascii="Times New Roman" w:hAnsi="Times New Roman"/>
          <w:i/>
          <w:color w:val="000000"/>
        </w:rPr>
        <w:t>N</w:t>
      </w:r>
      <w:r w:rsidRPr="004D03A6">
        <w:rPr>
          <w:rFonts w:ascii="Times New Roman" w:hAnsi="Times New Roman"/>
          <w:color w:val="000000"/>
        </w:rPr>
        <w:t>极，形成闭合曲线。</w:t>
      </w:r>
    </w:p>
    <w:p w:rsidR="005E6601" w:rsidRPr="004D03A6" w:rsidP="005E6601">
      <w:pPr>
        <w:rPr>
          <w:rFonts w:ascii="Times New Roman" w:hAnsi="Times New Roman"/>
          <w:color w:val="000000"/>
        </w:rPr>
      </w:pPr>
      <w:r w:rsidRPr="004D03A6">
        <w:rPr>
          <w:rFonts w:ascii="Times New Roman" w:hAnsi="Times New Roman"/>
          <w:color w:val="000000"/>
        </w:rPr>
        <w:tab/>
        <w:t>磁感线不能相交。</w:t>
      </w:r>
    </w:p>
    <w:p w:rsidR="005E6601" w:rsidP="00A626BE">
      <w:pPr>
        <w:rPr>
          <w:rFonts w:ascii="Times New Roman" w:hAnsi="Times New Roman" w:hint="eastAsia"/>
          <w:color w:val="000000"/>
        </w:rPr>
      </w:pPr>
      <w:r w:rsidRPr="004D03A6">
        <w:rPr>
          <w:rFonts w:ascii="Times New Roman" w:hAnsi="Times New Roman"/>
          <w:color w:val="000000"/>
        </w:rPr>
        <w:tab/>
        <w:t>对于条形、蹄形磁铁、直线电流、环形电流和通电螺线管的磁感线画法必须掌握。</w:t>
      </w:r>
    </w:p>
    <w:p w:rsidR="00A626BE" w:rsidRPr="004D03A6" w:rsidP="00A626BE">
      <w:pPr>
        <w:rPr>
          <w:rFonts w:ascii="Times New Roman" w:hAnsi="Times New Roman" w:hint="eastAsia"/>
          <w:color w:val="000000"/>
        </w:rPr>
      </w:pPr>
      <w:r>
        <w:rPr>
          <w:rFonts w:ascii="Times New Roman" w:hAnsi="Times New Roman"/>
          <w:color w:val="000000"/>
        </w:rPr>
        <w:pict>
          <v:group id="_x0000_i1561" style="width:446.2pt;height:119.1pt;mso-position-horizontal-relative:char;mso-position-vertical-relative:line" coordorigin="1662,6867" coordsize="8924,2382">
            <v:shape id="_x0000_s1562" type="#_x0000_t75" style="width:6706;height:2382;left:1662;position:absolute;top:6867" filled="f" fillcolor="window" stroked="f">
              <v:imagedata r:id="rId359" o:title="磁感线分布1"/>
            </v:shape>
            <v:shape id="_x0000_s1563" type="#_x0000_t75" style="width:2100;height:1890;left:8486;position:absolute;top:7089" filled="f" stroked="f">
              <v:fill o:detectmouseclick="f"/>
              <v:imagedata r:id="rId360" o:title=""/>
            </v:shape>
            <o:OLEObject Type="Embed" ProgID="PBrush" ShapeID="_x0000_s1563" DrawAspect="Content" ObjectID="_1227784207" r:id="rId361"/>
            <w10:wrap type="none"/>
            <w10:anchorlock/>
          </v:group>
        </w:pict>
      </w:r>
    </w:p>
    <w:p w:rsidR="005E6601" w:rsidRPr="004D03A6" w:rsidP="005E6601">
      <w:pPr>
        <w:rPr>
          <w:rFonts w:ascii="Times New Roman" w:hAnsi="Times New Roman"/>
          <w:b/>
          <w:color w:val="000000"/>
        </w:rPr>
      </w:pPr>
      <w:r w:rsidRPr="004D03A6">
        <w:rPr>
          <w:rFonts w:ascii="Times New Roman" w:hAnsi="Times New Roman"/>
          <w:b/>
          <w:color w:val="000000"/>
        </w:rPr>
        <w:t>4</w:t>
      </w:r>
      <w:r w:rsidR="00926A8A">
        <w:rPr>
          <w:rFonts w:ascii="Times New Roman" w:hAnsi="Times New Roman" w:hint="eastAsia"/>
          <w:b/>
          <w:color w:val="000000"/>
        </w:rPr>
        <w:t>2</w:t>
      </w:r>
      <w:r w:rsidRPr="004D03A6">
        <w:rPr>
          <w:rFonts w:ascii="Times New Roman" w:hAnsi="Times New Roman"/>
          <w:b/>
          <w:color w:val="000000"/>
        </w:rPr>
        <w:t>．通电直导线和通电线圈周围磁场的方向Ⅰ</w:t>
      </w:r>
    </w:p>
    <w:p w:rsidR="005E6601" w:rsidRPr="004D03A6" w:rsidP="005E6601">
      <w:pPr>
        <w:ind w:firstLine="435"/>
        <w:rPr>
          <w:rFonts w:ascii="Times New Roman" w:hAnsi="Times New Roman"/>
          <w:color w:val="000000"/>
        </w:rPr>
      </w:pPr>
      <w:r w:rsidRPr="004D03A6">
        <w:rPr>
          <w:rFonts w:ascii="Times New Roman" w:hAnsi="Times New Roman"/>
          <w:color w:val="000000"/>
        </w:rPr>
        <w:t>用安培定则判定</w:t>
      </w:r>
    </w:p>
    <w:p w:rsidR="005E6601" w:rsidRPr="004D03A6" w:rsidP="005E6601">
      <w:pPr>
        <w:ind w:firstLine="435"/>
        <w:rPr>
          <w:rFonts w:ascii="Times New Roman" w:hAnsi="Times New Roman"/>
          <w:color w:val="000000"/>
        </w:rPr>
      </w:pPr>
      <w:r w:rsidRPr="004D03A6">
        <w:rPr>
          <w:rFonts w:ascii="Times New Roman" w:hAnsi="Times New Roman"/>
          <w:color w:val="000000"/>
        </w:rPr>
        <w:t>通电直导线周围：右手握住导线，让伸直的拇指所指的方向与电流方向一致，弯曲的四指所指的方向就是磁感线环绕的方向。</w:t>
      </w:r>
    </w:p>
    <w:p w:rsidR="0019249E" w:rsidRPr="004D03A6" w:rsidP="00A626BE">
      <w:pPr>
        <w:ind w:firstLine="435"/>
        <w:rPr>
          <w:rFonts w:ascii="Times New Roman" w:hAnsi="Times New Roman" w:hint="eastAsia"/>
          <w:color w:val="000000"/>
        </w:rPr>
      </w:pPr>
      <w:r w:rsidRPr="004D03A6" w:rsidR="005E6601">
        <w:rPr>
          <w:rFonts w:ascii="Times New Roman" w:hAnsi="Times New Roman"/>
          <w:color w:val="000000"/>
        </w:rPr>
        <w:t>通电线圈周围磁场：让右手弯曲的四指与环形电流的方向一致，伸直的拇指所指的方向就是环形导线轴线上磁感线的方向</w:t>
      </w:r>
    </w:p>
    <w:p w:rsidR="005E6601" w:rsidRPr="00CA2DB6" w:rsidP="00CA2DB6">
      <w:pPr>
        <w:rPr>
          <w:rFonts w:ascii="Times New Roman" w:hAnsi="Times New Roman" w:hint="eastAsia"/>
          <w:b/>
          <w:color w:val="000000"/>
        </w:rPr>
      </w:pPr>
      <w:r w:rsidR="004244E9">
        <w:rPr>
          <w:rFonts w:ascii="Times New Roman" w:hAnsi="Times New Roman" w:hint="eastAsia"/>
          <w:b/>
          <w:color w:val="000000"/>
        </w:rPr>
        <w:t>43</w:t>
      </w:r>
      <w:r w:rsidRPr="004D03A6">
        <w:rPr>
          <w:rFonts w:ascii="Times New Roman" w:hAnsi="Times New Roman"/>
          <w:b/>
          <w:color w:val="000000"/>
        </w:rPr>
        <w:t>．安培力Ⅰ</w:t>
      </w:r>
    </w:p>
    <w:p w:rsidR="008823E0" w:rsidRPr="00CA2DB6" w:rsidP="008823E0">
      <w:pPr>
        <w:rPr>
          <w:rFonts w:ascii="Times New Roman" w:hAnsi="Times New Roman" w:hint="eastAsia"/>
          <w:color w:val="000000"/>
        </w:rPr>
      </w:pPr>
      <w:r w:rsidRPr="00CA2DB6">
        <w:rPr>
          <w:rFonts w:ascii="Times New Roman" w:hAnsi="Times New Roman" w:hint="eastAsia"/>
          <w:color w:val="000000"/>
        </w:rPr>
        <w:t>（１）安培力：通电导线在磁场中受到的作用力叫安培力</w:t>
      </w:r>
    </w:p>
    <w:p w:rsidR="008823E0" w:rsidP="008823E0">
      <w:pPr>
        <w:rPr>
          <w:rFonts w:hint="eastAsia"/>
        </w:rPr>
      </w:pPr>
      <w:r w:rsidRPr="00CA2DB6">
        <w:rPr>
          <w:rFonts w:ascii="Times New Roman" w:hAnsi="Times New Roman" w:hint="eastAsia"/>
          <w:color w:val="000000"/>
        </w:rPr>
        <w:t>（</w:t>
      </w:r>
      <w:r w:rsidR="00CA2DB6">
        <w:rPr>
          <w:rFonts w:ascii="Times New Roman" w:hAnsi="Times New Roman" w:hint="eastAsia"/>
          <w:color w:val="000000"/>
        </w:rPr>
        <w:t>2</w:t>
      </w:r>
      <w:r w:rsidRPr="00CA2DB6">
        <w:rPr>
          <w:rFonts w:ascii="Times New Roman" w:hAnsi="Times New Roman" w:hint="eastAsia"/>
          <w:color w:val="000000"/>
        </w:rPr>
        <w:t>）安培力的方向判断</w:t>
      </w:r>
      <w:r w:rsidRPr="00CA2DB6">
        <w:rPr>
          <w:rFonts w:ascii="Times New Roman" w:hAnsi="Times New Roman" w:hint="eastAsia"/>
          <w:color w:val="000000"/>
        </w:rPr>
        <w:t>——</w:t>
      </w:r>
      <w:r w:rsidRPr="00CA2DB6">
        <w:rPr>
          <w:rFonts w:ascii="Times New Roman" w:hAnsi="Times New Roman" w:hint="eastAsia"/>
          <w:color w:val="000000"/>
        </w:rPr>
        <w:t>左手定则：伸开左手，使拇指跟其余的四指垂直，且与手掌都</w:t>
      </w:r>
      <w:r w:rsidRPr="00C91FFC">
        <w:rPr>
          <w:rFonts w:hAnsi="宋体" w:hint="eastAsia"/>
        </w:rPr>
        <w:t>在同一平面内，让磁感线穿入手心，并使四指指向</w:t>
      </w:r>
      <w:r w:rsidRPr="00C91FFC">
        <w:rPr>
          <w:rFonts w:hAnsi="宋体" w:hint="eastAsia"/>
          <w:szCs w:val="21"/>
          <w:u w:val="single"/>
        </w:rPr>
        <w:t>电流方向</w:t>
      </w:r>
      <w:r w:rsidRPr="00C91FFC">
        <w:rPr>
          <w:rFonts w:hAnsi="宋体" w:hint="eastAsia"/>
        </w:rPr>
        <w:t>，</w:t>
      </w:r>
      <w:r>
        <w:rPr>
          <w:rFonts w:hAnsi="宋体" w:hint="eastAsia"/>
        </w:rPr>
        <w:t>这时拇指所指的方向就是通电导线在磁场中所受安培力的方向。</w:t>
      </w:r>
    </w:p>
    <w:p w:rsidR="008823E0" w:rsidP="00CA2DB6">
      <w:pPr>
        <w:ind w:firstLine="420"/>
        <w:rPr>
          <w:rFonts w:hint="eastAsia"/>
          <w:color w:val="000000"/>
          <w:szCs w:val="21"/>
        </w:rPr>
      </w:pPr>
      <w:r>
        <w:rPr>
          <w:i/>
          <w:color w:val="000000"/>
          <w:szCs w:val="21"/>
        </w:rPr>
        <w:t>F</w:t>
      </w:r>
      <w:r>
        <w:rPr>
          <w:rFonts w:hint="eastAsia"/>
          <w:color w:val="000000"/>
          <w:szCs w:val="21"/>
        </w:rPr>
        <w:t>垂直于</w:t>
      </w:r>
      <w:r>
        <w:rPr>
          <w:i/>
          <w:color w:val="000000"/>
          <w:szCs w:val="21"/>
        </w:rPr>
        <w:t>B</w:t>
      </w:r>
      <w:r>
        <w:rPr>
          <w:rFonts w:hint="eastAsia"/>
          <w:color w:val="000000"/>
          <w:szCs w:val="21"/>
        </w:rPr>
        <w:t>与</w:t>
      </w:r>
      <w:r>
        <w:rPr>
          <w:i/>
          <w:color w:val="000000"/>
          <w:szCs w:val="21"/>
        </w:rPr>
        <w:t>I</w:t>
      </w:r>
      <w:r>
        <w:rPr>
          <w:rFonts w:hint="eastAsia"/>
          <w:color w:val="000000"/>
          <w:szCs w:val="21"/>
        </w:rPr>
        <w:t>、</w:t>
      </w:r>
      <w:r>
        <w:rPr>
          <w:i/>
          <w:color w:val="000000"/>
          <w:szCs w:val="21"/>
        </w:rPr>
        <w:t>L</w:t>
      </w:r>
      <w:r>
        <w:rPr>
          <w:rFonts w:hint="eastAsia"/>
          <w:color w:val="000000"/>
          <w:szCs w:val="21"/>
        </w:rPr>
        <w:t>所决定的平面，既与</w:t>
      </w:r>
      <w:r>
        <w:rPr>
          <w:i/>
          <w:color w:val="000000"/>
          <w:szCs w:val="21"/>
        </w:rPr>
        <w:t>B</w:t>
      </w:r>
      <w:r>
        <w:rPr>
          <w:rFonts w:hint="eastAsia"/>
          <w:color w:val="000000"/>
          <w:szCs w:val="21"/>
        </w:rPr>
        <w:t>垂直，又与</w:t>
      </w:r>
      <w:r>
        <w:rPr>
          <w:i/>
          <w:color w:val="000000"/>
          <w:szCs w:val="21"/>
        </w:rPr>
        <w:t>I</w:t>
      </w:r>
      <w:r>
        <w:rPr>
          <w:rFonts w:hint="eastAsia"/>
          <w:i/>
          <w:color w:val="000000"/>
          <w:szCs w:val="21"/>
        </w:rPr>
        <w:t>、</w:t>
      </w:r>
      <w:r>
        <w:rPr>
          <w:i/>
          <w:color w:val="000000"/>
          <w:szCs w:val="21"/>
        </w:rPr>
        <w:t>L</w:t>
      </w:r>
      <w:r>
        <w:rPr>
          <w:rFonts w:hint="eastAsia"/>
          <w:color w:val="000000"/>
          <w:szCs w:val="21"/>
        </w:rPr>
        <w:t>垂直</w:t>
      </w:r>
    </w:p>
    <w:p w:rsidR="00CA2DB6" w:rsidRPr="00CA2DB6" w:rsidP="00CA2DB6">
      <w:pPr>
        <w:rPr>
          <w:rFonts w:ascii="Times New Roman" w:hAnsi="Times New Roman" w:hint="eastAsia"/>
          <w:color w:val="000000"/>
        </w:rPr>
      </w:pPr>
      <w:r w:rsidRPr="00CA2DB6">
        <w:rPr>
          <w:rFonts w:ascii="Times New Roman" w:hAnsi="Times New Roman" w:hint="eastAsia"/>
          <w:color w:val="000000"/>
        </w:rPr>
        <w:t>（</w:t>
      </w:r>
      <w:r>
        <w:rPr>
          <w:rFonts w:ascii="Times New Roman" w:hAnsi="Times New Roman" w:hint="eastAsia"/>
          <w:color w:val="000000"/>
        </w:rPr>
        <w:t>3</w:t>
      </w:r>
      <w:r w:rsidRPr="00CA2DB6">
        <w:rPr>
          <w:rFonts w:ascii="Times New Roman" w:hAnsi="Times New Roman" w:hint="eastAsia"/>
          <w:color w:val="000000"/>
        </w:rPr>
        <w:t>）安培力的大小：安培力F＝BIL sin</w:t>
      </w:r>
      <w:r w:rsidRPr="00CA2DB6">
        <w:rPr>
          <w:rFonts w:ascii="Times New Roman" w:hAnsi="Times New Roman" w:hint="eastAsia"/>
          <w:color w:val="000000"/>
        </w:rPr>
        <w:t>θ</w:t>
      </w:r>
      <w:r w:rsidRPr="00CA2DB6">
        <w:rPr>
          <w:rFonts w:ascii="Times New Roman" w:hAnsi="Times New Roman" w:hint="eastAsia"/>
          <w:color w:val="000000"/>
        </w:rPr>
        <w:t>（</w:t>
      </w:r>
      <w:r w:rsidRPr="00CA2DB6">
        <w:rPr>
          <w:rFonts w:ascii="Times New Roman" w:hAnsi="Times New Roman" w:hint="eastAsia"/>
          <w:color w:val="000000"/>
        </w:rPr>
        <w:t>θ</w:t>
      </w:r>
      <w:r w:rsidRPr="00CA2DB6">
        <w:rPr>
          <w:rFonts w:ascii="Times New Roman" w:hAnsi="Times New Roman" w:hint="eastAsia"/>
          <w:color w:val="000000"/>
        </w:rPr>
        <w:t>为B与L的夹角）</w:t>
      </w:r>
    </w:p>
    <w:p w:rsidR="00CA2DB6" w:rsidP="00CA2DB6">
      <w:pPr>
        <w:ind w:firstLine="420" w:firstLineChars="200"/>
        <w:rPr>
          <w:rFonts w:ascii="Times New Roman" w:hAnsi="Times New Roman" w:hint="eastAsia"/>
          <w:color w:val="000000"/>
        </w:rPr>
      </w:pPr>
      <w:r w:rsidRPr="00CA2DB6">
        <w:rPr>
          <w:rFonts w:ascii="Times New Roman" w:hAnsi="Times New Roman" w:hint="eastAsia"/>
          <w:color w:val="000000"/>
        </w:rPr>
        <w:t>通电导线与磁场方向垂直时，此时安培力有最大值F=BIL；通电导线与磁场方向平行时，此时安培力有最小值F=0。</w:t>
      </w:r>
    </w:p>
    <w:p w:rsidR="00CA2DB6" w:rsidRPr="00CA2DB6" w:rsidP="00CA2DB6">
      <w:pPr>
        <w:ind w:firstLine="420" w:firstLineChars="200"/>
        <w:rPr>
          <w:rFonts w:ascii="Times New Roman" w:hAnsi="Times New Roman" w:hint="eastAsia"/>
          <w:color w:val="000000"/>
        </w:rPr>
      </w:pPr>
      <w:r>
        <w:rPr>
          <w:rFonts w:ascii="宋体" w:hAnsi="宋体" w:hint="eastAsia"/>
          <w:szCs w:val="21"/>
        </w:rPr>
        <w:t>说明：</w:t>
      </w:r>
      <w:r>
        <w:rPr>
          <w:rFonts w:hint="eastAsia"/>
        </w:rPr>
        <w:t>L为有效长度（如图家甲与乙）</w:t>
      </w:r>
    </w:p>
    <w:p w:rsidR="0089115E" w:rsidRPr="004D03A6" w:rsidP="0089115E">
      <w:pPr>
        <w:framePr w:hSpace="180" w:wrap="around" w:vAnchor="text" w:hAnchor="page" w:x="2161" w:y="163"/>
        <w:rPr>
          <w:rFonts w:ascii="Times New Roman" w:hAnsi="Times New Roman"/>
          <w:color w:val="000000"/>
        </w:rPr>
      </w:pPr>
      <w:r>
        <w:rPr>
          <w:rFonts w:ascii="Times New Roman" w:hAnsi="Times New Roman"/>
          <w:color w:val="000000"/>
        </w:rPr>
        <w:pict>
          <v:shape id="_x0000_i1564" type="#_x0000_t75" style="width:192pt;height:84pt" stroked="f">
            <v:imagedata r:id="rId362" o:title=""/>
          </v:shape>
        </w:pict>
      </w:r>
    </w:p>
    <w:p w:rsidR="00CA2DB6" w:rsidP="00CA2DB6">
      <w:pPr>
        <w:ind w:firstLine="420"/>
        <w:rPr>
          <w:rFonts w:hint="eastAsia"/>
        </w:rPr>
      </w:pPr>
    </w:p>
    <w:p w:rsidR="0089115E" w:rsidP="00CA2DB6">
      <w:pPr>
        <w:ind w:firstLine="420"/>
        <w:rPr>
          <w:rFonts w:hint="eastAsia"/>
        </w:rPr>
      </w:pPr>
    </w:p>
    <w:p w:rsidR="0089115E" w:rsidP="00CA2DB6">
      <w:pPr>
        <w:ind w:firstLine="420"/>
        <w:rPr>
          <w:rFonts w:hint="eastAsia"/>
        </w:rPr>
      </w:pPr>
    </w:p>
    <w:p w:rsidR="0089115E" w:rsidP="00CA2DB6">
      <w:pPr>
        <w:ind w:firstLine="420"/>
        <w:rPr>
          <w:rFonts w:hint="eastAsia"/>
        </w:rPr>
      </w:pPr>
    </w:p>
    <w:p w:rsidR="0089115E" w:rsidP="00CA2DB6">
      <w:pPr>
        <w:ind w:firstLine="420"/>
        <w:rPr>
          <w:rFonts w:hint="eastAsia"/>
        </w:rPr>
      </w:pPr>
    </w:p>
    <w:p w:rsidR="0089115E" w:rsidP="00CA2DB6">
      <w:pPr>
        <w:ind w:firstLine="420"/>
        <w:rPr>
          <w:rFonts w:hint="eastAsia"/>
        </w:rPr>
      </w:pPr>
    </w:p>
    <w:p w:rsidR="0089115E" w:rsidP="00CA2DB6">
      <w:pPr>
        <w:ind w:firstLine="420"/>
        <w:rPr>
          <w:rFonts w:hint="eastAsia"/>
        </w:rPr>
      </w:pPr>
    </w:p>
    <w:p w:rsidR="005E6601" w:rsidP="005E6601">
      <w:pPr>
        <w:rPr>
          <w:rFonts w:hint="eastAsia"/>
          <w:color w:val="000000"/>
          <w:szCs w:val="21"/>
        </w:rPr>
      </w:pPr>
      <w:r w:rsidR="008823E0">
        <w:rPr>
          <w:rFonts w:hint="eastAsia"/>
          <w:color w:val="000000"/>
          <w:szCs w:val="21"/>
        </w:rPr>
        <w:t>（4）应用：电动机就是利用通电线圈在磁场中受到安培力的作用发生转动的原理。</w:t>
      </w:r>
    </w:p>
    <w:p w:rsidR="00D63891" w:rsidRPr="0018678F" w:rsidP="00D63891">
      <w:pPr>
        <w:outlineLvl w:val="0"/>
        <w:rPr>
          <w:rFonts w:hint="eastAsia"/>
          <w:b/>
          <w:sz w:val="24"/>
        </w:rPr>
      </w:pPr>
      <w:r>
        <w:rPr>
          <w:rFonts w:ascii="Times New Roman" w:hAnsi="Times New Roman" w:hint="eastAsia"/>
          <w:b/>
          <w:color w:val="000000"/>
        </w:rPr>
        <w:t>44</w:t>
      </w:r>
      <w:r w:rsidRPr="004D03A6">
        <w:rPr>
          <w:rFonts w:ascii="Times New Roman" w:hAnsi="Times New Roman"/>
          <w:b/>
          <w:color w:val="000000"/>
        </w:rPr>
        <w:t>．洛仑兹力Ⅱ</w:t>
      </w:r>
    </w:p>
    <w:p w:rsidR="00D63891" w:rsidP="00D63891">
      <w:pPr>
        <w:rPr>
          <w:rFonts w:hAnsi="宋体" w:hint="eastAsia"/>
        </w:rPr>
      </w:pPr>
      <w:r>
        <w:rPr>
          <w:rFonts w:hAnsi="宋体" w:hint="eastAsia"/>
        </w:rPr>
        <w:t>（1）</w:t>
      </w:r>
      <w:r w:rsidRPr="00DB1C1B">
        <w:rPr>
          <w:rFonts w:ascii="宋体" w:hAnsi="宋体" w:hint="eastAsia"/>
        </w:rPr>
        <w:t>洛伦兹力</w:t>
      </w:r>
      <w:r>
        <w:rPr>
          <w:rFonts w:ascii="宋体" w:hAnsi="宋体" w:hint="eastAsia"/>
        </w:rPr>
        <w:t>：</w:t>
      </w:r>
      <w:r w:rsidRPr="002124CC">
        <w:rPr>
          <w:rFonts w:hAnsi="宋体" w:hint="eastAsia"/>
          <w:szCs w:val="21"/>
          <w:u w:val="single"/>
        </w:rPr>
        <w:t>磁场对运动电荷的作用力</w:t>
      </w:r>
      <w:r>
        <w:rPr>
          <w:rFonts w:ascii="宋体" w:hAnsi="宋体" w:hint="eastAsia"/>
        </w:rPr>
        <w:t>．</w:t>
      </w:r>
      <w:r>
        <w:rPr>
          <w:rFonts w:hAnsi="宋体" w:hint="eastAsia"/>
        </w:rPr>
        <w:t>安培力是</w:t>
      </w:r>
      <w:r w:rsidRPr="00DB1C1B">
        <w:rPr>
          <w:rFonts w:ascii="宋体" w:hAnsi="宋体" w:hint="eastAsia"/>
        </w:rPr>
        <w:t>洛伦兹力</w:t>
      </w:r>
      <w:r>
        <w:rPr>
          <w:rFonts w:ascii="宋体" w:hAnsi="宋体" w:hint="eastAsia"/>
        </w:rPr>
        <w:t>的宏观表现。</w:t>
      </w:r>
    </w:p>
    <w:p w:rsidR="007E5EB4" w:rsidRPr="004D03A6" w:rsidP="007E5EB4">
      <w:pPr>
        <w:rPr>
          <w:rFonts w:ascii="Times New Roman" w:hAnsi="Times New Roman" w:hint="eastAsia"/>
          <w:b/>
          <w:color w:val="000000"/>
        </w:rPr>
      </w:pPr>
      <w:r w:rsidR="00D63891">
        <w:rPr>
          <w:rFonts w:hAnsi="宋体" w:hint="eastAsia"/>
        </w:rPr>
        <w:t>（2）</w:t>
      </w:r>
      <w:r w:rsidR="00D63891">
        <w:rPr>
          <w:rFonts w:hint="eastAsia"/>
          <w:color w:val="000000"/>
          <w:szCs w:val="21"/>
        </w:rPr>
        <w:t>大小：</w:t>
      </w:r>
      <w:r w:rsidRPr="004D03A6">
        <w:rPr>
          <w:rFonts w:ascii="Times New Roman" w:hAnsi="Times New Roman"/>
          <w:i/>
          <w:color w:val="000000"/>
        </w:rPr>
        <w:t>f = Bqv</w:t>
      </w:r>
      <w:r>
        <w:rPr>
          <w:rFonts w:ascii="Times New Roman" w:hAnsi="Times New Roman" w:hint="eastAsia"/>
          <w:i/>
          <w:color w:val="000000"/>
        </w:rPr>
        <w:t xml:space="preserve"> </w:t>
      </w:r>
      <w:r w:rsidRPr="007E5EB4">
        <w:rPr>
          <w:rFonts w:ascii="Times New Roman" w:hAnsi="Times New Roman" w:hint="eastAsia"/>
          <w:color w:val="000000"/>
        </w:rPr>
        <w:t>(条件：</w:t>
      </w:r>
      <w:r>
        <w:rPr>
          <w:i/>
          <w:color w:val="000000"/>
          <w:szCs w:val="21"/>
        </w:rPr>
        <w:t>v</w:t>
      </w:r>
      <w:r>
        <w:rPr>
          <w:rFonts w:hint="eastAsia"/>
          <w:color w:val="000000"/>
          <w:szCs w:val="21"/>
        </w:rPr>
        <w:t>与</w:t>
      </w:r>
      <w:r>
        <w:rPr>
          <w:i/>
          <w:color w:val="000000"/>
          <w:szCs w:val="21"/>
        </w:rPr>
        <w:t>B</w:t>
      </w:r>
      <w:r>
        <w:rPr>
          <w:rFonts w:hint="eastAsia"/>
          <w:color w:val="000000"/>
          <w:szCs w:val="21"/>
        </w:rPr>
        <w:t>垂直</w:t>
      </w:r>
      <w:r w:rsidRPr="007E5EB4">
        <w:rPr>
          <w:rFonts w:ascii="Times New Roman" w:hAnsi="Times New Roman" w:hint="eastAsia"/>
          <w:color w:val="000000"/>
        </w:rPr>
        <w:t>)</w:t>
      </w:r>
    </w:p>
    <w:p w:rsidR="00D63891" w:rsidP="007E5EB4">
      <w:pPr>
        <w:ind w:firstLine="525" w:firstLineChars="250"/>
        <w:rPr>
          <w:rFonts w:ascii="宋体" w:hAnsi="宋体" w:hint="eastAsia"/>
        </w:rPr>
      </w:pPr>
      <w:r>
        <w:rPr>
          <w:rFonts w:hint="eastAsia"/>
          <w:color w:val="000000"/>
          <w:szCs w:val="21"/>
        </w:rPr>
        <w:t>当</w:t>
      </w:r>
      <w:r>
        <w:rPr>
          <w:i/>
          <w:color w:val="000000"/>
          <w:szCs w:val="21"/>
        </w:rPr>
        <w:t>v</w:t>
      </w:r>
      <w:r>
        <w:rPr>
          <w:rFonts w:hint="eastAsia"/>
          <w:color w:val="000000"/>
          <w:szCs w:val="21"/>
        </w:rPr>
        <w:t>与</w:t>
      </w:r>
      <w:r>
        <w:rPr>
          <w:i/>
          <w:color w:val="000000"/>
          <w:szCs w:val="21"/>
        </w:rPr>
        <w:t>B</w:t>
      </w:r>
      <w:r>
        <w:rPr>
          <w:rFonts w:hint="eastAsia"/>
          <w:color w:val="000000"/>
          <w:szCs w:val="21"/>
        </w:rPr>
        <w:t>垂直时，</w:t>
      </w:r>
      <w:r>
        <w:rPr>
          <w:i/>
          <w:color w:val="000000"/>
          <w:szCs w:val="21"/>
        </w:rPr>
        <w:t>F</w:t>
      </w:r>
      <w:r>
        <w:rPr>
          <w:rFonts w:hint="eastAsia"/>
          <w:color w:val="000000"/>
          <w:szCs w:val="21"/>
          <w:vertAlign w:val="subscript"/>
        </w:rPr>
        <w:t>洛</w:t>
      </w:r>
      <w:r>
        <w:rPr>
          <w:rFonts w:hint="eastAsia"/>
          <w:color w:val="000000"/>
          <w:szCs w:val="21"/>
        </w:rPr>
        <w:t>最大；当</w:t>
      </w:r>
      <w:r>
        <w:rPr>
          <w:i/>
          <w:color w:val="000000"/>
          <w:szCs w:val="21"/>
        </w:rPr>
        <w:t>v</w:t>
      </w:r>
      <w:r>
        <w:rPr>
          <w:rFonts w:hint="eastAsia"/>
          <w:color w:val="000000"/>
          <w:szCs w:val="21"/>
        </w:rPr>
        <w:t>与</w:t>
      </w:r>
      <w:r>
        <w:rPr>
          <w:i/>
          <w:color w:val="000000"/>
          <w:szCs w:val="21"/>
        </w:rPr>
        <w:t>B</w:t>
      </w:r>
      <w:r>
        <w:rPr>
          <w:rFonts w:hint="eastAsia"/>
          <w:color w:val="000000"/>
          <w:szCs w:val="21"/>
        </w:rPr>
        <w:t>平行时</w:t>
      </w:r>
      <w:r>
        <w:rPr>
          <w:i/>
          <w:color w:val="000000"/>
          <w:szCs w:val="21"/>
        </w:rPr>
        <w:t>F</w:t>
      </w:r>
      <w:r>
        <w:rPr>
          <w:rFonts w:hint="eastAsia"/>
          <w:color w:val="000000"/>
          <w:szCs w:val="21"/>
          <w:vertAlign w:val="subscript"/>
        </w:rPr>
        <w:t>洛</w:t>
      </w:r>
      <w:r>
        <w:rPr>
          <w:color w:val="000000"/>
          <w:szCs w:val="21"/>
        </w:rPr>
        <w:t>=0</w:t>
      </w:r>
      <w:r>
        <w:rPr>
          <w:rFonts w:hint="eastAsia"/>
          <w:color w:val="000000"/>
          <w:szCs w:val="21"/>
        </w:rPr>
        <w:t>。</w:t>
      </w:r>
    </w:p>
    <w:p w:rsidR="00D63891" w:rsidP="00D63891">
      <w:pPr>
        <w:rPr>
          <w:rFonts w:hAnsi="宋体" w:hint="eastAsia"/>
        </w:rPr>
      </w:pPr>
      <w:r>
        <w:rPr>
          <w:rFonts w:ascii="宋体" w:hAnsi="宋体" w:hint="eastAsia"/>
        </w:rPr>
        <w:t>（3）</w:t>
      </w:r>
      <w:r w:rsidRPr="00DB1C1B">
        <w:rPr>
          <w:rFonts w:ascii="宋体" w:hAnsi="宋体" w:hint="eastAsia"/>
        </w:rPr>
        <w:t>洛伦兹力</w:t>
      </w:r>
      <w:r>
        <w:rPr>
          <w:rFonts w:ascii="宋体" w:hAnsi="宋体" w:hint="eastAsia"/>
        </w:rPr>
        <w:t>的方向</w:t>
      </w:r>
      <w:r>
        <w:rPr>
          <w:rFonts w:hAnsi="宋体" w:hint="eastAsia"/>
        </w:rPr>
        <w:t>判定</w:t>
      </w:r>
      <w:r>
        <w:rPr>
          <w:rFonts w:hAnsi="宋体" w:hint="eastAsia"/>
        </w:rPr>
        <w:t>——</w:t>
      </w:r>
      <w:r>
        <w:rPr>
          <w:rFonts w:hAnsi="宋体" w:hint="eastAsia"/>
        </w:rPr>
        <w:t>左手定则</w:t>
      </w:r>
      <w:r>
        <w:rPr>
          <w:rFonts w:ascii="宋体" w:hAnsi="宋体" w:hint="eastAsia"/>
        </w:rPr>
        <w:t>：</w:t>
      </w:r>
      <w:r>
        <w:rPr>
          <w:rFonts w:hAnsi="宋体" w:hint="eastAsia"/>
        </w:rPr>
        <w:t>伸开左手，使拇指跟其余的四指</w:t>
      </w:r>
      <w:r w:rsidRPr="00C91FFC">
        <w:rPr>
          <w:rFonts w:hAnsi="宋体" w:hint="eastAsia"/>
          <w:szCs w:val="21"/>
          <w:u w:val="single"/>
        </w:rPr>
        <w:t>垂直</w:t>
      </w:r>
      <w:r w:rsidRPr="00C91FFC">
        <w:rPr>
          <w:rFonts w:hAnsi="宋体" w:hint="eastAsia"/>
        </w:rPr>
        <w:t>，且与手掌都在同一平面内，让磁感线穿入手心，并使四指指向</w:t>
      </w:r>
      <w:r w:rsidRPr="002124CC">
        <w:rPr>
          <w:rFonts w:hAnsi="宋体" w:hint="eastAsia"/>
          <w:szCs w:val="21"/>
          <w:u w:val="single"/>
        </w:rPr>
        <w:t>正电荷运动的方向</w:t>
      </w:r>
      <w:r w:rsidRPr="002124CC">
        <w:rPr>
          <w:rFonts w:ascii="宋体" w:hAnsi="宋体" w:hint="eastAsia"/>
        </w:rPr>
        <w:t>，</w:t>
      </w:r>
      <w:r>
        <w:rPr>
          <w:rFonts w:hAnsi="宋体" w:hint="eastAsia"/>
        </w:rPr>
        <w:t>这时拇指所指的方向就是运动的正电荷在磁场中所受</w:t>
      </w:r>
      <w:r w:rsidRPr="00DB1C1B">
        <w:rPr>
          <w:rFonts w:ascii="宋体" w:hAnsi="宋体" w:hint="eastAsia"/>
        </w:rPr>
        <w:t>洛伦兹力</w:t>
      </w:r>
      <w:r>
        <w:rPr>
          <w:rFonts w:hAnsi="宋体" w:hint="eastAsia"/>
        </w:rPr>
        <w:t>的方向。</w:t>
      </w:r>
      <w:r w:rsidRPr="00934BA7">
        <w:rPr>
          <w:rFonts w:hAnsi="宋体" w:hint="eastAsia"/>
          <w:b/>
        </w:rPr>
        <w:t>负电荷的受力方向与正电荷的受力方向相反．</w:t>
      </w:r>
    </w:p>
    <w:p w:rsidR="00D63891" w:rsidRPr="006C2831" w:rsidP="00D63891">
      <w:pPr>
        <w:rPr>
          <w:rFonts w:hint="eastAsia"/>
          <w:color w:val="000000"/>
          <w:szCs w:val="21"/>
        </w:rPr>
      </w:pPr>
      <w:r>
        <w:rPr>
          <w:rFonts w:hAnsi="宋体" w:hint="eastAsia"/>
        </w:rPr>
        <w:t>（</w:t>
      </w:r>
      <w:r w:rsidRPr="006C2831">
        <w:rPr>
          <w:rFonts w:hint="eastAsia"/>
          <w:color w:val="000000"/>
          <w:szCs w:val="21"/>
        </w:rPr>
        <w:t>4）</w:t>
      </w:r>
      <w:r>
        <w:rPr>
          <w:rFonts w:hint="eastAsia"/>
          <w:color w:val="000000"/>
          <w:szCs w:val="21"/>
        </w:rPr>
        <w:t>特点：洛伦兹力不对带电粒子做功。</w:t>
      </w:r>
    </w:p>
    <w:p w:rsidR="00D63891" w:rsidRPr="006C2831" w:rsidP="00196A11">
      <w:pPr>
        <w:rPr>
          <w:rFonts w:hint="eastAsia"/>
          <w:color w:val="000000"/>
          <w:szCs w:val="21"/>
        </w:rPr>
      </w:pPr>
      <w:r w:rsidRPr="006C2831">
        <w:rPr>
          <w:rFonts w:hint="eastAsia"/>
          <w:color w:val="000000"/>
          <w:szCs w:val="21"/>
        </w:rPr>
        <w:t>（</w:t>
      </w:r>
      <w:r w:rsidRPr="006C2831">
        <w:rPr>
          <w:color w:val="000000"/>
          <w:szCs w:val="21"/>
        </w:rPr>
        <w:t>3</w:t>
      </w:r>
      <w:r w:rsidRPr="006C2831">
        <w:rPr>
          <w:rFonts w:hint="eastAsia"/>
          <w:color w:val="000000"/>
          <w:szCs w:val="21"/>
        </w:rPr>
        <w:t>）应用：电视机显像管利用了电子束在磁场中受到洛伦兹力作用发生偏转的原理。</w:t>
      </w:r>
    </w:p>
    <w:p w:rsidR="006C2831" w:rsidRPr="006C2831" w:rsidP="006C2831">
      <w:pPr>
        <w:rPr>
          <w:color w:val="000000"/>
          <w:szCs w:val="21"/>
        </w:rPr>
      </w:pPr>
      <w:r w:rsidRPr="006C2831">
        <w:rPr>
          <w:rFonts w:hAnsi="宋体" w:hint="eastAsia"/>
        </w:rPr>
        <w:t>例如</w:t>
      </w:r>
      <w:r>
        <w:rPr>
          <w:rFonts w:hAnsi="宋体" w:hint="eastAsia"/>
        </w:rPr>
        <w:t>：</w:t>
      </w:r>
      <w:r w:rsidRPr="006C2831">
        <w:rPr>
          <w:color w:val="000000"/>
          <w:szCs w:val="21"/>
        </w:rPr>
        <w:t>图为电视机中显像管的偏转线圈示意图，它由绕在磁环上的两个相同的线圈串联而成，线圈中通有方向如图所示的电流，当电子束从纸里经磁环中心向纸外射出时，它将：（　）</w:t>
        <w:br/>
        <w:t>　　A．向上偏转　　　B．向下偏转　　　C．向左偏转　　　　D．向右偏转</w:t>
      </w:r>
    </w:p>
    <w:p w:rsidR="006C2831" w:rsidRPr="006C2831" w:rsidP="006C2831">
      <w:pPr>
        <w:widowControl/>
        <w:jc w:val="center"/>
        <w:rPr>
          <w:rFonts w:ascii="Simsun" w:hAnsi="Simsun" w:cs="宋体"/>
          <w:color w:val="000000"/>
          <w:kern w:val="0"/>
          <w:sz w:val="18"/>
          <w:szCs w:val="18"/>
        </w:rPr>
      </w:pPr>
      <w:r>
        <w:rPr>
          <w:rFonts w:ascii="Simsun" w:hAnsi="Simsun" w:cs="宋体"/>
          <w:color w:val="000000"/>
          <w:kern w:val="0"/>
          <w:sz w:val="18"/>
          <w:szCs w:val="18"/>
        </w:rPr>
        <w:pict>
          <v:shape id="_x0000_i1565" type="#_x0000_t75" style="width:124.42pt;height:75.82pt" stroked="f">
            <v:imagedata r:id="rId363" o:title="200712322434784"/>
          </v:shape>
        </w:pict>
      </w:r>
    </w:p>
    <w:p w:rsidR="006C2831" w:rsidP="00196A11">
      <w:pPr>
        <w:rPr>
          <w:rFonts w:hAnsi="宋体" w:hint="eastAsia"/>
        </w:rPr>
      </w:pPr>
      <w:r w:rsidRPr="006C2831" w:rsidR="002E05B5">
        <w:rPr>
          <w:rFonts w:hAnsi="宋体" w:hint="eastAsia"/>
        </w:rPr>
        <w:t xml:space="preserve">答案： </w:t>
      </w:r>
      <w:r w:rsidR="002E05B5">
        <w:rPr>
          <w:rFonts w:hAnsi="宋体" w:hint="eastAsia"/>
        </w:rPr>
        <w:t>A</w:t>
      </w:r>
    </w:p>
    <w:p w:rsidR="005E6601" w:rsidRPr="004D03A6" w:rsidP="005E6601">
      <w:pPr>
        <w:rPr>
          <w:rFonts w:ascii="Times New Roman" w:hAnsi="Times New Roman"/>
          <w:b/>
          <w:color w:val="000000"/>
        </w:rPr>
      </w:pPr>
      <w:r w:rsidR="002F5D31">
        <w:rPr>
          <w:rFonts w:ascii="Times New Roman" w:hAnsi="Times New Roman" w:hint="eastAsia"/>
          <w:b/>
          <w:color w:val="000000"/>
        </w:rPr>
        <w:t>45</w:t>
      </w:r>
      <w:r w:rsidRPr="004D03A6">
        <w:rPr>
          <w:rFonts w:ascii="Times New Roman" w:hAnsi="Times New Roman"/>
          <w:b/>
          <w:color w:val="000000"/>
        </w:rPr>
        <w:t>．带电粒子在匀强磁场中的运动Ⅱ</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在不计带电粒子（如电子、质子、</w:t>
      </w:r>
      <w:r w:rsidRPr="004D03A6">
        <w:rPr>
          <w:rFonts w:ascii="Symbol" w:hAnsi="Symbol"/>
          <w:i/>
          <w:color w:val="000000"/>
        </w:rPr>
        <w:sym w:font="Symbol" w:char="F061"/>
      </w:r>
      <w:r w:rsidRPr="004D03A6">
        <w:rPr>
          <w:rFonts w:ascii="Times New Roman" w:hAnsi="Times New Roman"/>
          <w:color w:val="000000"/>
        </w:rPr>
        <w:t>粒子等基本粒子）的重力的条件下，带电粒子在匀强磁场有三种典型的运动，它们决定于粒子的速度（</w:t>
      </w:r>
      <w:r w:rsidRPr="004D03A6">
        <w:rPr>
          <w:rFonts w:ascii="Times New Roman" w:hAnsi="Times New Roman"/>
          <w:i/>
          <w:color w:val="000000"/>
        </w:rPr>
        <w:t>v</w:t>
      </w:r>
      <w:r w:rsidRPr="004D03A6">
        <w:rPr>
          <w:rFonts w:ascii="Times New Roman" w:hAnsi="Times New Roman"/>
          <w:color w:val="000000"/>
        </w:rPr>
        <w:t>）方向与磁场的磁感应强度（</w:t>
      </w:r>
      <w:r w:rsidRPr="004D03A6">
        <w:rPr>
          <w:rFonts w:ascii="Times New Roman" w:hAnsi="Times New Roman"/>
          <w:i/>
          <w:color w:val="000000"/>
        </w:rPr>
        <w:t>B</w:t>
      </w:r>
      <w:r w:rsidRPr="004D03A6">
        <w:rPr>
          <w:rFonts w:ascii="Times New Roman" w:hAnsi="Times New Roman"/>
          <w:color w:val="000000"/>
        </w:rPr>
        <w:t>）方向的夹角（</w:t>
      </w:r>
      <w:r w:rsidRPr="004D03A6">
        <w:rPr>
          <w:rFonts w:ascii="Symbol" w:hAnsi="Symbol"/>
          <w:i/>
          <w:color w:val="000000"/>
        </w:rPr>
        <w:sym w:font="Symbol" w:char="F071"/>
      </w:r>
      <w:r w:rsidRPr="004D03A6">
        <w:rPr>
          <w:rFonts w:ascii="Times New Roman" w:hAnsi="Times New Roman"/>
          <w:color w:val="000000"/>
        </w:rPr>
        <w:t>）。</w:t>
      </w:r>
    </w:p>
    <w:p w:rsidR="005E6601" w:rsidRPr="004D03A6" w:rsidP="005E6601">
      <w:pPr>
        <w:rPr>
          <w:rFonts w:ascii="Times New Roman" w:hAnsi="Times New Roman"/>
          <w:color w:val="000000"/>
        </w:rPr>
      </w:pPr>
      <w:r w:rsidRPr="004D03A6">
        <w:rPr>
          <w:rFonts w:ascii="Times New Roman" w:hAnsi="Times New Roman"/>
          <w:color w:val="000000"/>
        </w:rPr>
        <w:tab/>
        <w:t>（1）当</w:t>
      </w:r>
      <w:r w:rsidRPr="004D03A6">
        <w:rPr>
          <w:rFonts w:ascii="Times New Roman" w:hAnsi="Times New Roman"/>
          <w:i/>
          <w:color w:val="000000"/>
        </w:rPr>
        <w:t>v</w:t>
      </w:r>
      <w:r w:rsidRPr="004D03A6">
        <w:rPr>
          <w:rFonts w:ascii="Times New Roman" w:hAnsi="Times New Roman"/>
          <w:color w:val="000000"/>
        </w:rPr>
        <w:t>与</w:t>
      </w:r>
      <w:r w:rsidRPr="004D03A6">
        <w:rPr>
          <w:rFonts w:ascii="Times New Roman" w:hAnsi="Times New Roman"/>
          <w:i/>
          <w:color w:val="000000"/>
        </w:rPr>
        <w:t>B</w:t>
      </w:r>
      <w:r w:rsidRPr="004D03A6">
        <w:rPr>
          <w:rFonts w:ascii="Times New Roman" w:hAnsi="Times New Roman"/>
          <w:color w:val="000000"/>
        </w:rPr>
        <w:t>平行，即</w:t>
      </w:r>
      <w:r w:rsidRPr="004D03A6">
        <w:rPr>
          <w:rFonts w:ascii="Symbol" w:hAnsi="Symbol"/>
          <w:i/>
          <w:color w:val="000000"/>
        </w:rPr>
        <w:sym w:font="Symbol" w:char="F071"/>
      </w:r>
      <w:r w:rsidRPr="004D03A6">
        <w:rPr>
          <w:rFonts w:ascii="Times New Roman" w:hAnsi="Times New Roman"/>
          <w:color w:val="000000"/>
        </w:rPr>
        <w:t xml:space="preserve"> = 0°或180°时——落仑兹力</w:t>
      </w:r>
      <w:r w:rsidRPr="004D03A6">
        <w:rPr>
          <w:rFonts w:ascii="Times New Roman" w:hAnsi="Times New Roman"/>
          <w:i/>
          <w:color w:val="000000"/>
        </w:rPr>
        <w:t>f = Bqv</w:t>
      </w:r>
      <w:r w:rsidRPr="004D03A6">
        <w:rPr>
          <w:rFonts w:ascii="Times New Roman" w:hAnsi="Times New Roman"/>
          <w:color w:val="000000"/>
        </w:rPr>
        <w:t>sin</w:t>
      </w:r>
      <w:r w:rsidRPr="004D03A6">
        <w:rPr>
          <w:rFonts w:ascii="Symbol" w:hAnsi="Symbol"/>
          <w:i/>
          <w:color w:val="000000"/>
        </w:rPr>
        <w:sym w:font="Symbol" w:char="F071"/>
      </w:r>
      <w:r w:rsidRPr="004D03A6">
        <w:rPr>
          <w:rFonts w:ascii="Times New Roman" w:hAnsi="Times New Roman"/>
          <w:color w:val="000000"/>
        </w:rPr>
        <w:t xml:space="preserve"> = 0，带电粒子以入射速度（</w:t>
      </w:r>
      <w:r w:rsidRPr="004D03A6">
        <w:rPr>
          <w:rFonts w:ascii="Times New Roman" w:hAnsi="Times New Roman"/>
          <w:i/>
          <w:color w:val="000000"/>
        </w:rPr>
        <w:t>v</w:t>
      </w:r>
      <w:r w:rsidRPr="004D03A6">
        <w:rPr>
          <w:rFonts w:ascii="Times New Roman" w:hAnsi="Times New Roman"/>
          <w:color w:val="000000"/>
        </w:rPr>
        <w:t>）作匀速直线运动，其运动方程为：</w:t>
      </w:r>
      <w:r w:rsidRPr="004D03A6">
        <w:rPr>
          <w:rFonts w:ascii="Times New Roman" w:hAnsi="Times New Roman"/>
          <w:i/>
          <w:color w:val="000000"/>
        </w:rPr>
        <w:t>s = vt</w:t>
      </w:r>
    </w:p>
    <w:p w:rsidR="005E6601" w:rsidRPr="004D03A6" w:rsidP="005E6601">
      <w:pPr>
        <w:rPr>
          <w:rFonts w:ascii="Times New Roman" w:hAnsi="Times New Roman"/>
          <w:color w:val="000000"/>
        </w:rPr>
      </w:pPr>
      <w:r w:rsidRPr="004D03A6">
        <w:rPr>
          <w:rFonts w:ascii="Times New Roman" w:hAnsi="Times New Roman"/>
          <w:color w:val="000000"/>
        </w:rPr>
        <w:tab/>
        <w:t>（2）当</w:t>
      </w:r>
      <w:r w:rsidRPr="004D03A6">
        <w:rPr>
          <w:rFonts w:ascii="Times New Roman" w:hAnsi="Times New Roman"/>
          <w:i/>
          <w:color w:val="000000"/>
        </w:rPr>
        <w:t>v</w:t>
      </w:r>
      <w:r w:rsidRPr="004D03A6">
        <w:rPr>
          <w:rFonts w:ascii="Times New Roman" w:hAnsi="Times New Roman"/>
          <w:color w:val="000000"/>
        </w:rPr>
        <w:t>与</w:t>
      </w:r>
      <w:r w:rsidRPr="004D03A6">
        <w:rPr>
          <w:rFonts w:ascii="Times New Roman" w:hAnsi="Times New Roman"/>
          <w:i/>
          <w:color w:val="000000"/>
        </w:rPr>
        <w:t>B</w:t>
      </w:r>
      <w:r w:rsidRPr="004D03A6">
        <w:rPr>
          <w:rFonts w:ascii="Times New Roman" w:hAnsi="Times New Roman"/>
          <w:color w:val="000000"/>
        </w:rPr>
        <w:t>垂直，即</w:t>
      </w:r>
      <w:r w:rsidRPr="004D03A6">
        <w:rPr>
          <w:rFonts w:ascii="Symbol" w:hAnsi="Symbol"/>
          <w:i/>
          <w:color w:val="000000"/>
        </w:rPr>
        <w:sym w:font="Symbol" w:char="F071"/>
      </w:r>
      <w:r w:rsidRPr="004D03A6">
        <w:rPr>
          <w:rFonts w:ascii="Times New Roman" w:hAnsi="Times New Roman"/>
          <w:color w:val="000000"/>
        </w:rPr>
        <w:t xml:space="preserve"> = 90°时——带电粒子以入射速度（</w:t>
      </w:r>
      <w:r w:rsidRPr="004D03A6">
        <w:rPr>
          <w:rFonts w:ascii="Times New Roman" w:hAnsi="Times New Roman"/>
          <w:i/>
          <w:color w:val="000000"/>
        </w:rPr>
        <w:t>v</w:t>
      </w:r>
      <w:r w:rsidRPr="004D03A6">
        <w:rPr>
          <w:rFonts w:ascii="Times New Roman" w:hAnsi="Times New Roman"/>
          <w:color w:val="000000"/>
        </w:rPr>
        <w:t>）作匀速圆周运动，四个基本公式 ：</w:t>
      </w:r>
    </w:p>
    <w:p w:rsidR="005E6601" w:rsidRPr="004D03A6" w:rsidP="005E6601">
      <w:pPr>
        <w:rPr>
          <w:rFonts w:ascii="Times New Roman" w:hAnsi="Times New Roman"/>
          <w:color w:val="000000"/>
        </w:rPr>
      </w:pPr>
      <w:r w:rsidRPr="004D03A6">
        <w:rPr>
          <w:rFonts w:ascii="Times New Roman" w:hAnsi="Times New Roman"/>
          <w:color w:val="000000"/>
        </w:rPr>
        <w:tab/>
        <w:tab/>
        <w:t>向心力公式：</w:t>
      </w:r>
      <w:r>
        <w:rPr>
          <w:rFonts w:ascii="Times New Roman" w:hAnsi="Times New Roman"/>
          <w:color w:val="000000"/>
          <w:position w:val="-24"/>
        </w:rPr>
        <w:object>
          <v:shape id="_x0000_i1566" type="#_x0000_t75" style="width:66pt;height:33pt" o:ole="">
            <v:imagedata r:id="rId364" o:title=""/>
          </v:shape>
          <o:OLEObject Type="Embed" ProgID="Equation.2" ShapeID="_x0000_i1566" DrawAspect="Content" ObjectID="_1158839651" r:id="rId365"/>
        </w:object>
      </w:r>
    </w:p>
    <w:p w:rsidR="005E6601" w:rsidRPr="004D03A6" w:rsidP="005E6601">
      <w:pPr>
        <w:rPr>
          <w:rFonts w:ascii="Times New Roman" w:hAnsi="Times New Roman"/>
          <w:color w:val="000000"/>
        </w:rPr>
      </w:pPr>
      <w:r w:rsidRPr="004D03A6">
        <w:rPr>
          <w:rFonts w:ascii="Times New Roman" w:hAnsi="Times New Roman"/>
          <w:color w:val="000000"/>
        </w:rPr>
        <w:tab/>
        <w:tab/>
        <w:t>轨道半径公式：</w:t>
      </w:r>
      <w:r>
        <w:rPr>
          <w:rFonts w:ascii="Times New Roman" w:hAnsi="Times New Roman"/>
          <w:color w:val="000000"/>
          <w:position w:val="-28"/>
        </w:rPr>
        <w:object>
          <v:shape id="_x0000_i1567" type="#_x0000_t75" style="width:74pt;height:33pt" o:ole="">
            <v:imagedata r:id="rId366" o:title=""/>
          </v:shape>
          <o:OLEObject Type="Embed" ProgID="Equation.2" ShapeID="_x0000_i1567" DrawAspect="Content" ObjectID="_1158839687" r:id="rId367"/>
        </w:object>
      </w:r>
    </w:p>
    <w:p w:rsidR="005E6601" w:rsidRPr="004D03A6" w:rsidP="005E6601">
      <w:pPr>
        <w:rPr>
          <w:rFonts w:ascii="Times New Roman" w:hAnsi="Times New Roman"/>
          <w:color w:val="000000"/>
        </w:rPr>
      </w:pPr>
      <w:r w:rsidRPr="004D03A6">
        <w:rPr>
          <w:rFonts w:ascii="Times New Roman" w:hAnsi="Times New Roman"/>
          <w:color w:val="000000"/>
        </w:rPr>
        <w:tab/>
        <w:tab/>
        <w:t>周期、频率和角频率公式：</w:t>
      </w:r>
      <w:r>
        <w:rPr>
          <w:rFonts w:ascii="Times New Roman" w:hAnsi="Times New Roman"/>
          <w:color w:val="000000"/>
          <w:position w:val="-28"/>
        </w:rPr>
        <w:object>
          <v:shape id="_x0000_i1568" type="#_x0000_t75" style="width:82pt;height:33pt" o:ole="">
            <v:imagedata r:id="rId368" o:title=""/>
          </v:shape>
          <o:OLEObject Type="Embed" ProgID="Equation.2" ShapeID="_x0000_i1568" DrawAspect="Content" ObjectID="_1158840383" r:id="rId369"/>
        </w:object>
      </w:r>
    </w:p>
    <w:p w:rsidR="005E6601" w:rsidRPr="004D03A6" w:rsidP="005E6601">
      <w:pPr>
        <w:rPr>
          <w:rFonts w:ascii="Times New Roman" w:hAnsi="Times New Roman"/>
          <w:color w:val="000000"/>
        </w:rPr>
      </w:pPr>
      <w:r w:rsidRPr="004D03A6">
        <w:rPr>
          <w:rFonts w:ascii="Times New Roman" w:hAnsi="Times New Roman"/>
          <w:color w:val="000000"/>
        </w:rPr>
        <w:tab/>
        <w:tab/>
        <w:tab/>
        <w:tab/>
        <w:tab/>
        <w:tab/>
        <w:tab/>
        <w:tab/>
      </w:r>
      <w:r>
        <w:rPr>
          <w:rFonts w:ascii="Times New Roman" w:hAnsi="Times New Roman"/>
          <w:color w:val="000000"/>
          <w:position w:val="-56"/>
        </w:rPr>
        <w:object>
          <v:shape id="_x0000_i1569" type="#_x0000_t75" style="width:102pt;height:63pt" o:ole="">
            <v:imagedata r:id="rId370" o:title=""/>
          </v:shape>
          <o:OLEObject Type="Embed" ProgID="Equation.2" ShapeID="_x0000_i1569" DrawAspect="Content" ObjectID="_1158839696" r:id="rId371"/>
        </w:object>
      </w:r>
    </w:p>
    <w:p w:rsidR="005E6601" w:rsidRPr="004D03A6" w:rsidP="005E6601">
      <w:pPr>
        <w:rPr>
          <w:rFonts w:ascii="Times New Roman" w:hAnsi="Times New Roman"/>
          <w:color w:val="000000"/>
        </w:rPr>
      </w:pPr>
      <w:r w:rsidRPr="004D03A6">
        <w:rPr>
          <w:rFonts w:ascii="Times New Roman" w:hAnsi="Times New Roman"/>
          <w:color w:val="000000"/>
        </w:rPr>
        <w:tab/>
        <w:tab/>
        <w:t>动能公式：</w:t>
      </w:r>
      <w:r>
        <w:rPr>
          <w:rFonts w:ascii="Times New Roman" w:hAnsi="Times New Roman"/>
          <w:color w:val="000000"/>
          <w:position w:val="-24"/>
        </w:rPr>
        <w:object>
          <v:shape id="_x0000_i1570" type="#_x0000_t75" style="width:119pt;height:34pt" o:ole="" o:preferrelative="t" filled="f" stroked="f">
            <v:fill o:detectmouseclick="f"/>
            <v:imagedata r:id="rId372" o:title=""/>
            <o:lock v:ext="edit" aspectratio="t"/>
          </v:shape>
          <o:OLEObject Type="Embed" ProgID="Equation.2" ShapeID="_x0000_i1570" DrawAspect="Content" ObjectID="_1462799415" r:id="rId373"/>
        </w:object>
      </w:r>
      <w:r w:rsidRPr="004D03A6">
        <w:rPr>
          <w:rFonts w:ascii="Times New Roman" w:hAnsi="Times New Roman"/>
          <w:color w:val="000000"/>
        </w:rPr>
        <w:t xml:space="preserve">   </w:t>
      </w:r>
    </w:p>
    <w:p w:rsidR="005E6601" w:rsidRPr="004D03A6" w:rsidP="005E6601">
      <w:pPr>
        <w:rPr>
          <w:rFonts w:ascii="Times New Roman" w:hAnsi="Times New Roman"/>
          <w:color w:val="000000"/>
        </w:rPr>
      </w:pPr>
      <w:r w:rsidRPr="004D03A6">
        <w:rPr>
          <w:rFonts w:ascii="Times New Roman" w:hAnsi="Times New Roman"/>
          <w:color w:val="000000"/>
        </w:rPr>
        <w:tab/>
      </w:r>
      <w:r w:rsidRPr="004D03A6">
        <w:rPr>
          <w:rFonts w:ascii="Times New Roman" w:hAnsi="Times New Roman"/>
          <w:i/>
          <w:color w:val="000000"/>
        </w:rPr>
        <w:t>T</w:t>
      </w:r>
      <w:r w:rsidRPr="004D03A6">
        <w:rPr>
          <w:rFonts w:ascii="Times New Roman" w:hAnsi="Times New Roman"/>
          <w:color w:val="000000"/>
        </w:rPr>
        <w:t>、</w:t>
      </w:r>
      <w:r w:rsidRPr="004D03A6">
        <w:rPr>
          <w:rFonts w:ascii="Times New Roman" w:hAnsi="Times New Roman"/>
          <w:i/>
          <w:color w:val="000000"/>
        </w:rPr>
        <w:t>f</w:t>
      </w:r>
      <w:r w:rsidRPr="004D03A6">
        <w:rPr>
          <w:rFonts w:ascii="Times New Roman" w:hAnsi="Times New Roman"/>
          <w:color w:val="000000"/>
        </w:rPr>
        <w:t>和</w:t>
      </w:r>
      <w:r w:rsidRPr="004D03A6">
        <w:rPr>
          <w:rFonts w:ascii="Symbol" w:hAnsi="Symbol"/>
          <w:i/>
          <w:color w:val="000000"/>
        </w:rPr>
        <w:sym w:font="Symbol" w:char="F077"/>
      </w:r>
      <w:r w:rsidRPr="004D03A6">
        <w:rPr>
          <w:rFonts w:ascii="Times New Roman" w:hAnsi="Times New Roman"/>
          <w:color w:val="000000"/>
        </w:rPr>
        <w:t>的两个特点</w:t>
      </w:r>
    </w:p>
    <w:p w:rsidR="005E6601" w:rsidRPr="004D03A6" w:rsidP="005E6601">
      <w:pPr>
        <w:rPr>
          <w:rFonts w:ascii="Times New Roman" w:hAnsi="Times New Roman"/>
          <w:color w:val="000000"/>
        </w:rPr>
      </w:pPr>
      <w:r w:rsidRPr="004D03A6">
        <w:rPr>
          <w:rFonts w:ascii="Times New Roman" w:hAnsi="Times New Roman"/>
          <w:color w:val="000000"/>
        </w:rPr>
        <w:tab/>
        <w:t>第一、</w:t>
      </w:r>
      <w:r w:rsidRPr="004D03A6">
        <w:rPr>
          <w:rFonts w:ascii="Times New Roman" w:hAnsi="Times New Roman"/>
          <w:i/>
          <w:color w:val="000000"/>
        </w:rPr>
        <w:t>T</w:t>
      </w:r>
      <w:r w:rsidRPr="004D03A6">
        <w:rPr>
          <w:rFonts w:ascii="Times New Roman" w:hAnsi="Times New Roman"/>
          <w:color w:val="000000"/>
        </w:rPr>
        <w:t>、</w:t>
      </w:r>
      <w:r w:rsidRPr="004D03A6">
        <w:rPr>
          <w:rFonts w:ascii="Times New Roman" w:hAnsi="Times New Roman"/>
          <w:i/>
          <w:color w:val="000000"/>
        </w:rPr>
        <w:t xml:space="preserve"> f</w:t>
      </w:r>
      <w:r w:rsidRPr="004D03A6">
        <w:rPr>
          <w:rFonts w:ascii="Times New Roman" w:hAnsi="Times New Roman"/>
          <w:color w:val="000000"/>
        </w:rPr>
        <w:t>的</w:t>
      </w:r>
      <w:r w:rsidRPr="004D03A6">
        <w:rPr>
          <w:rFonts w:ascii="Symbol" w:hAnsi="Symbol"/>
          <w:i/>
          <w:color w:val="000000"/>
        </w:rPr>
        <w:sym w:font="Symbol" w:char="F077"/>
      </w:r>
      <w:r w:rsidRPr="004D03A6">
        <w:rPr>
          <w:rFonts w:ascii="Times New Roman" w:hAnsi="Times New Roman"/>
          <w:color w:val="000000"/>
        </w:rPr>
        <w:t>的大小与轨道半径（</w:t>
      </w:r>
      <w:r w:rsidRPr="004D03A6">
        <w:rPr>
          <w:rFonts w:ascii="Times New Roman" w:hAnsi="Times New Roman"/>
          <w:i/>
          <w:color w:val="000000"/>
        </w:rPr>
        <w:t>R</w:t>
      </w:r>
      <w:r w:rsidRPr="004D03A6">
        <w:rPr>
          <w:rFonts w:ascii="Times New Roman" w:hAnsi="Times New Roman"/>
          <w:color w:val="000000"/>
        </w:rPr>
        <w:t>）和运行速率（</w:t>
      </w:r>
      <w:r w:rsidRPr="004D03A6">
        <w:rPr>
          <w:rFonts w:ascii="Times New Roman" w:hAnsi="Times New Roman"/>
          <w:i/>
          <w:color w:val="000000"/>
        </w:rPr>
        <w:t>V</w:t>
      </w:r>
      <w:r w:rsidRPr="004D03A6">
        <w:rPr>
          <w:rFonts w:ascii="Times New Roman" w:hAnsi="Times New Roman"/>
          <w:color w:val="000000"/>
        </w:rPr>
        <w:t>）无关，而只与磁场的磁感应强度（</w:t>
      </w:r>
      <w:r w:rsidRPr="004D03A6">
        <w:rPr>
          <w:rFonts w:ascii="Times New Roman" w:hAnsi="Times New Roman"/>
          <w:i/>
          <w:color w:val="000000"/>
        </w:rPr>
        <w:t>B</w:t>
      </w:r>
      <w:r w:rsidRPr="004D03A6">
        <w:rPr>
          <w:rFonts w:ascii="Times New Roman" w:hAnsi="Times New Roman"/>
          <w:color w:val="000000"/>
        </w:rPr>
        <w:t>）和粒子的荷质比（</w:t>
      </w:r>
      <w:r w:rsidRPr="004D03A6">
        <w:rPr>
          <w:rFonts w:ascii="Times New Roman" w:hAnsi="Times New Roman"/>
          <w:i/>
          <w:color w:val="000000"/>
        </w:rPr>
        <w:t>q/m</w:t>
      </w:r>
      <w:r w:rsidRPr="004D03A6">
        <w:rPr>
          <w:rFonts w:ascii="Times New Roman" w:hAnsi="Times New Roman"/>
          <w:color w:val="000000"/>
        </w:rPr>
        <w:t>）有关。</w:t>
      </w:r>
    </w:p>
    <w:p w:rsidR="005E6601" w:rsidRPr="004D03A6" w:rsidP="005E6601">
      <w:pPr>
        <w:rPr>
          <w:rFonts w:ascii="Times New Roman" w:hAnsi="Times New Roman"/>
          <w:color w:val="000000"/>
        </w:rPr>
      </w:pPr>
      <w:r w:rsidRPr="004D03A6">
        <w:rPr>
          <w:rFonts w:ascii="Times New Roman" w:hAnsi="Times New Roman"/>
          <w:color w:val="000000"/>
        </w:rPr>
        <w:tab/>
        <w:t>第二、荷质比（</w:t>
      </w:r>
      <w:r w:rsidRPr="004D03A6">
        <w:rPr>
          <w:rFonts w:ascii="Times New Roman" w:hAnsi="Times New Roman"/>
          <w:i/>
          <w:color w:val="000000"/>
        </w:rPr>
        <w:t>q/m</w:t>
      </w:r>
      <w:r w:rsidRPr="004D03A6">
        <w:rPr>
          <w:rFonts w:ascii="Times New Roman" w:hAnsi="Times New Roman"/>
          <w:color w:val="000000"/>
        </w:rPr>
        <w:t>）相同的带电粒子，在同样的匀强磁场中，</w:t>
      </w:r>
      <w:r w:rsidRPr="004D03A6">
        <w:rPr>
          <w:rFonts w:ascii="Times New Roman" w:hAnsi="Times New Roman"/>
          <w:i/>
          <w:color w:val="000000"/>
        </w:rPr>
        <w:t>T</w:t>
      </w:r>
      <w:r w:rsidRPr="004D03A6">
        <w:rPr>
          <w:rFonts w:ascii="Times New Roman" w:hAnsi="Times New Roman"/>
          <w:color w:val="000000"/>
        </w:rPr>
        <w:t>、</w:t>
      </w:r>
      <w:r w:rsidRPr="004D03A6">
        <w:rPr>
          <w:rFonts w:ascii="Times New Roman" w:hAnsi="Times New Roman"/>
          <w:i/>
          <w:color w:val="000000"/>
        </w:rPr>
        <w:t>f</w:t>
      </w:r>
      <w:r w:rsidRPr="004D03A6">
        <w:rPr>
          <w:rFonts w:ascii="Times New Roman" w:hAnsi="Times New Roman"/>
          <w:color w:val="000000"/>
        </w:rPr>
        <w:t>和</w:t>
      </w:r>
      <w:r w:rsidRPr="004D03A6">
        <w:rPr>
          <w:rFonts w:ascii="Symbol" w:hAnsi="Symbol"/>
          <w:i/>
          <w:color w:val="000000"/>
        </w:rPr>
        <w:sym w:font="Symbol" w:char="F077"/>
      </w:r>
      <w:r w:rsidRPr="004D03A6">
        <w:rPr>
          <w:rFonts w:ascii="Times New Roman" w:hAnsi="Times New Roman"/>
          <w:color w:val="000000"/>
        </w:rPr>
        <w:t>相同。</w:t>
      </w:r>
    </w:p>
    <w:p w:rsidR="005E6601" w:rsidRPr="004D03A6" w:rsidP="005E6601">
      <w:pPr>
        <w:rPr>
          <w:rFonts w:ascii="Times New Roman" w:hAnsi="Times New Roman"/>
          <w:color w:val="000000"/>
        </w:rPr>
      </w:pPr>
      <w:r w:rsidRPr="004D03A6">
        <w:rPr>
          <w:rFonts w:ascii="Times New Roman" w:hAnsi="Times New Roman"/>
          <w:color w:val="000000"/>
        </w:rPr>
        <w:tab/>
        <w:t>（3）带电粒子的轨道圆心（</w:t>
      </w:r>
      <w:r w:rsidRPr="004D03A6">
        <w:rPr>
          <w:rFonts w:ascii="Times New Roman" w:hAnsi="Times New Roman"/>
          <w:i/>
          <w:color w:val="000000"/>
        </w:rPr>
        <w:t>O</w:t>
      </w:r>
      <w:r w:rsidRPr="004D03A6">
        <w:rPr>
          <w:rFonts w:ascii="Times New Roman" w:hAnsi="Times New Roman"/>
          <w:color w:val="000000"/>
        </w:rPr>
        <w:t>）、速度偏向角（</w:t>
      </w:r>
      <w:r>
        <w:rPr>
          <w:rFonts w:ascii="Times New Roman" w:hAnsi="Times New Roman"/>
          <w:color w:val="000000"/>
          <w:position w:val="-10"/>
        </w:rPr>
        <w:object>
          <v:shape id="_x0000_i1571" type="#_x0000_t75" style="width:10pt;height:16pt" o:ole="">
            <v:imagedata r:id="rId350" o:title=""/>
          </v:shape>
          <o:OLEObject Type="Embed" ProgID="Equation.2" ShapeID="_x0000_i1571" DrawAspect="Content" ObjectID="_1158840827" r:id="rId374"/>
        </w:object>
      </w:r>
      <w:r w:rsidRPr="004D03A6">
        <w:rPr>
          <w:rFonts w:ascii="Times New Roman" w:hAnsi="Times New Roman"/>
          <w:color w:val="000000"/>
        </w:rPr>
        <w:t>）、回旋角（</w:t>
      </w:r>
      <w:r w:rsidRPr="004D03A6">
        <w:rPr>
          <w:rFonts w:ascii="Symbol" w:hAnsi="Symbol"/>
          <w:i/>
          <w:color w:val="000000"/>
        </w:rPr>
        <w:sym w:font="Symbol" w:char="F061"/>
      </w:r>
      <w:r w:rsidRPr="004D03A6">
        <w:rPr>
          <w:rFonts w:ascii="Times New Roman" w:hAnsi="Times New Roman"/>
          <w:color w:val="000000"/>
        </w:rPr>
        <w:t>）和弦切角（</w:t>
      </w:r>
      <w:r w:rsidRPr="004D03A6">
        <w:rPr>
          <w:rFonts w:ascii="Symbol" w:hAnsi="Symbol"/>
          <w:i/>
          <w:color w:val="000000"/>
        </w:rPr>
        <w:sym w:font="Symbol" w:char="F071"/>
      </w:r>
      <w:r w:rsidRPr="004D03A6">
        <w:rPr>
          <w:rFonts w:ascii="Times New Roman" w:hAnsi="Times New Roman"/>
          <w:color w:val="000000"/>
        </w:rPr>
        <w:t>）。</w:t>
      </w:r>
    </w:p>
    <w:p w:rsidR="005E6601" w:rsidRPr="004D03A6" w:rsidP="005E6601">
      <w:pPr>
        <w:framePr w:hSpace="180" w:wrap="around" w:vAnchor="text" w:hAnchor="page" w:x="5761" w:y="90"/>
        <w:rPr>
          <w:rFonts w:ascii="Times New Roman" w:hAnsi="Times New Roman"/>
          <w:color w:val="000000"/>
        </w:rPr>
      </w:pPr>
      <w:r>
        <w:rPr>
          <w:rFonts w:ascii="Times New Roman" w:hAnsi="Times New Roman"/>
          <w:color w:val="000000"/>
        </w:rPr>
        <w:object>
          <v:shape id="_x0000_i1572" type="#_x0000_t75" style="width:217.5pt;height:121.5pt" o:ole="">
            <v:imagedata r:id="rId375" o:title=""/>
          </v:shape>
          <o:OLEObject Type="Embed" ProgID="Paint.Picture" ShapeID="_x0000_i1572" DrawAspect="Content" ObjectID="_1159101801" r:id="rId376"/>
        </w:object>
      </w:r>
    </w:p>
    <w:p w:rsidR="005E6601" w:rsidRPr="004D03A6" w:rsidP="005E6601">
      <w:pPr>
        <w:rPr>
          <w:rFonts w:ascii="Times New Roman" w:hAnsi="Times New Roman"/>
          <w:color w:val="000000"/>
        </w:rPr>
      </w:pPr>
      <w:r w:rsidRPr="004D03A6">
        <w:rPr>
          <w:rFonts w:ascii="Times New Roman" w:hAnsi="Times New Roman"/>
          <w:color w:val="000000"/>
        </w:rPr>
        <w:tab/>
        <w:t>在分析和解答带电粒子作匀速圆周运动的问题时，除了应熟悉上述基本规律之外，还必须掌握确定轨道圆心的基本方法和计算</w:t>
      </w:r>
      <w:r>
        <w:rPr>
          <w:rFonts w:ascii="Times New Roman" w:hAnsi="Times New Roman"/>
          <w:color w:val="000000"/>
          <w:position w:val="-10"/>
        </w:rPr>
        <w:object>
          <v:shape id="_x0000_i1573" type="#_x0000_t75" style="width:11pt;height:13pt" o:ole="">
            <v:imagedata r:id="rId377" o:title=""/>
          </v:shape>
          <o:OLEObject Type="Embed" ProgID="Equation.2" ShapeID="_x0000_i1573" DrawAspect="Content" ObjectID="_1158841079" r:id="rId378"/>
        </w:object>
      </w:r>
      <w:r w:rsidRPr="004D03A6">
        <w:rPr>
          <w:rFonts w:ascii="Times New Roman" w:hAnsi="Times New Roman"/>
          <w:color w:val="000000"/>
        </w:rPr>
        <w:t>、</w:t>
      </w:r>
      <w:r w:rsidRPr="004D03A6">
        <w:rPr>
          <w:rFonts w:ascii="Symbol" w:hAnsi="Symbol"/>
          <w:i/>
          <w:color w:val="000000"/>
        </w:rPr>
        <w:sym w:font="Symbol" w:char="F061"/>
      </w:r>
      <w:r w:rsidRPr="004D03A6">
        <w:rPr>
          <w:rFonts w:ascii="Times New Roman" w:hAnsi="Times New Roman"/>
          <w:color w:val="000000"/>
        </w:rPr>
        <w:t>和</w:t>
      </w:r>
      <w:r w:rsidRPr="004D03A6">
        <w:rPr>
          <w:rFonts w:ascii="Symbol" w:hAnsi="Symbol"/>
          <w:i/>
          <w:color w:val="000000"/>
        </w:rPr>
        <w:sym w:font="Symbol" w:char="F071"/>
      </w:r>
      <w:r w:rsidRPr="004D03A6">
        <w:rPr>
          <w:rFonts w:ascii="Times New Roman" w:hAnsi="Times New Roman"/>
          <w:color w:val="000000"/>
        </w:rPr>
        <w:t>的定量关系。如图6所示，在洛仑兹力作用下，一个作匀速圆周运动的粒子，不论沿顺时针方向还是逆时针方向，从</w:t>
      </w:r>
      <w:r w:rsidRPr="004D03A6">
        <w:rPr>
          <w:rFonts w:ascii="Times New Roman" w:hAnsi="Times New Roman"/>
          <w:i/>
          <w:color w:val="000000"/>
        </w:rPr>
        <w:t>A</w:t>
      </w:r>
      <w:r w:rsidRPr="004D03A6">
        <w:rPr>
          <w:rFonts w:ascii="Times New Roman" w:hAnsi="Times New Roman"/>
          <w:color w:val="000000"/>
        </w:rPr>
        <w:t>点运动到</w:t>
      </w:r>
      <w:r w:rsidRPr="004D03A6">
        <w:rPr>
          <w:rFonts w:ascii="Times New Roman" w:hAnsi="Times New Roman"/>
          <w:i/>
          <w:color w:val="000000"/>
        </w:rPr>
        <w:t>B</w:t>
      </w:r>
      <w:r w:rsidRPr="004D03A6">
        <w:rPr>
          <w:rFonts w:ascii="Times New Roman" w:hAnsi="Times New Roman"/>
          <w:color w:val="000000"/>
        </w:rPr>
        <w:t>点，均具有三个重要特点。</w:t>
      </w:r>
    </w:p>
    <w:p w:rsidR="005E6601" w:rsidRPr="004D03A6" w:rsidP="005E6601">
      <w:pPr>
        <w:rPr>
          <w:rFonts w:ascii="Times New Roman" w:hAnsi="Times New Roman"/>
          <w:color w:val="000000"/>
        </w:rPr>
      </w:pPr>
      <w:r w:rsidRPr="004D03A6">
        <w:rPr>
          <w:rFonts w:ascii="Times New Roman" w:hAnsi="Times New Roman"/>
          <w:color w:val="000000"/>
        </w:rPr>
        <w:tab/>
        <w:t>第一、轨道圆心（</w:t>
      </w:r>
      <w:r w:rsidRPr="004D03A6">
        <w:rPr>
          <w:rFonts w:ascii="Times New Roman" w:hAnsi="Times New Roman"/>
          <w:i/>
          <w:color w:val="000000"/>
        </w:rPr>
        <w:t>O</w:t>
      </w:r>
      <w:r w:rsidRPr="004D03A6">
        <w:rPr>
          <w:rFonts w:ascii="Times New Roman" w:hAnsi="Times New Roman"/>
          <w:color w:val="000000"/>
        </w:rPr>
        <w:t>）总是位于</w:t>
      </w:r>
      <w:r w:rsidRPr="004D03A6">
        <w:rPr>
          <w:rFonts w:ascii="Times New Roman" w:hAnsi="Times New Roman"/>
          <w:i/>
          <w:color w:val="000000"/>
        </w:rPr>
        <w:t>A</w:t>
      </w:r>
      <w:r w:rsidRPr="004D03A6">
        <w:rPr>
          <w:rFonts w:ascii="Times New Roman" w:hAnsi="Times New Roman"/>
          <w:color w:val="000000"/>
        </w:rPr>
        <w:t>、</w:t>
      </w:r>
      <w:r w:rsidRPr="004D03A6">
        <w:rPr>
          <w:rFonts w:ascii="Times New Roman" w:hAnsi="Times New Roman"/>
          <w:i/>
          <w:color w:val="000000"/>
        </w:rPr>
        <w:t>B</w:t>
      </w:r>
      <w:r w:rsidRPr="004D03A6">
        <w:rPr>
          <w:rFonts w:ascii="Times New Roman" w:hAnsi="Times New Roman"/>
          <w:color w:val="000000"/>
        </w:rPr>
        <w:t>两点洛仑兹力（</w:t>
      </w:r>
      <w:r w:rsidRPr="004D03A6">
        <w:rPr>
          <w:rFonts w:ascii="Times New Roman" w:hAnsi="Times New Roman"/>
          <w:i/>
          <w:color w:val="000000"/>
        </w:rPr>
        <w:t>f</w:t>
      </w:r>
      <w:r w:rsidRPr="004D03A6">
        <w:rPr>
          <w:rFonts w:ascii="Times New Roman" w:hAnsi="Times New Roman"/>
          <w:color w:val="000000"/>
        </w:rPr>
        <w:t>）的交点上或</w:t>
      </w:r>
      <w:r w:rsidRPr="004D03A6">
        <w:rPr>
          <w:rFonts w:ascii="Times New Roman" w:hAnsi="Times New Roman"/>
          <w:i/>
          <w:color w:val="000000"/>
        </w:rPr>
        <w:t>AB</w:t>
      </w:r>
      <w:r w:rsidRPr="004D03A6">
        <w:rPr>
          <w:rFonts w:ascii="Times New Roman" w:hAnsi="Times New Roman"/>
          <w:color w:val="000000"/>
        </w:rPr>
        <w:t>弦的中垂线（</w:t>
      </w:r>
      <w:r w:rsidRPr="004D03A6">
        <w:rPr>
          <w:rFonts w:ascii="Times New Roman" w:hAnsi="Times New Roman"/>
          <w:i/>
          <w:color w:val="000000"/>
        </w:rPr>
        <w:t>OO</w:t>
      </w:r>
      <w:r w:rsidRPr="004D03A6">
        <w:rPr>
          <w:rFonts w:ascii="Symbol" w:hAnsi="Symbol"/>
          <w:i/>
          <w:color w:val="000000"/>
        </w:rPr>
        <w:sym w:font="Symbol" w:char="F0A2"/>
      </w:r>
      <w:r w:rsidRPr="004D03A6">
        <w:rPr>
          <w:rFonts w:ascii="Times New Roman" w:hAnsi="Times New Roman"/>
          <w:color w:val="000000"/>
        </w:rPr>
        <w:t>）与任一个</w:t>
      </w:r>
      <w:r w:rsidRPr="004D03A6">
        <w:rPr>
          <w:rFonts w:ascii="Times New Roman" w:hAnsi="Times New Roman"/>
          <w:i/>
          <w:color w:val="000000"/>
        </w:rPr>
        <w:t>f</w:t>
      </w:r>
      <w:r w:rsidRPr="004D03A6">
        <w:rPr>
          <w:rFonts w:ascii="Times New Roman" w:hAnsi="Times New Roman"/>
          <w:color w:val="000000"/>
        </w:rPr>
        <w:t>的交点上。</w:t>
      </w:r>
    </w:p>
    <w:p w:rsidR="005E6601" w:rsidRPr="004D03A6" w:rsidP="005E6601">
      <w:pPr>
        <w:rPr>
          <w:rFonts w:ascii="Times New Roman" w:hAnsi="Times New Roman"/>
          <w:color w:val="000000"/>
        </w:rPr>
      </w:pPr>
      <w:r w:rsidRPr="004D03A6">
        <w:rPr>
          <w:rFonts w:ascii="Times New Roman" w:hAnsi="Times New Roman"/>
          <w:color w:val="000000"/>
        </w:rPr>
        <w:tab/>
        <w:t>第二、粒子的速度偏向角（</w:t>
      </w:r>
      <w:r>
        <w:rPr>
          <w:rFonts w:ascii="Times New Roman" w:hAnsi="Times New Roman"/>
          <w:color w:val="000000"/>
          <w:position w:val="-10"/>
        </w:rPr>
        <w:object>
          <v:shape id="_x0000_i1574" type="#_x0000_t75" style="width:11pt;height:13pt" o:ole="">
            <v:imagedata r:id="rId377" o:title=""/>
          </v:shape>
          <o:OLEObject Type="Embed" ProgID="Equation.2" ShapeID="_x0000_i1574" DrawAspect="Content" ObjectID="_1158841263" r:id="rId379"/>
        </w:object>
      </w:r>
      <w:r w:rsidRPr="004D03A6">
        <w:rPr>
          <w:rFonts w:ascii="Times New Roman" w:hAnsi="Times New Roman"/>
          <w:color w:val="000000"/>
        </w:rPr>
        <w:t>），等于回旋角（</w:t>
      </w:r>
      <w:r w:rsidRPr="004D03A6">
        <w:rPr>
          <w:rFonts w:ascii="Symbol" w:hAnsi="Symbol"/>
          <w:i/>
          <w:color w:val="000000"/>
        </w:rPr>
        <w:sym w:font="Symbol" w:char="F061"/>
      </w:r>
      <w:r w:rsidRPr="004D03A6">
        <w:rPr>
          <w:rFonts w:ascii="Times New Roman" w:hAnsi="Times New Roman"/>
          <w:color w:val="000000"/>
        </w:rPr>
        <w:t>），并等于</w:t>
      </w:r>
      <w:r w:rsidRPr="004D03A6">
        <w:rPr>
          <w:rFonts w:ascii="Times New Roman" w:hAnsi="Times New Roman"/>
          <w:i/>
          <w:color w:val="000000"/>
        </w:rPr>
        <w:t>AB</w:t>
      </w:r>
      <w:r w:rsidRPr="004D03A6">
        <w:rPr>
          <w:rFonts w:ascii="Times New Roman" w:hAnsi="Times New Roman"/>
          <w:color w:val="000000"/>
        </w:rPr>
        <w:t>弦与切线的夹角——弦切角（</w:t>
      </w:r>
      <w:r w:rsidRPr="004D03A6">
        <w:rPr>
          <w:rFonts w:ascii="Symbol" w:hAnsi="Symbol"/>
          <w:i/>
          <w:color w:val="000000"/>
        </w:rPr>
        <w:sym w:font="Symbol" w:char="F071"/>
      </w:r>
      <w:r w:rsidRPr="004D03A6">
        <w:rPr>
          <w:rFonts w:ascii="Times New Roman" w:hAnsi="Times New Roman"/>
          <w:color w:val="000000"/>
        </w:rPr>
        <w:t>）的2倍，即</w:t>
      </w:r>
      <w:r>
        <w:rPr>
          <w:rFonts w:ascii="Times New Roman" w:hAnsi="Times New Roman"/>
          <w:color w:val="000000"/>
          <w:position w:val="-10"/>
        </w:rPr>
        <w:object>
          <v:shape id="_x0000_i1575" type="#_x0000_t75" style="width:11pt;height:13pt" o:ole="">
            <v:imagedata r:id="rId377" o:title=""/>
          </v:shape>
          <o:OLEObject Type="Embed" ProgID="Equation.2" ShapeID="_x0000_i1575" DrawAspect="Content" ObjectID="_1158841314" r:id="rId380"/>
        </w:object>
      </w:r>
      <w:r w:rsidRPr="004D03A6">
        <w:rPr>
          <w:rFonts w:ascii="Times New Roman" w:hAnsi="Times New Roman"/>
          <w:color w:val="000000"/>
        </w:rPr>
        <w:t xml:space="preserve"> = </w:t>
      </w:r>
      <w:r w:rsidRPr="004D03A6">
        <w:rPr>
          <w:rFonts w:ascii="Symbol" w:hAnsi="Symbol"/>
          <w:i/>
          <w:color w:val="000000"/>
        </w:rPr>
        <w:sym w:font="Symbol" w:char="F061"/>
      </w:r>
      <w:r w:rsidRPr="004D03A6">
        <w:rPr>
          <w:rFonts w:ascii="Times New Roman" w:hAnsi="Times New Roman"/>
          <w:i/>
          <w:color w:val="000000"/>
        </w:rPr>
        <w:t xml:space="preserve"> = </w:t>
      </w:r>
      <w:r w:rsidRPr="004D03A6">
        <w:rPr>
          <w:rFonts w:ascii="Times New Roman" w:hAnsi="Times New Roman"/>
          <w:color w:val="000000"/>
        </w:rPr>
        <w:t>2</w:t>
      </w:r>
      <w:r w:rsidRPr="004D03A6">
        <w:rPr>
          <w:rFonts w:ascii="Symbol" w:hAnsi="Symbol"/>
          <w:i/>
          <w:color w:val="000000"/>
        </w:rPr>
        <w:sym w:font="Symbol" w:char="F071"/>
      </w:r>
      <w:r w:rsidRPr="004D03A6">
        <w:rPr>
          <w:rFonts w:ascii="Times New Roman" w:hAnsi="Times New Roman"/>
          <w:color w:val="000000"/>
        </w:rPr>
        <w:t xml:space="preserve"> = </w:t>
      </w:r>
      <w:r w:rsidRPr="004D03A6">
        <w:rPr>
          <w:rFonts w:ascii="Symbol" w:hAnsi="Symbol"/>
          <w:i/>
          <w:color w:val="000000"/>
        </w:rPr>
        <w:sym w:font="Symbol" w:char="F077"/>
      </w:r>
      <w:r w:rsidRPr="004D03A6">
        <w:rPr>
          <w:rFonts w:ascii="Times New Roman" w:hAnsi="Times New Roman"/>
          <w:color w:val="000000"/>
        </w:rPr>
        <w:t xml:space="preserve"> </w:t>
      </w:r>
      <w:r w:rsidRPr="004D03A6">
        <w:rPr>
          <w:rFonts w:ascii="Times New Roman" w:hAnsi="Times New Roman"/>
          <w:i/>
          <w:color w:val="000000"/>
        </w:rPr>
        <w:t>t</w:t>
      </w:r>
      <w:r w:rsidRPr="004D03A6">
        <w:rPr>
          <w:rFonts w:ascii="Times New Roman" w:hAnsi="Times New Roman"/>
          <w:color w:val="000000"/>
        </w:rPr>
        <w:t>。</w:t>
      </w:r>
    </w:p>
    <w:p w:rsidR="005E6601" w:rsidRPr="004D03A6" w:rsidP="005E6601">
      <w:pPr>
        <w:rPr>
          <w:rFonts w:ascii="Times New Roman" w:hAnsi="Times New Roman"/>
          <w:b/>
          <w:color w:val="000000"/>
        </w:rPr>
      </w:pPr>
      <w:r w:rsidRPr="004D03A6">
        <w:rPr>
          <w:rFonts w:ascii="Times New Roman" w:hAnsi="Times New Roman"/>
          <w:color w:val="000000"/>
        </w:rPr>
        <w:tab/>
        <w:t>第三、相对的弦切角（</w:t>
      </w:r>
      <w:r w:rsidRPr="004D03A6">
        <w:rPr>
          <w:rFonts w:ascii="Symbol" w:hAnsi="Symbol"/>
          <w:i/>
          <w:color w:val="000000"/>
        </w:rPr>
        <w:sym w:font="Symbol" w:char="F071"/>
      </w:r>
      <w:r w:rsidRPr="004D03A6">
        <w:rPr>
          <w:rFonts w:ascii="Times New Roman" w:hAnsi="Times New Roman"/>
          <w:color w:val="000000"/>
        </w:rPr>
        <w:t>）相等，与相邻的弦切角（</w:t>
      </w:r>
      <w:r w:rsidRPr="004D03A6">
        <w:rPr>
          <w:rFonts w:ascii="Symbol" w:hAnsi="Symbol"/>
          <w:i/>
          <w:color w:val="000000"/>
        </w:rPr>
        <w:sym w:font="Symbol" w:char="F071"/>
      </w:r>
      <w:r w:rsidRPr="004D03A6">
        <w:rPr>
          <w:rFonts w:ascii="Symbol" w:hAnsi="Symbol"/>
          <w:i/>
          <w:color w:val="000000"/>
        </w:rPr>
        <w:sym w:font="Symbol" w:char="F0A2"/>
      </w:r>
      <w:r w:rsidRPr="004D03A6">
        <w:rPr>
          <w:rFonts w:ascii="Times New Roman" w:hAnsi="Times New Roman"/>
          <w:i/>
          <w:color w:val="000000"/>
        </w:rPr>
        <w:t xml:space="preserve"> </w:t>
      </w:r>
      <w:r w:rsidRPr="004D03A6">
        <w:rPr>
          <w:rFonts w:ascii="Times New Roman" w:hAnsi="Times New Roman"/>
          <w:color w:val="000000"/>
        </w:rPr>
        <w:t>）互补，即</w:t>
      </w:r>
      <w:r w:rsidRPr="004D03A6">
        <w:rPr>
          <w:rFonts w:ascii="Symbol" w:hAnsi="Symbol"/>
          <w:i/>
          <w:color w:val="000000"/>
        </w:rPr>
        <w:sym w:font="Symbol" w:char="F071"/>
      </w:r>
      <w:r w:rsidRPr="004D03A6">
        <w:rPr>
          <w:rFonts w:ascii="Times New Roman" w:hAnsi="Times New Roman"/>
          <w:i/>
          <w:color w:val="000000"/>
        </w:rPr>
        <w:t xml:space="preserve"> + </w:t>
      </w:r>
      <w:r w:rsidRPr="004D03A6">
        <w:rPr>
          <w:rFonts w:ascii="Symbol" w:hAnsi="Symbol"/>
          <w:i/>
          <w:color w:val="000000"/>
        </w:rPr>
        <w:sym w:font="Symbol" w:char="F071"/>
      </w:r>
      <w:r w:rsidRPr="004D03A6">
        <w:rPr>
          <w:rFonts w:ascii="Symbol" w:hAnsi="Symbol"/>
          <w:i/>
          <w:color w:val="000000"/>
        </w:rPr>
        <w:sym w:font="Symbol" w:char="F0A2"/>
      </w:r>
      <w:r w:rsidRPr="004D03A6">
        <w:rPr>
          <w:rFonts w:ascii="Times New Roman" w:hAnsi="Times New Roman"/>
          <w:color w:val="000000"/>
        </w:rPr>
        <w:t xml:space="preserve"> = 180°。</w:t>
      </w:r>
    </w:p>
    <w:p w:rsidR="005E6601" w:rsidRPr="004D03A6" w:rsidP="005E6601">
      <w:pPr>
        <w:rPr>
          <w:rFonts w:ascii="Times New Roman" w:hAnsi="Times New Roman"/>
          <w:b/>
          <w:color w:val="000000"/>
        </w:rPr>
      </w:pPr>
      <w:r w:rsidR="00D06C07">
        <w:rPr>
          <w:rFonts w:ascii="Times New Roman" w:hAnsi="Times New Roman" w:hint="eastAsia"/>
          <w:b/>
          <w:color w:val="000000"/>
        </w:rPr>
        <w:t>46</w:t>
      </w:r>
      <w:r w:rsidRPr="004D03A6">
        <w:rPr>
          <w:rFonts w:ascii="Times New Roman" w:hAnsi="Times New Roman"/>
          <w:b/>
          <w:color w:val="000000"/>
        </w:rPr>
        <w:t>．质谱仪 回旋加速器Ⅰ</w:t>
      </w:r>
    </w:p>
    <w:p w:rsidR="005E6601" w:rsidRPr="004D03A6" w:rsidP="005E6601">
      <w:pPr>
        <w:rPr>
          <w:rFonts w:ascii="Times New Roman" w:hAnsi="Times New Roman"/>
          <w:color w:val="000000"/>
        </w:rPr>
      </w:pPr>
      <w:r w:rsidRPr="004D03A6">
        <w:rPr>
          <w:rFonts w:ascii="Times New Roman" w:hAnsi="Times New Roman"/>
          <w:color w:val="000000"/>
        </w:rPr>
        <w:tab/>
      </w:r>
      <w:r w:rsidRPr="004D03A6">
        <w:rPr>
          <w:rFonts w:ascii="Times New Roman" w:hAnsi="Times New Roman"/>
          <w:b/>
          <w:color w:val="000000"/>
        </w:rPr>
        <w:t>质谱仪</w:t>
      </w:r>
      <w:r w:rsidRPr="004D03A6">
        <w:rPr>
          <w:rFonts w:ascii="Times New Roman" w:hAnsi="Times New Roman"/>
          <w:color w:val="000000"/>
        </w:rPr>
        <w:t>主要用于分析同位素, 测定其质量, 荷质比和含量比, 如图所示为一种常用的质谱仪, 由离子源</w:t>
      </w:r>
      <w:r w:rsidRPr="004D03A6">
        <w:rPr>
          <w:rFonts w:ascii="Times New Roman" w:hAnsi="Times New Roman"/>
          <w:i/>
          <w:color w:val="000000"/>
        </w:rPr>
        <w:t>O</w:t>
      </w:r>
      <w:r w:rsidRPr="004D03A6">
        <w:rPr>
          <w:rFonts w:ascii="Times New Roman" w:hAnsi="Times New Roman"/>
          <w:color w:val="000000"/>
        </w:rPr>
        <w:t>、加速电场</w:t>
      </w:r>
      <w:r w:rsidRPr="004D03A6">
        <w:rPr>
          <w:rFonts w:ascii="Times New Roman" w:hAnsi="Times New Roman"/>
          <w:i/>
          <w:color w:val="000000"/>
        </w:rPr>
        <w:t>U</w:t>
      </w:r>
      <w:r w:rsidRPr="004D03A6">
        <w:rPr>
          <w:rFonts w:ascii="Times New Roman" w:hAnsi="Times New Roman"/>
          <w:color w:val="000000"/>
        </w:rPr>
        <w:t>、速度选择器</w:t>
      </w:r>
      <w:r w:rsidRPr="004D03A6">
        <w:rPr>
          <w:rFonts w:ascii="Times New Roman" w:hAnsi="Times New Roman"/>
          <w:i/>
          <w:color w:val="000000"/>
        </w:rPr>
        <w:t>E</w:t>
      </w:r>
      <w:r w:rsidRPr="004D03A6">
        <w:rPr>
          <w:rFonts w:ascii="Times New Roman" w:hAnsi="Times New Roman"/>
          <w:color w:val="000000"/>
        </w:rPr>
        <w:t>、</w:t>
      </w:r>
      <w:r w:rsidRPr="004D03A6">
        <w:rPr>
          <w:rFonts w:ascii="Times New Roman" w:hAnsi="Times New Roman"/>
          <w:i/>
          <w:color w:val="000000"/>
        </w:rPr>
        <w:t>B</w:t>
      </w:r>
      <w:r w:rsidRPr="004D03A6">
        <w:rPr>
          <w:rFonts w:ascii="Times New Roman" w:hAnsi="Times New Roman"/>
          <w:color w:val="000000"/>
          <w:vertAlign w:val="subscript"/>
        </w:rPr>
        <w:t>1</w:t>
      </w:r>
      <w:r w:rsidRPr="004D03A6">
        <w:rPr>
          <w:rFonts w:ascii="Times New Roman" w:hAnsi="Times New Roman"/>
          <w:color w:val="000000"/>
        </w:rPr>
        <w:t>和偏转磁场</w:t>
      </w:r>
      <w:r w:rsidRPr="004D03A6">
        <w:rPr>
          <w:rFonts w:ascii="Times New Roman" w:hAnsi="Times New Roman"/>
          <w:i/>
          <w:color w:val="000000"/>
        </w:rPr>
        <w:t>B</w:t>
      </w:r>
      <w:r w:rsidRPr="004D03A6">
        <w:rPr>
          <w:rFonts w:ascii="Times New Roman" w:hAnsi="Times New Roman"/>
          <w:color w:val="000000"/>
          <w:vertAlign w:val="subscript"/>
        </w:rPr>
        <w:t>2</w:t>
      </w:r>
      <w:r w:rsidRPr="004D03A6">
        <w:rPr>
          <w:rFonts w:ascii="Times New Roman" w:hAnsi="Times New Roman"/>
          <w:color w:val="000000"/>
        </w:rPr>
        <w:t>组成。</w:t>
      </w:r>
    </w:p>
    <w:p w:rsidR="00D06C07" w:rsidRPr="004D03A6" w:rsidP="00D06C07">
      <w:pPr>
        <w:framePr w:hSpace="180" w:wrap="around" w:vAnchor="text" w:hAnchor="page" w:x="6301" w:y="-5"/>
        <w:rPr>
          <w:rFonts w:ascii="Times New Roman" w:hAnsi="Times New Roman"/>
          <w:color w:val="000000"/>
        </w:rPr>
      </w:pPr>
      <w:r>
        <w:rPr>
          <w:rFonts w:ascii="Times New Roman" w:hAnsi="Times New Roman"/>
          <w:color w:val="000000"/>
        </w:rPr>
        <w:object>
          <v:shape id="_x0000_i1576" type="#_x0000_t75" style="width:191.19pt;height:146.2pt" o:ole="">
            <v:imagedata r:id="rId381" o:title=""/>
          </v:shape>
          <o:OLEObject Type="Embed" ProgID="Paint.Picture" ShapeID="_x0000_i1576" DrawAspect="Content" ObjectID="_621489114" r:id="rId382"/>
        </w:object>
      </w:r>
    </w:p>
    <w:p w:rsidR="005E6601" w:rsidRPr="004D03A6" w:rsidP="005E6601">
      <w:pPr>
        <w:rPr>
          <w:rFonts w:ascii="Times New Roman" w:hAnsi="Times New Roman"/>
          <w:color w:val="000000"/>
        </w:rPr>
      </w:pPr>
      <w:r w:rsidRPr="004D03A6">
        <w:rPr>
          <w:rFonts w:ascii="Times New Roman" w:hAnsi="Times New Roman"/>
          <w:color w:val="000000"/>
        </w:rPr>
        <w:tab/>
        <w:t>同位素荷质比和质量的测定: 粒子通过加速电场, 根据功能关系, 有</w:t>
      </w:r>
      <w:r>
        <w:rPr>
          <w:rFonts w:ascii="Times New Roman" w:hAnsi="Times New Roman"/>
          <w:color w:val="000000"/>
          <w:position w:val="-22"/>
        </w:rPr>
        <w:object>
          <v:shape id="_x0000_i1577" type="#_x0000_t75" style="width:56pt;height:28pt" o:ole="">
            <v:imagedata r:id="rId383" o:title=""/>
          </v:shape>
          <o:OLEObject Type="Embed" ProgID="Equation.2" ShapeID="_x0000_i1577" DrawAspect="Content" ObjectID="_621488006" r:id="rId384"/>
        </w:object>
      </w:r>
      <w:r w:rsidRPr="004D03A6">
        <w:rPr>
          <w:rFonts w:ascii="Times New Roman" w:hAnsi="Times New Roman"/>
          <w:color w:val="000000"/>
        </w:rPr>
        <w:t xml:space="preserve">。粒子通过速度选择器, 根据匀速运动的条件: </w:t>
      </w:r>
      <w:r>
        <w:rPr>
          <w:rFonts w:ascii="Times New Roman" w:hAnsi="Times New Roman"/>
          <w:color w:val="000000"/>
          <w:position w:val="-22"/>
        </w:rPr>
        <w:object>
          <v:shape id="_x0000_i1578" type="#_x0000_t75" style="width:29pt;height:28pt" o:ole="">
            <v:imagedata r:id="rId385" o:title=""/>
          </v:shape>
          <o:OLEObject Type="Embed" ProgID="Equation.2" ShapeID="_x0000_i1578" DrawAspect="Content" ObjectID="_621488061" r:id="rId386"/>
        </w:object>
      </w:r>
      <w:r w:rsidRPr="004D03A6">
        <w:rPr>
          <w:rFonts w:ascii="Times New Roman" w:hAnsi="Times New Roman"/>
          <w:color w:val="000000"/>
        </w:rPr>
        <w:t>。若测出粒子在偏转磁场的轨道直径为</w:t>
      </w:r>
      <w:r w:rsidRPr="004D03A6">
        <w:rPr>
          <w:rFonts w:ascii="Times New Roman" w:hAnsi="Times New Roman"/>
          <w:i/>
          <w:color w:val="000000"/>
        </w:rPr>
        <w:t>d</w:t>
      </w:r>
      <w:r w:rsidRPr="004D03A6">
        <w:rPr>
          <w:rFonts w:ascii="Times New Roman" w:hAnsi="Times New Roman"/>
          <w:color w:val="000000"/>
        </w:rPr>
        <w:t>, 则</w:t>
      </w:r>
      <w:r>
        <w:rPr>
          <w:rFonts w:ascii="Times New Roman" w:hAnsi="Times New Roman"/>
          <w:color w:val="000000"/>
          <w:position w:val="-26"/>
        </w:rPr>
        <w:object>
          <v:shape id="_x0000_i1579" type="#_x0000_t75" style="width:105pt;height:30pt" o:ole="">
            <v:imagedata r:id="rId387" o:title=""/>
          </v:shape>
          <o:OLEObject Type="Embed" ProgID="Equation.2" ShapeID="_x0000_i1579" DrawAspect="Content" ObjectID="_621488106" r:id="rId388"/>
        </w:object>
      </w:r>
      <w:r w:rsidRPr="004D03A6">
        <w:rPr>
          <w:rFonts w:ascii="Times New Roman" w:hAnsi="Times New Roman"/>
          <w:color w:val="000000"/>
        </w:rPr>
        <w:t>, 所以同位素的荷质比和质量分别为</w:t>
      </w:r>
      <w:r>
        <w:rPr>
          <w:rFonts w:ascii="Times New Roman" w:hAnsi="Times New Roman"/>
          <w:color w:val="000000"/>
          <w:position w:val="-26"/>
        </w:rPr>
        <w:object>
          <v:shape id="_x0000_i1580" type="#_x0000_t75" style="width:114pt;height:31pt" o:ole="">
            <v:imagedata r:id="rId389" o:title=""/>
          </v:shape>
          <o:OLEObject Type="Embed" ProgID="Equation.2" ShapeID="_x0000_i1580" DrawAspect="Content" ObjectID="_621488157" r:id="rId390"/>
        </w:object>
      </w:r>
      <w:r w:rsidRPr="004D03A6">
        <w:rPr>
          <w:rFonts w:ascii="Times New Roman" w:hAnsi="Times New Roman"/>
          <w:color w:val="000000"/>
        </w:rPr>
        <w:t>。</w:t>
      </w:r>
    </w:p>
    <w:p w:rsidR="005E6601" w:rsidRPr="004D03A6" w:rsidP="005E6601">
      <w:pPr>
        <w:ind w:firstLine="412" w:firstLineChars="196"/>
        <w:rPr>
          <w:rFonts w:ascii="Times New Roman" w:hAnsi="Times New Roman"/>
          <w:b/>
          <w:color w:val="000000"/>
        </w:rPr>
      </w:pPr>
      <w:r w:rsidRPr="004D03A6">
        <w:rPr>
          <w:rFonts w:ascii="Times New Roman" w:hAnsi="Times New Roman"/>
          <w:b/>
          <w:color w:val="000000"/>
        </w:rPr>
        <w:t>回旋加速器Ⅰ</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1.回旋加速器是利用电场对电荷的加速作用和磁场对运动电荷的偏转作用来获得高能粒子的装置.</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2.回旋加速器的工作原理.</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（1）磁场的作用：带电粒子以某一速度垂直磁场方向进入匀强磁场时，只在洛伦兹力作用下做匀速圆周运动，其中周期和速率与半径无关，使带电粒子每次进入</w:t>
      </w:r>
      <w:r w:rsidRPr="004D03A6">
        <w:rPr>
          <w:rFonts w:ascii="Times New Roman" w:hAnsi="Times New Roman"/>
          <w:i/>
          <w:iCs/>
          <w:color w:val="000000"/>
        </w:rPr>
        <w:t>D</w:t>
      </w:r>
      <w:r w:rsidRPr="004D03A6">
        <w:rPr>
          <w:rFonts w:ascii="Times New Roman" w:hAnsi="Times New Roman"/>
          <w:color w:val="000000"/>
        </w:rPr>
        <w:t>形盒中都能运动相等时间（半个周期）后，平行于电场方向进入电场中加速.</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（2）电场的作用：回旋加速器的两个</w:t>
      </w:r>
      <w:r w:rsidRPr="004D03A6">
        <w:rPr>
          <w:rFonts w:ascii="Times New Roman" w:hAnsi="Times New Roman"/>
          <w:i/>
          <w:iCs/>
          <w:color w:val="000000"/>
        </w:rPr>
        <w:t>D</w:t>
      </w:r>
      <w:r w:rsidRPr="004D03A6">
        <w:rPr>
          <w:rFonts w:ascii="Times New Roman" w:hAnsi="Times New Roman"/>
          <w:color w:val="000000"/>
        </w:rPr>
        <w:t>形盒之间的窄缝区域存在周期性变化的并垂直于两</w:t>
      </w:r>
      <w:r w:rsidRPr="004D03A6">
        <w:rPr>
          <w:rFonts w:ascii="Times New Roman" w:hAnsi="Times New Roman"/>
          <w:i/>
          <w:iCs/>
          <w:color w:val="000000"/>
        </w:rPr>
        <w:t>D</w:t>
      </w:r>
      <w:r w:rsidRPr="004D03A6">
        <w:rPr>
          <w:rFonts w:ascii="Times New Roman" w:hAnsi="Times New Roman"/>
          <w:color w:val="000000"/>
        </w:rPr>
        <w:t>形盒直径的匀强电场，加速就是在这个区域完成的</w:t>
      </w:r>
      <w:r w:rsidR="00D770C0">
        <w:rPr>
          <w:rFonts w:ascii="Times New Roman" w:hAnsi="Times New Roman" w:hint="eastAsia"/>
          <w:color w:val="000000"/>
        </w:rPr>
        <w:t>.</w:t>
      </w:r>
      <w:r w:rsidRPr="004D03A6" w:rsidR="00D770C0">
        <w:rPr>
          <w:rFonts w:ascii="Times New Roman" w:hAnsi="Times New Roman"/>
          <w:i/>
          <w:iCs/>
          <w:color w:val="000000"/>
        </w:rPr>
        <w:t>D</w:t>
      </w:r>
      <w:r w:rsidRPr="004D03A6" w:rsidR="00D770C0">
        <w:rPr>
          <w:rFonts w:ascii="Times New Roman" w:hAnsi="Times New Roman"/>
          <w:color w:val="000000"/>
        </w:rPr>
        <w:t>形金属扁盒的主要作用是起到静电屏蔽作用，使得盒内空间的电场极弱，这样就可以使运动的粒子只受洛伦兹力的作用做匀速圆周运动.</w:t>
      </w:r>
    </w:p>
    <w:p w:rsidR="005E6601" w:rsidP="005E6601">
      <w:pPr>
        <w:ind w:firstLine="420" w:firstLineChars="200"/>
        <w:rPr>
          <w:rFonts w:ascii="Times New Roman" w:hAnsi="Times New Roman" w:hint="eastAsia"/>
          <w:color w:val="000000"/>
        </w:rPr>
      </w:pPr>
      <w:r w:rsidRPr="004D03A6">
        <w:rPr>
          <w:rFonts w:ascii="Times New Roman" w:hAnsi="Times New Roman"/>
          <w:color w:val="000000"/>
        </w:rPr>
        <w:t>（3）交变电压：为了保证每次带电粒子经过狭缝时均被加速，使之能量不断提高，要在狭缝处加一个与</w:t>
      </w:r>
      <w:r w:rsidRPr="004D03A6">
        <w:rPr>
          <w:rFonts w:ascii="Times New Roman" w:hAnsi="Times New Roman"/>
          <w:i/>
          <w:iCs/>
          <w:color w:val="000000"/>
        </w:rPr>
        <w:t>T</w:t>
      </w:r>
      <w:r w:rsidRPr="004D03A6">
        <w:rPr>
          <w:rFonts w:ascii="Times New Roman" w:hAnsi="Times New Roman"/>
          <w:color w:val="000000"/>
        </w:rPr>
        <w:t>=2</w:t>
      </w:r>
      <w:r w:rsidRPr="004D03A6">
        <w:rPr>
          <w:rFonts w:ascii="Times New Roman" w:hAnsi="Times New Roman"/>
          <w:i/>
          <w:iCs/>
          <w:color w:val="000000"/>
        </w:rPr>
        <w:t>πm/qB</w:t>
      </w:r>
      <w:r w:rsidRPr="004D03A6">
        <w:rPr>
          <w:rFonts w:ascii="Times New Roman" w:hAnsi="Times New Roman"/>
          <w:color w:val="000000"/>
        </w:rPr>
        <w:t>相同的交变电压.</w:t>
      </w:r>
    </w:p>
    <w:p w:rsidR="00D770C0" w:rsidRPr="004D03A6" w:rsidP="00D770C0">
      <w:pPr>
        <w:ind w:firstLine="420" w:firstLineChars="200"/>
        <w:rPr>
          <w:rFonts w:ascii="Times New Roman" w:hAnsi="Times New Roman" w:hint="eastAsia"/>
          <w:color w:val="000000"/>
        </w:rPr>
      </w:pPr>
      <w:r>
        <w:rPr>
          <w:rFonts w:hint="eastAsia"/>
          <w:szCs w:val="21"/>
        </w:rPr>
        <w:t>（4）最大动能:</w:t>
      </w:r>
      <w:r w:rsidRPr="004D03A6">
        <w:rPr>
          <w:rFonts w:ascii="Times New Roman" w:hAnsi="Times New Roman"/>
          <w:color w:val="000000"/>
        </w:rPr>
        <w:t>设</w:t>
      </w:r>
      <w:r w:rsidRPr="004D03A6">
        <w:rPr>
          <w:rFonts w:ascii="Times New Roman" w:hAnsi="Times New Roman"/>
          <w:i/>
          <w:iCs/>
          <w:color w:val="000000"/>
        </w:rPr>
        <w:t>D</w:t>
      </w:r>
      <w:r w:rsidRPr="004D03A6">
        <w:rPr>
          <w:rFonts w:ascii="Times New Roman" w:hAnsi="Times New Roman"/>
          <w:color w:val="000000"/>
        </w:rPr>
        <w:t>形盒的半径为</w:t>
      </w:r>
      <w:r w:rsidRPr="004D03A6">
        <w:rPr>
          <w:rFonts w:ascii="Times New Roman" w:hAnsi="Times New Roman"/>
          <w:i/>
          <w:iCs/>
          <w:color w:val="000000"/>
        </w:rPr>
        <w:t>R</w:t>
      </w:r>
      <w:r w:rsidRPr="004D03A6">
        <w:rPr>
          <w:rFonts w:ascii="Times New Roman" w:hAnsi="Times New Roman"/>
          <w:color w:val="000000"/>
        </w:rPr>
        <w:t>，则粒子可能获得的最大动能由</w:t>
      </w:r>
      <w:r w:rsidRPr="004D03A6">
        <w:rPr>
          <w:rFonts w:ascii="Times New Roman" w:hAnsi="Times New Roman"/>
          <w:i/>
          <w:iCs/>
          <w:color w:val="000000"/>
        </w:rPr>
        <w:t>qvB</w:t>
      </w:r>
      <w:r w:rsidRPr="004D03A6">
        <w:rPr>
          <w:rFonts w:ascii="Times New Roman" w:hAnsi="Times New Roman"/>
          <w:color w:val="000000"/>
        </w:rPr>
        <w:t>=</w:t>
      </w:r>
      <w:r w:rsidRPr="004D03A6">
        <w:rPr>
          <w:rFonts w:ascii="Times New Roman" w:hAnsi="Times New Roman"/>
          <w:i/>
          <w:iCs/>
          <w:color w:val="000000"/>
        </w:rPr>
        <w:t>m</w:t>
      </w:r>
      <w:r>
        <w:rPr>
          <w:rFonts w:ascii="Times New Roman" w:hAnsi="Times New Roman"/>
          <w:i/>
          <w:iCs/>
          <w:color w:val="000000"/>
          <w:position w:val="-24"/>
        </w:rPr>
        <w:object>
          <v:shape id="_x0000_i1581" type="#_x0000_t75" style="width:17pt;height:33pt" o:ole="" filled="f" stroked="f">
            <v:fill o:detectmouseclick="f"/>
            <v:imagedata r:id="rId391" o:title=""/>
          </v:shape>
          <o:OLEObject Type="Embed" ProgID="Equation.3" ShapeID="_x0000_i1581" DrawAspect="Content" ObjectID="_1106997519" r:id="rId392"/>
        </w:object>
      </w:r>
      <w:r w:rsidRPr="004D03A6">
        <w:rPr>
          <w:rFonts w:ascii="Times New Roman" w:hAnsi="Times New Roman"/>
          <w:color w:val="000000"/>
        </w:rPr>
        <w:t>得</w:t>
      </w:r>
      <w:r w:rsidRPr="004D03A6">
        <w:rPr>
          <w:rFonts w:ascii="Times New Roman" w:hAnsi="Times New Roman"/>
          <w:i/>
          <w:iCs/>
          <w:color w:val="000000"/>
        </w:rPr>
        <w:t>E</w:t>
      </w:r>
      <w:r w:rsidRPr="004D03A6">
        <w:rPr>
          <w:rFonts w:ascii="Times New Roman" w:hAnsi="Times New Roman"/>
          <w:i/>
          <w:iCs/>
          <w:color w:val="000000"/>
          <w:vertAlign w:val="subscript"/>
        </w:rPr>
        <w:t>km</w:t>
      </w:r>
      <w:r w:rsidRPr="004D03A6">
        <w:rPr>
          <w:rFonts w:ascii="Times New Roman" w:hAnsi="Times New Roman"/>
          <w:color w:val="000000"/>
        </w:rPr>
        <w:t>=</w:t>
      </w:r>
      <w:r>
        <w:rPr>
          <w:rFonts w:ascii="Times New Roman" w:hAnsi="Times New Roman"/>
          <w:color w:val="000000"/>
          <w:position w:val="-24"/>
        </w:rPr>
        <w:object>
          <v:shape id="_x0000_i1582" type="#_x0000_t75" style="width:38pt;height:31pt" o:ole="" filled="f" stroked="f">
            <v:fill o:detectmouseclick="f"/>
            <v:imagedata r:id="rId393" o:title=""/>
          </v:shape>
          <o:OLEObject Type="Embed" ProgID="Equation.3" ShapeID="_x0000_i1582" DrawAspect="Content" ObjectID="_1106997540" r:id="rId394"/>
        </w:object>
      </w:r>
      <w:r w:rsidRPr="004D03A6">
        <w:rPr>
          <w:rFonts w:ascii="Times New Roman" w:hAnsi="Times New Roman"/>
          <w:color w:val="000000"/>
        </w:rPr>
        <w:t>=</w:t>
      </w:r>
      <w:r>
        <w:rPr>
          <w:rFonts w:ascii="Times New Roman" w:hAnsi="Times New Roman"/>
          <w:color w:val="000000"/>
          <w:position w:val="-24"/>
        </w:rPr>
        <w:object>
          <v:shape id="_x0000_i1583" type="#_x0000_t75" style="width:60pt;height:33pt" o:ole="" filled="f" stroked="f">
            <v:fill o:detectmouseclick="f"/>
            <v:imagedata r:id="rId395" o:title=""/>
          </v:shape>
          <o:OLEObject Type="Embed" ProgID="Equation.3" ShapeID="_x0000_i1583" DrawAspect="Content" ObjectID="_1106997557" r:id="rId396"/>
        </w:object>
      </w:r>
      <w:r w:rsidRPr="004D03A6">
        <w:rPr>
          <w:rFonts w:ascii="Times New Roman" w:hAnsi="Times New Roman"/>
          <w:color w:val="000000"/>
        </w:rPr>
        <w:t>.</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可见：带电粒子获得的最大能量与</w:t>
      </w:r>
      <w:r w:rsidRPr="004D03A6">
        <w:rPr>
          <w:rFonts w:ascii="Times New Roman" w:hAnsi="Times New Roman"/>
          <w:i/>
          <w:iCs/>
          <w:color w:val="000000"/>
        </w:rPr>
        <w:t>D</w:t>
      </w:r>
      <w:r w:rsidRPr="004D03A6">
        <w:rPr>
          <w:rFonts w:ascii="Times New Roman" w:hAnsi="Times New Roman"/>
          <w:color w:val="000000"/>
        </w:rPr>
        <w:t>形盒半径有关.由于受</w:t>
      </w:r>
      <w:r w:rsidRPr="004D03A6">
        <w:rPr>
          <w:rFonts w:ascii="Times New Roman" w:hAnsi="Times New Roman"/>
          <w:i/>
          <w:iCs/>
          <w:color w:val="000000"/>
        </w:rPr>
        <w:t>D</w:t>
      </w:r>
      <w:r w:rsidRPr="004D03A6">
        <w:rPr>
          <w:rFonts w:ascii="Times New Roman" w:hAnsi="Times New Roman"/>
          <w:color w:val="000000"/>
        </w:rPr>
        <w:t>形盒半径</w:t>
      </w:r>
      <w:r w:rsidRPr="004D03A6">
        <w:rPr>
          <w:rFonts w:ascii="Times New Roman" w:hAnsi="Times New Roman"/>
          <w:i/>
          <w:iCs/>
          <w:color w:val="000000"/>
        </w:rPr>
        <w:t>R</w:t>
      </w:r>
      <w:r w:rsidRPr="004D03A6">
        <w:rPr>
          <w:rFonts w:ascii="Times New Roman" w:hAnsi="Times New Roman"/>
          <w:color w:val="000000"/>
        </w:rPr>
        <w:t>的限制，带电粒子在这种加速器中获得的能量也是有限的</w:t>
      </w:r>
      <w:r w:rsidR="00D770C0">
        <w:rPr>
          <w:rFonts w:ascii="Times New Roman" w:hAnsi="Times New Roman" w:hint="eastAsia"/>
          <w:color w:val="000000"/>
        </w:rPr>
        <w:t>.</w:t>
      </w:r>
      <w:r w:rsidRPr="004D03A6">
        <w:rPr>
          <w:rFonts w:ascii="Times New Roman" w:hAnsi="Times New Roman"/>
          <w:color w:val="000000"/>
        </w:rPr>
        <w:t>为了获得更大的能量，人类又发明各种类型的新型加速器.</w:t>
      </w:r>
    </w:p>
    <w:p w:rsidR="005E6601" w:rsidRPr="004D03A6" w:rsidP="005E6601">
      <w:pPr>
        <w:ind w:left="210" w:firstLine="210" w:leftChars="100" w:firstLineChars="100"/>
        <w:rPr>
          <w:rFonts w:ascii="Times New Roman" w:hAnsi="Times New Roman"/>
          <w:color w:val="000000"/>
        </w:rPr>
      </w:pPr>
      <w:r w:rsidRPr="004D03A6">
        <w:rPr>
          <w:rFonts w:ascii="Times New Roman" w:hAnsi="Times New Roman"/>
          <w:color w:val="000000"/>
        </w:rPr>
        <w:t>例：已知回旋加速器中</w:t>
      </w:r>
      <w:r w:rsidRPr="004D03A6">
        <w:rPr>
          <w:rFonts w:ascii="Times New Roman" w:hAnsi="Times New Roman"/>
          <w:i/>
          <w:iCs/>
          <w:color w:val="000000"/>
        </w:rPr>
        <w:t>D</w:t>
      </w:r>
      <w:r w:rsidRPr="004D03A6">
        <w:rPr>
          <w:rFonts w:ascii="Times New Roman" w:hAnsi="Times New Roman"/>
          <w:color w:val="000000"/>
        </w:rPr>
        <w:t>形盒内匀强磁场的磁感应强度</w:t>
      </w:r>
      <w:r w:rsidRPr="004D03A6">
        <w:rPr>
          <w:rFonts w:ascii="Times New Roman" w:hAnsi="Times New Roman"/>
          <w:i/>
          <w:iCs/>
          <w:color w:val="000000"/>
        </w:rPr>
        <w:t>B</w:t>
      </w:r>
      <w:r w:rsidRPr="004D03A6">
        <w:rPr>
          <w:rFonts w:ascii="Times New Roman" w:hAnsi="Times New Roman"/>
          <w:color w:val="000000"/>
        </w:rPr>
        <w:t>=1.5 T，</w:t>
      </w:r>
      <w:r w:rsidRPr="004D03A6">
        <w:rPr>
          <w:rFonts w:ascii="Times New Roman" w:hAnsi="Times New Roman"/>
          <w:i/>
          <w:iCs/>
          <w:color w:val="000000"/>
        </w:rPr>
        <w:t>D</w:t>
      </w:r>
      <w:r w:rsidRPr="004D03A6">
        <w:rPr>
          <w:rFonts w:ascii="Times New Roman" w:hAnsi="Times New Roman"/>
          <w:color w:val="000000"/>
        </w:rPr>
        <w:t>形盒的半径为</w:t>
      </w:r>
      <w:r w:rsidRPr="004D03A6">
        <w:rPr>
          <w:rFonts w:ascii="Times New Roman" w:hAnsi="Times New Roman"/>
          <w:i/>
          <w:iCs/>
          <w:color w:val="000000"/>
        </w:rPr>
        <w:t>R</w:t>
      </w:r>
      <w:r w:rsidRPr="004D03A6">
        <w:rPr>
          <w:rFonts w:ascii="Times New Roman" w:hAnsi="Times New Roman"/>
          <w:color w:val="000000"/>
        </w:rPr>
        <w:t>=60 cm，两盒间电压</w:t>
      </w:r>
      <w:r w:rsidRPr="004D03A6">
        <w:rPr>
          <w:rFonts w:ascii="Times New Roman" w:hAnsi="Times New Roman"/>
          <w:i/>
          <w:iCs/>
          <w:color w:val="000000"/>
        </w:rPr>
        <w:t>u</w:t>
      </w:r>
      <w:r w:rsidRPr="004D03A6">
        <w:rPr>
          <w:rFonts w:ascii="Times New Roman" w:hAnsi="Times New Roman"/>
          <w:color w:val="000000"/>
        </w:rPr>
        <w:t>=2×10</w:t>
      </w:r>
      <w:r w:rsidRPr="004D03A6">
        <w:rPr>
          <w:rFonts w:ascii="Times New Roman" w:hAnsi="Times New Roman"/>
          <w:color w:val="000000"/>
          <w:vertAlign w:val="superscript"/>
        </w:rPr>
        <w:t>4</w:t>
      </w:r>
      <w:r w:rsidRPr="004D03A6">
        <w:rPr>
          <w:rFonts w:ascii="Times New Roman" w:hAnsi="Times New Roman"/>
          <w:color w:val="000000"/>
        </w:rPr>
        <w:t xml:space="preserve"> V，今将</w:t>
      </w:r>
      <w:r w:rsidRPr="004D03A6">
        <w:rPr>
          <w:rFonts w:ascii="Times New Roman" w:hAnsi="Times New Roman"/>
          <w:i/>
          <w:iCs/>
          <w:color w:val="000000"/>
        </w:rPr>
        <w:t>α</w:t>
      </w:r>
      <w:r w:rsidRPr="004D03A6">
        <w:rPr>
          <w:rFonts w:ascii="Times New Roman" w:hAnsi="Times New Roman"/>
          <w:color w:val="000000"/>
        </w:rPr>
        <w:t>粒子从近于间隙中心某处向</w:t>
      </w:r>
      <w:r w:rsidRPr="004D03A6">
        <w:rPr>
          <w:rFonts w:ascii="Times New Roman" w:hAnsi="Times New Roman"/>
          <w:i/>
          <w:iCs/>
          <w:color w:val="000000"/>
        </w:rPr>
        <w:t>D</w:t>
      </w:r>
      <w:r w:rsidRPr="004D03A6">
        <w:rPr>
          <w:rFonts w:ascii="Times New Roman" w:hAnsi="Times New Roman"/>
          <w:color w:val="000000"/>
        </w:rPr>
        <w:t>形盒内近似等于零的初速度，垂直于半径的方向射入，求粒子在加速器内运行的时间的最大可能值.</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解析：带电粒子在做圆周运动时，其周期与速度和半径无关，每一周期被加速两次，每次加速获得能量为</w:t>
      </w:r>
      <w:r w:rsidRPr="004D03A6">
        <w:rPr>
          <w:rFonts w:ascii="Times New Roman" w:hAnsi="Times New Roman"/>
          <w:i/>
          <w:iCs/>
          <w:color w:val="000000"/>
        </w:rPr>
        <w:t>qu</w:t>
      </w:r>
      <w:r w:rsidRPr="004D03A6">
        <w:rPr>
          <w:rFonts w:ascii="Times New Roman" w:hAnsi="Times New Roman"/>
          <w:color w:val="000000"/>
        </w:rPr>
        <w:t>，只要根据</w:t>
      </w:r>
      <w:r w:rsidRPr="004D03A6">
        <w:rPr>
          <w:rFonts w:ascii="Times New Roman" w:hAnsi="Times New Roman"/>
          <w:i/>
          <w:iCs/>
          <w:color w:val="000000"/>
        </w:rPr>
        <w:t>D</w:t>
      </w:r>
      <w:r w:rsidRPr="004D03A6">
        <w:rPr>
          <w:rFonts w:ascii="Times New Roman" w:hAnsi="Times New Roman"/>
          <w:color w:val="000000"/>
        </w:rPr>
        <w:t>形盒的半径得到粒子具有的最低（也是最大）能量，即可求出加速次数，进而可知经历了几个周期，从而求总出总时间.</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粒子在</w:t>
      </w:r>
      <w:r w:rsidRPr="004D03A6">
        <w:rPr>
          <w:rFonts w:ascii="Times New Roman" w:hAnsi="Times New Roman"/>
          <w:i/>
          <w:iCs/>
          <w:color w:val="000000"/>
        </w:rPr>
        <w:t>D</w:t>
      </w:r>
      <w:r w:rsidRPr="004D03A6">
        <w:rPr>
          <w:rFonts w:ascii="Times New Roman" w:hAnsi="Times New Roman"/>
          <w:color w:val="000000"/>
        </w:rPr>
        <w:t>形盒中运动的最大半径为</w:t>
      </w:r>
      <w:r w:rsidRPr="004D03A6">
        <w:rPr>
          <w:rFonts w:ascii="Times New Roman" w:hAnsi="Times New Roman"/>
          <w:i/>
          <w:iCs/>
          <w:color w:val="000000"/>
        </w:rPr>
        <w:t>R</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则</w:t>
      </w:r>
      <w:r w:rsidRPr="004D03A6">
        <w:rPr>
          <w:rFonts w:ascii="Times New Roman" w:hAnsi="Times New Roman"/>
          <w:i/>
          <w:iCs/>
          <w:color w:val="000000"/>
        </w:rPr>
        <w:t>R</w:t>
      </w:r>
      <w:r w:rsidRPr="004D03A6">
        <w:rPr>
          <w:rFonts w:ascii="Times New Roman" w:hAnsi="Times New Roman"/>
          <w:color w:val="000000"/>
        </w:rPr>
        <w:t>=</w:t>
      </w:r>
      <w:r w:rsidRPr="004D03A6">
        <w:rPr>
          <w:rFonts w:ascii="Times New Roman" w:hAnsi="Times New Roman"/>
          <w:i/>
          <w:iCs/>
          <w:color w:val="000000"/>
        </w:rPr>
        <w:t>mv</w:t>
      </w:r>
      <w:r w:rsidRPr="004D03A6">
        <w:rPr>
          <w:rFonts w:ascii="Times New Roman" w:hAnsi="Times New Roman"/>
          <w:i/>
          <w:iCs/>
          <w:color w:val="000000"/>
          <w:vertAlign w:val="subscript"/>
        </w:rPr>
        <w:t>m</w:t>
      </w:r>
      <w:r w:rsidRPr="004D03A6">
        <w:rPr>
          <w:rFonts w:ascii="Times New Roman" w:hAnsi="Times New Roman"/>
          <w:color w:val="000000"/>
        </w:rPr>
        <w:t>/</w:t>
      </w:r>
      <w:r w:rsidRPr="004D03A6">
        <w:rPr>
          <w:rFonts w:ascii="Times New Roman" w:hAnsi="Times New Roman"/>
          <w:i/>
          <w:iCs/>
          <w:color w:val="000000"/>
        </w:rPr>
        <w:t>qB</w:t>
      </w:r>
      <w:r>
        <w:rPr>
          <w:rFonts w:ascii="Times New Roman" w:hAnsi="Times New Roman"/>
          <w:i/>
          <w:iCs/>
          <w:color w:val="000000"/>
          <w:position w:val="-6"/>
        </w:rPr>
        <w:object>
          <v:shape id="_x0000_i1584" type="#_x0000_t75" style="width:15pt;height:12pt" o:ole="" filled="f" stroked="f">
            <v:fill o:detectmouseclick="f"/>
            <v:imagedata r:id="rId397" o:title=""/>
          </v:shape>
          <o:OLEObject Type="Embed" ProgID="Equation.3" ShapeID="_x0000_i1584" DrawAspect="Content" ObjectID="_1107092106" r:id="rId398"/>
        </w:object>
      </w:r>
      <w:r w:rsidRPr="004D03A6">
        <w:rPr>
          <w:rFonts w:ascii="Times New Roman" w:hAnsi="Times New Roman"/>
          <w:i/>
          <w:iCs/>
          <w:color w:val="000000"/>
        </w:rPr>
        <w:t>v</w:t>
      </w:r>
      <w:r w:rsidRPr="004D03A6">
        <w:rPr>
          <w:rFonts w:ascii="Times New Roman" w:hAnsi="Times New Roman"/>
          <w:i/>
          <w:iCs/>
          <w:color w:val="000000"/>
          <w:vertAlign w:val="subscript"/>
        </w:rPr>
        <w:t>m</w:t>
      </w:r>
      <w:r w:rsidRPr="004D03A6">
        <w:rPr>
          <w:rFonts w:ascii="Times New Roman" w:hAnsi="Times New Roman"/>
          <w:color w:val="000000"/>
        </w:rPr>
        <w:t>=</w:t>
      </w:r>
      <w:r w:rsidRPr="004D03A6">
        <w:rPr>
          <w:rFonts w:ascii="Times New Roman" w:hAnsi="Times New Roman"/>
          <w:i/>
          <w:iCs/>
          <w:color w:val="000000"/>
        </w:rPr>
        <w:t>RqB/m</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则其最大动能为</w:t>
      </w:r>
      <w:r w:rsidRPr="004D03A6">
        <w:rPr>
          <w:rFonts w:ascii="Times New Roman" w:hAnsi="Times New Roman"/>
          <w:i/>
          <w:iCs/>
          <w:color w:val="000000"/>
        </w:rPr>
        <w:t>E</w:t>
      </w:r>
      <w:r w:rsidRPr="004D03A6">
        <w:rPr>
          <w:rFonts w:ascii="Times New Roman" w:hAnsi="Times New Roman"/>
          <w:i/>
          <w:iCs/>
          <w:color w:val="000000"/>
          <w:vertAlign w:val="subscript"/>
        </w:rPr>
        <w:t>km</w:t>
      </w:r>
      <w:r w:rsidRPr="004D03A6">
        <w:rPr>
          <w:rFonts w:ascii="Times New Roman" w:hAnsi="Times New Roman"/>
          <w:color w:val="000000"/>
        </w:rPr>
        <w:t>=</w:t>
      </w:r>
      <w:r>
        <w:rPr>
          <w:rFonts w:ascii="Times New Roman" w:hAnsi="Times New Roman"/>
          <w:color w:val="000000"/>
          <w:position w:val="-24"/>
        </w:rPr>
        <w:object>
          <v:shape id="_x0000_i1585" type="#_x0000_t75" style="width:113pt;height:31pt" o:ole="" filled="f" stroked="f">
            <v:fill o:detectmouseclick="f"/>
            <v:imagedata r:id="rId399" o:title=""/>
          </v:shape>
          <o:OLEObject Type="Embed" ProgID="Equation.3" ShapeID="_x0000_i1585" DrawAspect="Content" ObjectID="_1106998344" r:id="rId400"/>
        </w:objec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粒子被加速的次数为</w:t>
      </w:r>
      <w:r w:rsidRPr="004D03A6">
        <w:rPr>
          <w:rFonts w:ascii="Times New Roman" w:hAnsi="Times New Roman"/>
          <w:i/>
          <w:iCs/>
          <w:color w:val="000000"/>
        </w:rPr>
        <w:t>n</w:t>
      </w:r>
      <w:r w:rsidRPr="004D03A6">
        <w:rPr>
          <w:rFonts w:ascii="Times New Roman" w:hAnsi="Times New Roman"/>
          <w:color w:val="000000"/>
        </w:rPr>
        <w:t>=</w:t>
      </w:r>
      <w:r w:rsidRPr="004D03A6">
        <w:rPr>
          <w:rFonts w:ascii="Times New Roman" w:hAnsi="Times New Roman"/>
          <w:i/>
          <w:iCs/>
          <w:color w:val="000000"/>
        </w:rPr>
        <w:t>E</w:t>
      </w:r>
      <w:r w:rsidRPr="004D03A6">
        <w:rPr>
          <w:rFonts w:ascii="Times New Roman" w:hAnsi="Times New Roman"/>
          <w:i/>
          <w:iCs/>
          <w:color w:val="000000"/>
          <w:vertAlign w:val="subscript"/>
        </w:rPr>
        <w:t>km</w:t>
      </w:r>
      <w:r w:rsidRPr="004D03A6">
        <w:rPr>
          <w:rFonts w:ascii="Times New Roman" w:hAnsi="Times New Roman"/>
          <w:color w:val="000000"/>
        </w:rPr>
        <w:t>/</w:t>
      </w:r>
      <w:r w:rsidRPr="004D03A6">
        <w:rPr>
          <w:rFonts w:ascii="Times New Roman" w:hAnsi="Times New Roman"/>
          <w:i/>
          <w:iCs/>
          <w:color w:val="000000"/>
        </w:rPr>
        <w:t>qu</w:t>
      </w:r>
      <w:r w:rsidRPr="004D03A6">
        <w:rPr>
          <w:rFonts w:ascii="Times New Roman" w:hAnsi="Times New Roman"/>
          <w:color w:val="000000"/>
        </w:rPr>
        <w:t>=</w:t>
      </w:r>
      <w:r w:rsidRPr="004D03A6">
        <w:rPr>
          <w:rFonts w:ascii="Times New Roman" w:hAnsi="Times New Roman"/>
          <w:i/>
          <w:iCs/>
          <w:color w:val="000000"/>
        </w:rPr>
        <w:t>B</w:t>
      </w:r>
      <w:r w:rsidRPr="004D03A6">
        <w:rPr>
          <w:rFonts w:ascii="Times New Roman" w:hAnsi="Times New Roman"/>
          <w:color w:val="000000"/>
          <w:vertAlign w:val="superscript"/>
        </w:rPr>
        <w:t>2</w:t>
      </w:r>
      <w:r w:rsidRPr="004D03A6">
        <w:rPr>
          <w:rFonts w:ascii="Times New Roman" w:hAnsi="Times New Roman"/>
          <w:i/>
          <w:iCs/>
          <w:color w:val="000000"/>
        </w:rPr>
        <w:t>qR</w:t>
      </w:r>
      <w:r w:rsidRPr="004D03A6">
        <w:rPr>
          <w:rFonts w:ascii="Times New Roman" w:hAnsi="Times New Roman"/>
          <w:color w:val="000000"/>
          <w:vertAlign w:val="superscript"/>
        </w:rPr>
        <w:t>2</w:t>
      </w:r>
      <w:r w:rsidRPr="004D03A6">
        <w:rPr>
          <w:rFonts w:ascii="Times New Roman" w:hAnsi="Times New Roman"/>
          <w:color w:val="000000"/>
        </w:rPr>
        <w:t>/2</w:t>
      </w:r>
      <w:r w:rsidRPr="004D03A6">
        <w:rPr>
          <w:rFonts w:ascii="Times New Roman" w:hAnsi="Times New Roman"/>
          <w:i/>
          <w:iCs/>
          <w:color w:val="000000"/>
        </w:rPr>
        <w:t>mu</w:t>
      </w:r>
    </w:p>
    <w:p w:rsidR="005E6601" w:rsidRPr="004D03A6" w:rsidP="005E6601">
      <w:pPr>
        <w:ind w:firstLine="420" w:firstLineChars="200"/>
        <w:rPr>
          <w:rFonts w:ascii="Times New Roman" w:hAnsi="Times New Roman"/>
          <w:color w:val="000000"/>
        </w:rPr>
      </w:pPr>
      <w:r w:rsidRPr="004D03A6">
        <w:rPr>
          <w:rFonts w:ascii="Times New Roman" w:hAnsi="Times New Roman"/>
          <w:color w:val="000000"/>
        </w:rPr>
        <w:t>则粒子在加速器内运行的总时间为</w:t>
      </w:r>
    </w:p>
    <w:p w:rsidR="005E6601" w:rsidP="001C6006">
      <w:pPr>
        <w:ind w:firstLine="420" w:firstLineChars="200"/>
        <w:rPr>
          <w:rFonts w:ascii="Times New Roman" w:hAnsi="Times New Roman" w:hint="eastAsia"/>
          <w:color w:val="000000"/>
        </w:rPr>
      </w:pPr>
      <w:r w:rsidRPr="004D03A6">
        <w:rPr>
          <w:rFonts w:ascii="Times New Roman" w:hAnsi="Times New Roman"/>
          <w:i/>
          <w:iCs/>
          <w:color w:val="000000"/>
        </w:rPr>
        <w:t>t</w:t>
      </w:r>
      <w:r w:rsidRPr="004D03A6">
        <w:rPr>
          <w:rFonts w:ascii="Times New Roman" w:hAnsi="Times New Roman"/>
          <w:color w:val="000000"/>
        </w:rPr>
        <w:t>=</w:t>
      </w:r>
      <w:r w:rsidRPr="004D03A6">
        <w:rPr>
          <w:rFonts w:ascii="Times New Roman" w:hAnsi="Times New Roman"/>
          <w:i/>
          <w:iCs/>
          <w:color w:val="000000"/>
        </w:rPr>
        <w:t>n</w:t>
      </w:r>
      <w:r w:rsidRPr="004D03A6">
        <w:rPr>
          <w:rFonts w:ascii="Times New Roman" w:hAnsi="Times New Roman"/>
          <w:color w:val="000000"/>
        </w:rPr>
        <w:t>·</w:t>
      </w:r>
      <w:r>
        <w:rPr>
          <w:rFonts w:ascii="Times New Roman" w:hAnsi="Times New Roman"/>
          <w:color w:val="000000"/>
          <w:position w:val="-28"/>
        </w:rPr>
        <w:object>
          <v:shape id="_x0000_i1586" type="#_x0000_t75" style="width:126pt;height:35pt" o:ole="" filled="f" stroked="f">
            <v:fill o:detectmouseclick="f"/>
            <v:imagedata r:id="rId401" o:title=""/>
          </v:shape>
          <o:OLEObject Type="Embed" ProgID="Equation.3" ShapeID="_x0000_i1586" DrawAspect="Content" ObjectID="_1106998436" r:id="rId402"/>
        </w:object>
      </w:r>
      <w:r w:rsidRPr="004D03A6">
        <w:rPr>
          <w:rFonts w:ascii="Times New Roman" w:hAnsi="Times New Roman"/>
          <w:color w:val="000000"/>
        </w:rPr>
        <w:t xml:space="preserve"> =4.3×10</w:t>
      </w:r>
      <w:r w:rsidRPr="004D03A6">
        <w:rPr>
          <w:rFonts w:ascii="Times New Roman" w:hAnsi="Times New Roman"/>
          <w:color w:val="000000"/>
          <w:vertAlign w:val="superscript"/>
        </w:rPr>
        <w:t>-5</w:t>
      </w:r>
      <w:r w:rsidRPr="004D03A6">
        <w:rPr>
          <w:rFonts w:ascii="Times New Roman" w:hAnsi="Times New Roman"/>
          <w:color w:val="000000"/>
        </w:rPr>
        <w:t xml:space="preserve"> s</w:t>
      </w:r>
    </w:p>
    <w:p w:rsidR="00C82552" w:rsidP="001C6006">
      <w:pPr>
        <w:ind w:firstLine="420" w:firstLineChars="200"/>
        <w:rPr>
          <w:rFonts w:ascii="宋体" w:hAnsi="宋体" w:hint="eastAsia"/>
          <w:color w:val="000000"/>
        </w:rPr>
      </w:pPr>
      <w:r w:rsidRPr="005D6F67">
        <w:rPr>
          <w:rFonts w:ascii="宋体" w:hAnsi="宋体" w:hint="eastAsia"/>
          <w:color w:val="000000"/>
          <w:szCs w:val="21"/>
        </w:rPr>
        <w:t>要知道以下器件的原理：</w:t>
      </w:r>
      <w:r w:rsidRPr="005D6F67">
        <w:rPr>
          <w:rFonts w:hint="eastAsia"/>
          <w:color w:val="000000"/>
        </w:rPr>
        <w:t>速度选择器、磁流体发电机、霍耳效应、电磁流量计、地磁</w:t>
      </w:r>
      <w:r w:rsidRPr="005D6F67">
        <w:rPr>
          <w:rFonts w:ascii="宋体" w:hAnsi="宋体" w:hint="eastAsia"/>
          <w:color w:val="000000"/>
        </w:rPr>
        <w:t>场、</w:t>
      </w:r>
      <w:r w:rsidRPr="005D6F67">
        <w:rPr>
          <w:rFonts w:hint="eastAsia"/>
          <w:color w:val="000000"/>
        </w:rPr>
        <w:t>磁电式电表原</w:t>
      </w:r>
      <w:r w:rsidRPr="005D6F67">
        <w:rPr>
          <w:rFonts w:ascii="宋体" w:hAnsi="宋体" w:hint="eastAsia"/>
          <w:color w:val="000000"/>
        </w:rPr>
        <w:t>理、电磁驱动、电磁阻尼、高频焊接等.</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b/>
          <w:shd w:val="clear" w:color="auto" w:fill="FFFFFF"/>
        </w:rPr>
        <w:t>要准确把握“与粒子相关的各种重要装置——直线加速器、回旋加速器、速度选择器、磁液体发电机、质谱仪、电磁流量计、霍尔效应”的基本用途与基本原理</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shd w:val="clear" w:color="auto" w:fill="FFFFFF"/>
        </w:rPr>
        <w:t xml:space="preserve"> 这是带电粒子在复合场（至少存在重力场、电场和磁场中两个场）的综合应用，高考题中频繁出现。其中有一个最基本的特点：</w:t>
      </w:r>
      <w:r>
        <w:rPr>
          <w:rFonts w:ascii="宋体" w:hAnsi="宋体"/>
          <w:b/>
          <w:shd w:val="clear" w:color="auto" w:fill="FFFFFF"/>
        </w:rPr>
        <w:t>电场力（或重力）只是用来对带电粒子做功的；磁场只是用来使带电粒子偏转的（洛仑兹力永远不做功）。</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shd w:val="clear" w:color="auto" w:fill="FFFFFF"/>
        </w:rPr>
        <w:t>（1）直线加速器：就是带电粒子经过一直线型的加速电场进行加速。使用的公式为：qU=mv</w:t>
      </w:r>
      <w:r>
        <w:rPr>
          <w:rFonts w:ascii="宋体" w:hAnsi="宋体"/>
          <w:shd w:val="clear" w:color="auto" w:fill="FFFFFF"/>
          <w:vertAlign w:val="superscript"/>
        </w:rPr>
        <w:t>2</w:t>
      </w:r>
      <w:r>
        <w:rPr>
          <w:rFonts w:ascii="宋体" w:hAnsi="宋体"/>
          <w:shd w:val="clear" w:color="auto" w:fill="FFFFFF"/>
        </w:rPr>
        <w:t>/2；</w:t>
      </w:r>
    </w:p>
    <w:p w:rsidR="00A27BD5" w:rsidP="00A27BD5">
      <w:pPr>
        <w:pBdr>
          <w:top w:val="nil"/>
          <w:left w:val="nil"/>
          <w:bottom w:val="nil"/>
          <w:right w:val="nil"/>
        </w:pBdr>
        <w:shd w:val="solid" w:color="FFFFFF" w:fill="auto"/>
        <w:autoSpaceDN w:val="0"/>
        <w:spacing w:line="0" w:lineRule="atLeast"/>
        <w:jc w:val="left"/>
        <w:rPr>
          <w:rFonts w:ascii="宋体" w:hAnsi="宋体"/>
          <w:shd w:val="clear" w:color="auto" w:fill="FFFFFF"/>
        </w:rPr>
      </w:pPr>
      <w:r>
        <w:rPr>
          <w:rFonts w:ascii="宋体" w:hAnsi="宋体"/>
          <w:shd w:val="clear" w:color="auto" w:fill="FFFFFF"/>
        </w:rPr>
        <w:t>（2）回旋加速器：就是带电粒子经过交变电场的不断加速又经过磁场的不断回旋，最终达到很大的能量。显然，交变电场的作用是加速，磁场的作用是使粒子改变方向后不断地重复加速。</w:t>
      </w:r>
    </w:p>
    <w:p w:rsidR="00A27BD5" w:rsidP="00A27BD5">
      <w:pPr>
        <w:pBdr>
          <w:top w:val="nil"/>
          <w:left w:val="nil"/>
          <w:bottom w:val="nil"/>
          <w:right w:val="nil"/>
        </w:pBdr>
        <w:shd w:val="solid" w:color="FFFFFF" w:fill="auto"/>
        <w:autoSpaceDN w:val="0"/>
        <w:spacing w:line="0" w:lineRule="atLeast"/>
        <w:jc w:val="left"/>
        <w:rPr>
          <w:rFonts w:ascii="宋体" w:hAnsi="宋体"/>
          <w:shd w:val="clear" w:color="auto" w:fill="FFFFFF"/>
        </w:rPr>
      </w:pPr>
      <w:r>
        <w:rPr>
          <w:rFonts w:ascii="宋体" w:hAnsi="宋体"/>
          <w:shd w:val="clear" w:color="auto" w:fill="FFFFFF"/>
        </w:rPr>
        <w:t>（3）速度选择器：就是只有以一定初速度的粒子进入某正交的电场与磁场，才能匀速地被“选择”出来，其它不满足这一速度的粒子将发生偏离而不能被匀速“选择”。所使用的主要公式就是：qvB= qE；显然，所满足的速度条件是：v=E/B；</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shd w:val="clear" w:color="auto" w:fill="FFFFFF"/>
        </w:rPr>
        <w:t>（4）磁</w:t>
      </w:r>
      <w:r>
        <w:rPr>
          <w:rFonts w:ascii="宋体" w:hAnsi="宋体" w:hint="eastAsia"/>
          <w:shd w:val="clear" w:color="auto" w:fill="FFFFFF"/>
        </w:rPr>
        <w:t>流</w:t>
      </w:r>
      <w:r>
        <w:rPr>
          <w:rFonts w:ascii="宋体" w:hAnsi="宋体"/>
          <w:shd w:val="clear" w:color="auto" w:fill="FFFFFF"/>
        </w:rPr>
        <w:t>体发电机：就是等离子体（即高温下电离的气体，含有大量带正、负电的粒子）“喷入”某个极板间的磁场中，最终粒子在磁场的作用下发生上下偏转而聚集到两极板上形成了电势差，最终粒子匀速“飞行”时，两极板的电势差最大，这两极板就相当于一电源，这种装置就叫磁</w:t>
      </w:r>
      <w:r>
        <w:rPr>
          <w:rFonts w:ascii="宋体" w:hAnsi="宋体" w:hint="eastAsia"/>
          <w:shd w:val="clear" w:color="auto" w:fill="FFFFFF"/>
        </w:rPr>
        <w:t>流</w:t>
      </w:r>
      <w:r>
        <w:rPr>
          <w:rFonts w:ascii="宋体" w:hAnsi="宋体"/>
          <w:shd w:val="clear" w:color="auto" w:fill="FFFFFF"/>
        </w:rPr>
        <w:t>体发电机。使用到的主要公式是：qvB= qE</w:t>
      </w:r>
      <w:r>
        <w:rPr>
          <w:rFonts w:ascii="宋体" w:hAnsi="宋体"/>
          <w:shd w:val="clear" w:color="auto" w:fill="FFFFFF"/>
          <w:vertAlign w:val="subscript"/>
        </w:rPr>
        <w:t>电</w:t>
      </w:r>
      <w:r>
        <w:rPr>
          <w:rFonts w:ascii="宋体" w:hAnsi="宋体"/>
          <w:shd w:val="clear" w:color="auto" w:fill="FFFFFF"/>
        </w:rPr>
        <w:t>，则两极板的最大电势差即电源的电动势为E=E</w:t>
      </w:r>
      <w:r>
        <w:rPr>
          <w:rFonts w:ascii="宋体" w:hAnsi="宋体"/>
          <w:shd w:val="clear" w:color="auto" w:fill="FFFFFF"/>
          <w:vertAlign w:val="subscript"/>
        </w:rPr>
        <w:t>电</w:t>
      </w:r>
      <w:r>
        <w:rPr>
          <w:rFonts w:ascii="宋体" w:hAnsi="宋体"/>
          <w:shd w:val="clear" w:color="auto" w:fill="FFFFFF"/>
        </w:rPr>
        <w:t>·d=Bvd，其中d为两极板间的距离；</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shd w:val="clear" w:color="auto" w:fill="FFFFFF"/>
        </w:rPr>
        <w:t>（5）质谱仪：就是通过测量微观带电粒子质量和分析同位素的一种装置。就是将带电粒子通过速度选择器后，再经过磁场偏转，找了不同粒子偏转的不同的半径而计算出所应对质量。主要使用的公式是：qvB= qE，（速度选择器），进入磁场后有qvB=mv</w:t>
      </w:r>
      <w:r>
        <w:rPr>
          <w:rFonts w:ascii="宋体" w:hAnsi="宋体"/>
          <w:shd w:val="clear" w:color="auto" w:fill="FFFFFF"/>
          <w:vertAlign w:val="superscript"/>
        </w:rPr>
        <w:t>2</w:t>
      </w:r>
      <w:r>
        <w:rPr>
          <w:rFonts w:ascii="宋体" w:hAnsi="宋体"/>
          <w:shd w:val="clear" w:color="auto" w:fill="FFFFFF"/>
        </w:rPr>
        <w:t>/r，得出m=qBr/v=qB</w:t>
      </w:r>
      <w:r>
        <w:rPr>
          <w:rFonts w:ascii="宋体" w:hAnsi="宋体"/>
          <w:shd w:val="clear" w:color="auto" w:fill="FFFFFF"/>
          <w:vertAlign w:val="superscript"/>
        </w:rPr>
        <w:t>2</w:t>
      </w:r>
      <w:r>
        <w:rPr>
          <w:rFonts w:ascii="宋体" w:hAnsi="宋体"/>
          <w:shd w:val="clear" w:color="auto" w:fill="FFFFFF"/>
        </w:rPr>
        <w:t>r/E</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shd w:val="clear" w:color="auto" w:fill="FFFFFF"/>
        </w:rPr>
        <w:t>（6）电磁流量计：就是由一个非磁性材料制成的装有导电液体的导管，在外部磁场的作用下，使液体中的自由电荷发生偏离，使得导管上下表面形成电场。当自由电荷在其中所受的电场力与洛仑兹力平衡时，导管上下表面就形成稳定的电势差，由此就可以算出流动的液体流量。所用的主要公式是：qvB= qE=Uq/d，得出v=U/Bd，液体的流量为Q=Sv=</w:t>
      </w:r>
      <w:r>
        <w:rPr>
          <w:rFonts w:ascii="宋体" w:hAnsi="宋体"/>
          <w:b/>
          <w:shd w:val="clear" w:color="auto" w:fill="FFFFFF"/>
        </w:rPr>
        <w:t>πd</w:t>
      </w:r>
      <w:r>
        <w:rPr>
          <w:rFonts w:ascii="宋体" w:hAnsi="宋体"/>
          <w:b/>
          <w:shd w:val="clear" w:color="auto" w:fill="FFFFFF"/>
          <w:vertAlign w:val="superscript"/>
        </w:rPr>
        <w:t>2</w:t>
      </w:r>
      <w:r>
        <w:rPr>
          <w:rFonts w:ascii="宋体" w:hAnsi="宋体"/>
          <w:b/>
          <w:shd w:val="clear" w:color="auto" w:fill="FFFFFF"/>
        </w:rPr>
        <w:t>/4·</w:t>
      </w:r>
      <w:r>
        <w:rPr>
          <w:rFonts w:ascii="宋体" w:hAnsi="宋体"/>
          <w:shd w:val="clear" w:color="auto" w:fill="FFFFFF"/>
        </w:rPr>
        <w:t>U/Bd=</w:t>
      </w:r>
      <w:r>
        <w:rPr>
          <w:rFonts w:ascii="宋体" w:hAnsi="宋体"/>
          <w:b/>
          <w:shd w:val="clear" w:color="auto" w:fill="FFFFFF"/>
        </w:rPr>
        <w:t>πd</w:t>
      </w:r>
      <w:r>
        <w:rPr>
          <w:rFonts w:ascii="宋体" w:hAnsi="宋体"/>
          <w:shd w:val="clear" w:color="auto" w:fill="FFFFFF"/>
        </w:rPr>
        <w:t xml:space="preserve">U </w:t>
      </w:r>
      <w:r>
        <w:rPr>
          <w:rFonts w:ascii="宋体" w:hAnsi="宋体"/>
          <w:b/>
          <w:shd w:val="clear" w:color="auto" w:fill="FFFFFF"/>
        </w:rPr>
        <w:t>/4</w:t>
      </w:r>
      <w:r>
        <w:rPr>
          <w:rFonts w:ascii="宋体" w:hAnsi="宋体"/>
          <w:shd w:val="clear" w:color="auto" w:fill="FFFFFF"/>
        </w:rPr>
        <w:t>B，其中，d是导管的直径。</w:t>
      </w:r>
    </w:p>
    <w:p w:rsidR="00A27BD5" w:rsidP="00A27BD5">
      <w:pPr>
        <w:pBdr>
          <w:top w:val="nil"/>
          <w:left w:val="nil"/>
          <w:bottom w:val="nil"/>
          <w:right w:val="nil"/>
        </w:pBdr>
        <w:shd w:val="solid" w:color="FFFFFF" w:fill="auto"/>
        <w:autoSpaceDN w:val="0"/>
        <w:spacing w:line="0" w:lineRule="atLeast"/>
        <w:jc w:val="left"/>
        <w:rPr>
          <w:rFonts w:ascii="Arial"/>
          <w:shd w:val="clear" w:color="auto" w:fill="FFFFFF"/>
        </w:rPr>
      </w:pPr>
      <w:r>
        <w:rPr>
          <w:rFonts w:ascii="宋体" w:hAnsi="宋体"/>
          <w:shd w:val="clear" w:color="auto" w:fill="FFFFFF"/>
        </w:rPr>
        <w:t>（7）霍尔效应：将载流导体放在一匀强磁场中，当磁场方向与电流方向垂直时，导体将在与磁场、电流的垂直方向上形成电势差（也叫霍尔电压），这个现象就称之为霍尔效应。所使用的主要公式是：</w:t>
      </w:r>
    </w:p>
    <w:p w:rsidR="00A27BD5" w:rsidRPr="001C6006" w:rsidP="00A27BD5">
      <w:pPr>
        <w:ind w:firstLine="420" w:firstLineChars="200"/>
        <w:rPr>
          <w:rFonts w:ascii="Times New Roman" w:hAnsi="Times New Roman" w:hint="eastAsia"/>
          <w:color w:val="000000"/>
        </w:rPr>
      </w:pPr>
      <w:r>
        <w:rPr>
          <w:rFonts w:ascii="宋体" w:hAnsi="宋体"/>
          <w:shd w:val="clear" w:color="auto" w:fill="FFFFFF"/>
        </w:rPr>
        <w:t>evB= eE=eU/d，其中v是电流中自由电子移动的平均速度，又由电流强度的微观表达式I=nevS，（其中S为横截面积），得出电势差U=IB/neh，其中h为形成电势差两表面的距离。</w:t>
      </w:r>
    </w:p>
    <w:sectPr w:rsidSect="004D541C">
      <w:headerReference w:type="even" r:id="rId403"/>
      <w:headerReference w:type="default" r:id="rId404"/>
      <w:footerReference w:type="even" r:id="rId405"/>
      <w:footerReference w:type="default" r:id="rId406"/>
      <w:headerReference w:type="first" r:id="rId4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notTrueType/>
    <w:pitch w:val="variable"/>
    <w:sig w:usb0="E0003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3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汉仪书宋二简">
    <w:panose1 w:val="02010609000101010101"/>
    <w:charset w:val="86"/>
    <w:family w:val="modern"/>
    <w:pitch w:val="fixed"/>
    <w:sig w:usb0="00000001" w:usb1="080E0800" w:usb2="00000012"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FFFFFFF" w:usb1="E9F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方正书宋简体">
    <w:altName w:val="Arial Unicode MS"/>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Ђˎ̥">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Kozuka Mincho Std">
    <w:altName w:val="MS Mincho"/>
    <w:panose1 w:val="00000000000000000000"/>
    <w:charset w:val="80"/>
    <w:family w:val="auto"/>
    <w:notTrueType/>
    <w:pitch w:val="default"/>
    <w:sig w:usb0="00000001" w:usb1="08070000" w:usb2="00000010" w:usb3="00000000" w:csb0="00020000" w:csb1="00000000"/>
  </w:font>
  <w:font w:name="Kabel Ult BT">
    <w:altName w:val="Lucida Sans Unicode"/>
    <w:panose1 w:val="020D0902020204020204"/>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楷体_GB2312">
    <w:altName w:val="宋体"/>
    <w:panose1 w:val="02010609030101010101"/>
    <w:charset w:val="86"/>
    <w:family w:val="modern"/>
    <w:pitch w:val="default"/>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76" w:rsidP="004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1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76" w:rsidP="004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BD5">
      <w:rPr>
        <w:rStyle w:val="PageNumber"/>
        <w:noProof/>
      </w:rPr>
      <w:t>17</w:t>
    </w:r>
    <w:r>
      <w:rPr>
        <w:rStyle w:val="PageNumber"/>
      </w:rPr>
      <w:fldChar w:fldCharType="end"/>
    </w:r>
  </w:p>
  <w:p w:rsidR="00831B76" w:rsidRPr="00C0471E" w:rsidP="004D541C">
    <w:pPr>
      <w:pStyle w:val="Footer"/>
      <w:jc w:val="center"/>
      <w:rPr>
        <w:b/>
        <w:color w:val="00B050"/>
        <w:sz w:val="21"/>
        <w:szCs w:val="21"/>
      </w:rP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07" o:spid="_x0000_s2049" type="#_x0000_t75" style="width:415.1pt;height:49.7pt;margin-top:0;margin-left:0;mso-position-horizontal:center;mso-position-horizontal-relative:margin;mso-position-vertical:center;mso-position-vertical-relative:margin;position:absolute;z-index:-251657216" o:allowincell="f" stroked="f">
          <v:imagedata r:id="rId1" o:title="he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76" w:rsidRPr="006A0099" w:rsidP="004D541C">
    <w:pPr>
      <w:jc w:val="center"/>
      <w:rPr>
        <w:rFonts w:ascii="黑体" w:eastAsia="黑体" w:hint="eastAsia"/>
        <w:color w:val="C00000"/>
        <w:sz w:val="36"/>
        <w:szCs w:val="36"/>
      </w:rPr>
    </w:pP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06" o:spid="_x0000_s2054" type="#_x0000_t75" style="width:415.1pt;height:49.7pt;margin-top:0;margin-left:0;mso-position-horizontal:center;mso-position-horizontal-relative:margin;mso-position-vertical:center;mso-position-vertical-relative:margin;position:absolute;z-index:-251658240" o:allowincell="f" stroked="f">
          <v:imagedata r:id="rId1" o:title="he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9CA8A6"/>
    <w:lvl w:ilvl="0">
      <w:start w:val="1"/>
      <w:numFmt w:val="bullet"/>
      <w:pStyle w:val="BodyText"/>
      <w:lvlText w:val=""/>
      <w:lvlJc w:val="left"/>
      <w:pPr>
        <w:tabs>
          <w:tab w:val="num" w:pos="360"/>
        </w:tabs>
        <w:ind w:left="360" w:hanging="360" w:hangingChars="200"/>
      </w:pPr>
      <w:rPr>
        <w:rFonts w:ascii="Wingdings" w:hAnsi="Wingdings" w:hint="default"/>
      </w:rPr>
    </w:lvl>
  </w:abstractNum>
  <w:abstractNum w:abstractNumId="1">
    <w:nsid w:val="00000000"/>
    <w:multiLevelType w:val="multilevel"/>
    <w:tmpl w:val="00000000"/>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3">
    <w:nsid w:val="0000000E"/>
    <w:multiLevelType w:val="multilevel"/>
    <w:tmpl w:val="0000000E"/>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4">
    <w:nsid w:val="00000010"/>
    <w:multiLevelType w:val="multilevel"/>
    <w:tmpl w:val="00000010"/>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6">
    <w:nsid w:val="00000013"/>
    <w:multiLevelType w:val="multilevel"/>
    <w:tmpl w:val="00000013"/>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7">
    <w:nsid w:val="05356BE5"/>
    <w:multiLevelType w:val="multilevel"/>
    <w:tmpl w:val="0409001D"/>
    <w:styleLink w:val="Zheng"/>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nsid w:val="05FA6EC3"/>
    <w:multiLevelType w:val="hybridMultilevel"/>
    <w:tmpl w:val="9A924226"/>
    <w:lvl w:ilvl="0">
      <w:start w:val="1"/>
      <w:numFmt w:val="bullet"/>
      <w:pStyle w:val="a50"/>
      <w:lvlText w:val=""/>
      <w:lvlJc w:val="left"/>
      <w:pPr>
        <w:tabs>
          <w:tab w:val="num" w:pos="684"/>
        </w:tabs>
        <w:ind w:left="684" w:hanging="420"/>
      </w:pPr>
      <w:rPr>
        <w:rFonts w:ascii="Wingdings" w:hAnsi="Wingdings" w:hint="default"/>
      </w:rPr>
    </w:lvl>
    <w:lvl w:ilvl="1">
      <w:start w:val="1"/>
      <w:numFmt w:val="bullet"/>
      <w:lvlText w:val=""/>
      <w:lvlJc w:val="left"/>
      <w:pPr>
        <w:tabs>
          <w:tab w:val="num" w:pos="1104"/>
        </w:tabs>
        <w:ind w:left="1104" w:hanging="420"/>
      </w:pPr>
      <w:rPr>
        <w:rFonts w:ascii="Wingdings" w:hAnsi="Wingdings" w:hint="default"/>
      </w:rPr>
    </w:lvl>
    <w:lvl w:ilvl="2" w:tentative="1">
      <w:start w:val="1"/>
      <w:numFmt w:val="bullet"/>
      <w:lvlText w:val=""/>
      <w:lvlJc w:val="left"/>
      <w:pPr>
        <w:tabs>
          <w:tab w:val="num" w:pos="1524"/>
        </w:tabs>
        <w:ind w:left="1524" w:hanging="420"/>
      </w:pPr>
      <w:rPr>
        <w:rFonts w:ascii="Wingdings" w:hAnsi="Wingdings" w:hint="default"/>
      </w:rPr>
    </w:lvl>
    <w:lvl w:ilvl="3" w:tentative="1">
      <w:start w:val="1"/>
      <w:numFmt w:val="bullet"/>
      <w:lvlText w:val=""/>
      <w:lvlJc w:val="left"/>
      <w:pPr>
        <w:tabs>
          <w:tab w:val="num" w:pos="1944"/>
        </w:tabs>
        <w:ind w:left="1944" w:hanging="420"/>
      </w:pPr>
      <w:rPr>
        <w:rFonts w:ascii="Wingdings" w:hAnsi="Wingdings" w:hint="default"/>
      </w:rPr>
    </w:lvl>
    <w:lvl w:ilvl="4" w:tentative="1">
      <w:start w:val="1"/>
      <w:numFmt w:val="bullet"/>
      <w:lvlText w:val=""/>
      <w:lvlJc w:val="left"/>
      <w:pPr>
        <w:tabs>
          <w:tab w:val="num" w:pos="2364"/>
        </w:tabs>
        <w:ind w:left="2364" w:hanging="420"/>
      </w:pPr>
      <w:rPr>
        <w:rFonts w:ascii="Wingdings" w:hAnsi="Wingdings" w:hint="default"/>
      </w:rPr>
    </w:lvl>
    <w:lvl w:ilvl="5" w:tentative="1">
      <w:start w:val="1"/>
      <w:numFmt w:val="bullet"/>
      <w:lvlText w:val=""/>
      <w:lvlJc w:val="left"/>
      <w:pPr>
        <w:tabs>
          <w:tab w:val="num" w:pos="2784"/>
        </w:tabs>
        <w:ind w:left="2784" w:hanging="420"/>
      </w:pPr>
      <w:rPr>
        <w:rFonts w:ascii="Wingdings" w:hAnsi="Wingdings" w:hint="default"/>
      </w:rPr>
    </w:lvl>
    <w:lvl w:ilvl="6" w:tentative="1">
      <w:start w:val="1"/>
      <w:numFmt w:val="bullet"/>
      <w:lvlText w:val=""/>
      <w:lvlJc w:val="left"/>
      <w:pPr>
        <w:tabs>
          <w:tab w:val="num" w:pos="3204"/>
        </w:tabs>
        <w:ind w:left="3204" w:hanging="420"/>
      </w:pPr>
      <w:rPr>
        <w:rFonts w:ascii="Wingdings" w:hAnsi="Wingdings" w:hint="default"/>
      </w:rPr>
    </w:lvl>
    <w:lvl w:ilvl="7" w:tentative="1">
      <w:start w:val="1"/>
      <w:numFmt w:val="bullet"/>
      <w:lvlText w:val=""/>
      <w:lvlJc w:val="left"/>
      <w:pPr>
        <w:tabs>
          <w:tab w:val="num" w:pos="3624"/>
        </w:tabs>
        <w:ind w:left="3624" w:hanging="420"/>
      </w:pPr>
      <w:rPr>
        <w:rFonts w:ascii="Wingdings" w:hAnsi="Wingdings" w:hint="default"/>
      </w:rPr>
    </w:lvl>
    <w:lvl w:ilvl="8" w:tentative="1">
      <w:start w:val="1"/>
      <w:numFmt w:val="bullet"/>
      <w:lvlText w:val=""/>
      <w:lvlJc w:val="left"/>
      <w:pPr>
        <w:tabs>
          <w:tab w:val="num" w:pos="4044"/>
        </w:tabs>
        <w:ind w:left="4044" w:hanging="420"/>
      </w:pPr>
      <w:rPr>
        <w:rFonts w:ascii="Wingdings" w:hAnsi="Wingdings" w:hint="default"/>
      </w:rPr>
    </w:lvl>
  </w:abstractNum>
  <w:abstractNum w:abstractNumId="9">
    <w:nsid w:val="091D603A"/>
    <w:multiLevelType w:val="hybridMultilevel"/>
    <w:tmpl w:val="286E6B62"/>
    <w:lvl w:ilvl="0">
      <w:start w:val="1"/>
      <w:numFmt w:val="decimal"/>
      <w:lvlText w:val="（%1）"/>
      <w:lvlJc w:val="left"/>
      <w:pPr>
        <w:tabs>
          <w:tab w:val="num" w:pos="870"/>
        </w:tabs>
        <w:ind w:left="870" w:hanging="720"/>
      </w:pPr>
      <w:rPr>
        <w:rFonts w:hint="default"/>
      </w:rPr>
    </w:lvl>
    <w:lvl w:ilvl="1" w:tentative="1">
      <w:start w:val="1"/>
      <w:numFmt w:val="lowerLetter"/>
      <w:lvlText w:val="%2)"/>
      <w:lvlJc w:val="left"/>
      <w:pPr>
        <w:tabs>
          <w:tab w:val="num" w:pos="990"/>
        </w:tabs>
        <w:ind w:left="990" w:hanging="420"/>
      </w:pPr>
    </w:lvl>
    <w:lvl w:ilvl="2" w:tentative="1">
      <w:start w:val="1"/>
      <w:numFmt w:val="lowerRoman"/>
      <w:lvlText w:val="%3."/>
      <w:lvlJc w:val="right"/>
      <w:pPr>
        <w:tabs>
          <w:tab w:val="num" w:pos="1410"/>
        </w:tabs>
        <w:ind w:left="1410" w:hanging="420"/>
      </w:pPr>
    </w:lvl>
    <w:lvl w:ilvl="3" w:tentative="1">
      <w:start w:val="1"/>
      <w:numFmt w:val="decimal"/>
      <w:lvlText w:val="%4."/>
      <w:lvlJc w:val="left"/>
      <w:pPr>
        <w:tabs>
          <w:tab w:val="num" w:pos="1830"/>
        </w:tabs>
        <w:ind w:left="1830" w:hanging="420"/>
      </w:pPr>
    </w:lvl>
    <w:lvl w:ilvl="4" w:tentative="1">
      <w:start w:val="1"/>
      <w:numFmt w:val="lowerLetter"/>
      <w:lvlText w:val="%5)"/>
      <w:lvlJc w:val="left"/>
      <w:pPr>
        <w:tabs>
          <w:tab w:val="num" w:pos="2250"/>
        </w:tabs>
        <w:ind w:left="2250" w:hanging="420"/>
      </w:pPr>
    </w:lvl>
    <w:lvl w:ilvl="5" w:tentative="1">
      <w:start w:val="1"/>
      <w:numFmt w:val="lowerRoman"/>
      <w:lvlText w:val="%6."/>
      <w:lvlJc w:val="right"/>
      <w:pPr>
        <w:tabs>
          <w:tab w:val="num" w:pos="2670"/>
        </w:tabs>
        <w:ind w:left="2670" w:hanging="420"/>
      </w:pPr>
    </w:lvl>
    <w:lvl w:ilvl="6" w:tentative="1">
      <w:start w:val="1"/>
      <w:numFmt w:val="decimal"/>
      <w:lvlText w:val="%7."/>
      <w:lvlJc w:val="left"/>
      <w:pPr>
        <w:tabs>
          <w:tab w:val="num" w:pos="3090"/>
        </w:tabs>
        <w:ind w:left="3090" w:hanging="420"/>
      </w:pPr>
    </w:lvl>
    <w:lvl w:ilvl="7" w:tentative="1">
      <w:start w:val="1"/>
      <w:numFmt w:val="lowerLetter"/>
      <w:lvlText w:val="%8)"/>
      <w:lvlJc w:val="left"/>
      <w:pPr>
        <w:tabs>
          <w:tab w:val="num" w:pos="3510"/>
        </w:tabs>
        <w:ind w:left="3510" w:hanging="420"/>
      </w:pPr>
    </w:lvl>
    <w:lvl w:ilvl="8" w:tentative="1">
      <w:start w:val="1"/>
      <w:numFmt w:val="lowerRoman"/>
      <w:lvlText w:val="%9."/>
      <w:lvlJc w:val="right"/>
      <w:pPr>
        <w:tabs>
          <w:tab w:val="num" w:pos="3930"/>
        </w:tabs>
        <w:ind w:left="3930" w:hanging="420"/>
      </w:pPr>
    </w:lvl>
  </w:abstractNum>
  <w:abstractNum w:abstractNumId="10">
    <w:nsid w:val="0A9064E8"/>
    <w:multiLevelType w:val="hybridMultilevel"/>
    <w:tmpl w:val="ED3EF436"/>
    <w:lvl w:ilvl="0">
      <w:start w:val="1"/>
      <w:numFmt w:val="decimalEnclosedCircle"/>
      <w:lvlText w:val="%1"/>
      <w:lvlJc w:val="left"/>
      <w:pPr>
        <w:tabs>
          <w:tab w:val="num" w:pos="720"/>
        </w:tabs>
        <w:ind w:left="720" w:hanging="360"/>
      </w:pPr>
    </w:lvl>
    <w:lvl w:ilvl="1" w:tentative="1">
      <w:start w:val="1"/>
      <w:numFmt w:val="decimalEnclosedCircle"/>
      <w:lvlText w:val="%2"/>
      <w:lvlJc w:val="left"/>
      <w:pPr>
        <w:tabs>
          <w:tab w:val="num" w:pos="1440"/>
        </w:tabs>
        <w:ind w:left="1440" w:hanging="360"/>
      </w:pPr>
    </w:lvl>
    <w:lvl w:ilvl="2" w:tentative="1">
      <w:start w:val="1"/>
      <w:numFmt w:val="decimalEnclosedCircle"/>
      <w:lvlText w:val="%3"/>
      <w:lvlJc w:val="left"/>
      <w:pPr>
        <w:tabs>
          <w:tab w:val="num" w:pos="2160"/>
        </w:tabs>
        <w:ind w:left="2160" w:hanging="360"/>
      </w:pPr>
    </w:lvl>
    <w:lvl w:ilvl="3" w:tentative="1">
      <w:start w:val="1"/>
      <w:numFmt w:val="decimalEnclosedCircle"/>
      <w:lvlText w:val="%4"/>
      <w:lvlJc w:val="left"/>
      <w:pPr>
        <w:tabs>
          <w:tab w:val="num" w:pos="2880"/>
        </w:tabs>
        <w:ind w:left="2880" w:hanging="360"/>
      </w:pPr>
    </w:lvl>
    <w:lvl w:ilvl="4" w:tentative="1">
      <w:start w:val="1"/>
      <w:numFmt w:val="decimalEnclosedCircle"/>
      <w:lvlText w:val="%5"/>
      <w:lvlJc w:val="left"/>
      <w:pPr>
        <w:tabs>
          <w:tab w:val="num" w:pos="3600"/>
        </w:tabs>
        <w:ind w:left="3600" w:hanging="360"/>
      </w:pPr>
    </w:lvl>
    <w:lvl w:ilvl="5" w:tentative="1">
      <w:start w:val="1"/>
      <w:numFmt w:val="decimalEnclosedCircle"/>
      <w:lvlText w:val="%6"/>
      <w:lvlJc w:val="left"/>
      <w:pPr>
        <w:tabs>
          <w:tab w:val="num" w:pos="4320"/>
        </w:tabs>
        <w:ind w:left="4320" w:hanging="360"/>
      </w:pPr>
    </w:lvl>
    <w:lvl w:ilvl="6" w:tentative="1">
      <w:start w:val="1"/>
      <w:numFmt w:val="decimalEnclosedCircle"/>
      <w:lvlText w:val="%7"/>
      <w:lvlJc w:val="left"/>
      <w:pPr>
        <w:tabs>
          <w:tab w:val="num" w:pos="5040"/>
        </w:tabs>
        <w:ind w:left="5040" w:hanging="360"/>
      </w:pPr>
    </w:lvl>
    <w:lvl w:ilvl="7" w:tentative="1">
      <w:start w:val="1"/>
      <w:numFmt w:val="decimalEnclosedCircle"/>
      <w:lvlText w:val="%8"/>
      <w:lvlJc w:val="left"/>
      <w:pPr>
        <w:tabs>
          <w:tab w:val="num" w:pos="5760"/>
        </w:tabs>
        <w:ind w:left="5760" w:hanging="360"/>
      </w:pPr>
    </w:lvl>
    <w:lvl w:ilvl="8" w:tentative="1">
      <w:start w:val="1"/>
      <w:numFmt w:val="decimalEnclosedCircle"/>
      <w:lvlText w:val="%9"/>
      <w:lvlJc w:val="left"/>
      <w:pPr>
        <w:tabs>
          <w:tab w:val="num" w:pos="6480"/>
        </w:tabs>
        <w:ind w:left="6480" w:hanging="360"/>
      </w:pPr>
    </w:lvl>
  </w:abstractNum>
  <w:abstractNum w:abstractNumId="11">
    <w:nsid w:val="0E4812A4"/>
    <w:multiLevelType w:val="singleLevel"/>
    <w:tmpl w:val="ACE681E6"/>
    <w:lvl w:ilvl="0">
      <w:start w:val="1"/>
      <w:numFmt w:val="decimal"/>
      <w:lvlText w:val="%1、"/>
      <w:lvlJc w:val="left"/>
      <w:pPr>
        <w:tabs>
          <w:tab w:val="num" w:pos="360"/>
        </w:tabs>
        <w:ind w:left="360" w:hanging="360"/>
      </w:pPr>
      <w:rPr>
        <w:rFonts w:hint="eastAsia"/>
      </w:rPr>
    </w:lvl>
  </w:abstractNum>
  <w:abstractNum w:abstractNumId="12">
    <w:nsid w:val="10B05D87"/>
    <w:multiLevelType w:val="singleLevel"/>
    <w:tmpl w:val="E918BE7A"/>
    <w:lvl w:ilvl="0">
      <w:start w:val="1"/>
      <w:numFmt w:val="none"/>
      <w:pStyle w:val="lsp"/>
      <w:lvlText w:val="一、"/>
      <w:lvlJc w:val="left"/>
      <w:pPr>
        <w:tabs>
          <w:tab w:val="num" w:pos="900"/>
        </w:tabs>
        <w:ind w:left="900" w:hanging="480"/>
      </w:pPr>
      <w:rPr>
        <w:rFonts w:hint="eastAsia"/>
      </w:rPr>
    </w:lvl>
  </w:abstractNum>
  <w:abstractNum w:abstractNumId="13">
    <w:nsid w:val="21C1326E"/>
    <w:multiLevelType w:val="hybridMultilevel"/>
    <w:tmpl w:val="4CC0D29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nsid w:val="275C2EAE"/>
    <w:multiLevelType w:val="hybridMultilevel"/>
    <w:tmpl w:val="B85A000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2F8379CD"/>
    <w:multiLevelType w:val="hybridMultilevel"/>
    <w:tmpl w:val="DCA2ABB2"/>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6">
    <w:nsid w:val="35BF1FBE"/>
    <w:multiLevelType w:val="hybridMultilevel"/>
    <w:tmpl w:val="3142F778"/>
    <w:lvl w:ilvl="0">
      <w:start w:val="1"/>
      <w:numFmt w:val="decimal"/>
      <w:lvlText w:val="%1、"/>
      <w:lvlJc w:val="left"/>
      <w:pPr>
        <w:tabs>
          <w:tab w:val="num" w:pos="406"/>
        </w:tabs>
        <w:ind w:left="406"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7">
    <w:nsid w:val="3A7E3467"/>
    <w:multiLevelType w:val="hybridMultilevel"/>
    <w:tmpl w:val="1728A824"/>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677DD8"/>
    <w:multiLevelType w:val="hybridMultilevel"/>
    <w:tmpl w:val="51A469D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nsid w:val="3E8A0089"/>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26305BB"/>
    <w:multiLevelType w:val="multilevel"/>
    <w:tmpl w:val="8A7C4E74"/>
    <w:lvl w:ilvl="0">
      <w:start w:val="1"/>
      <w:numFmt w:val="none"/>
      <w:pStyle w:val="a48"/>
      <w:suff w:val="nothing"/>
      <w:lvlText w:val="%1"/>
      <w:lvlJc w:val="left"/>
      <w:pPr>
        <w:ind w:left="567" w:hanging="567"/>
      </w:pPr>
      <w:rPr>
        <w:rFonts w:hint="eastAsia"/>
      </w:rPr>
    </w:lvl>
    <w:lvl w:ilvl="1">
      <w:start w:val="1"/>
      <w:numFmt w:val="bullet"/>
      <w:pStyle w:val="a49"/>
      <w:suff w:val="nothing"/>
      <w:lvlText w:val="§"/>
      <w:lvlJc w:val="left"/>
      <w:pPr>
        <w:ind w:left="2217" w:hanging="57"/>
      </w:pPr>
      <w:rPr>
        <w:rFonts w:ascii="Lucida Console" w:hAnsi="Lucida Console" w:hint="default"/>
      </w:rPr>
    </w:lvl>
    <w:lvl w:ilvl="2">
      <w:start w:val="1"/>
      <w:numFmt w:val="bullet"/>
      <w:suff w:val="nothing"/>
      <w:lvlText w:val=""/>
      <w:lvlJc w:val="left"/>
      <w:pPr>
        <w:ind w:left="72" w:hanging="72"/>
      </w:pPr>
      <w:rPr>
        <w:rFonts w:ascii="Wingdings" w:hAnsi="Wingdings" w:hint="default"/>
      </w:rPr>
    </w:lvl>
    <w:lvl w:ilvl="3">
      <w:start w:val="1"/>
      <w:numFmt w:val="chineseCountingThousand"/>
      <w:pStyle w:val="a51"/>
      <w:suff w:val="nothing"/>
      <w:lvlText w:val="%4、"/>
      <w:lvlJc w:val="left"/>
      <w:pPr>
        <w:ind w:left="284" w:hanging="284"/>
      </w:pPr>
      <w:rPr>
        <w:rFonts w:hint="default"/>
      </w:rPr>
    </w:lvl>
    <w:lvl w:ilvl="4">
      <w:start w:val="1"/>
      <w:numFmt w:val="decimal"/>
      <w:pStyle w:val="a45"/>
      <w:suff w:val="nothing"/>
      <w:lvlText w:val="%5、"/>
      <w:lvlJc w:val="left"/>
      <w:pPr>
        <w:ind w:left="567" w:hanging="170"/>
      </w:pPr>
      <w:rPr>
        <w:rFonts w:hint="eastAsia"/>
      </w:rPr>
    </w:lvl>
    <w:lvl w:ilvl="5">
      <w:start w:val="1"/>
      <w:numFmt w:val="decimal"/>
      <w:pStyle w:val="a47"/>
      <w:suff w:val="nothing"/>
      <w:lvlText w:val="%6）"/>
      <w:lvlJc w:val="left"/>
      <w:pPr>
        <w:ind w:left="851" w:hanging="227"/>
      </w:pPr>
      <w:rPr>
        <w:rFonts w:hint="eastAsia"/>
      </w:rPr>
    </w:lvl>
    <w:lvl w:ilvl="6">
      <w:start w:val="1"/>
      <w:numFmt w:val="decimal"/>
      <w:lvlRestart w:val="0"/>
      <w:suff w:val="nothing"/>
      <w:lvlText w:val="例%7、"/>
      <w:lvlJc w:val="left"/>
      <w:pPr>
        <w:ind w:left="1704" w:hanging="624"/>
      </w:pPr>
      <w:rPr>
        <w:rFonts w:hint="eastAsia"/>
        <w:b w:val="0"/>
        <w:i/>
        <w:color w:val="auto"/>
        <w:lang w:val="en-US"/>
      </w:rPr>
    </w:lvl>
    <w:lvl w:ilvl="7">
      <w:start w:val="1"/>
      <w:numFmt w:val="decimal"/>
      <w:lvlRestart w:val="0"/>
      <w:pStyle w:val="a46"/>
      <w:suff w:val="nothing"/>
      <w:lvlText w:val="练%8、"/>
      <w:lvlJc w:val="left"/>
      <w:pPr>
        <w:ind w:left="1418" w:hanging="567"/>
      </w:pPr>
      <w:rPr>
        <w:rFonts w:hint="eastAsia"/>
        <w:b w:val="0"/>
        <w:i/>
        <w:color w:val="auto"/>
      </w:rPr>
    </w:lvl>
    <w:lvl w:ilvl="8">
      <w:start w:val="1"/>
      <w:numFmt w:val="lowerRoman"/>
      <w:lvlText w:val="%9."/>
      <w:lvlJc w:val="left"/>
      <w:pPr>
        <w:tabs>
          <w:tab w:val="num" w:pos="3980"/>
        </w:tabs>
        <w:ind w:left="3685" w:hanging="425"/>
      </w:pPr>
      <w:rPr>
        <w:rFonts w:hint="eastAsia"/>
      </w:rPr>
    </w:lvl>
  </w:abstractNum>
  <w:abstractNum w:abstractNumId="21">
    <w:nsid w:val="44621B20"/>
    <w:multiLevelType w:val="hybridMultilevel"/>
    <w:tmpl w:val="16D89F00"/>
    <w:lvl w:ilvl="0">
      <w:start w:val="1"/>
      <w:numFmt w:val="decimal"/>
      <w:pStyle w:val="24"/>
      <w:lvlText w:val="%1."/>
      <w:lvlJc w:val="left"/>
      <w:pPr>
        <w:tabs>
          <w:tab w:val="num" w:pos="170"/>
        </w:tabs>
        <w:ind w:left="0" w:firstLine="0"/>
      </w:pPr>
      <w:rPr>
        <w:rFonts w:ascii="Times New Roman" w:hAnsi="Times New Roman" w:cs="Times New Roman"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D62677A"/>
    <w:multiLevelType w:val="hybridMultilevel"/>
    <w:tmpl w:val="5F1AECD0"/>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5B940716"/>
    <w:multiLevelType w:val="hybridMultilevel"/>
    <w:tmpl w:val="DB669AA8"/>
    <w:lvl w:ilvl="0">
      <w:start w:val="1"/>
      <w:numFmt w:val="decimalEnclosedCircle"/>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4">
    <w:nsid w:val="5CC65302"/>
    <w:multiLevelType w:val="hybridMultilevel"/>
    <w:tmpl w:val="702832E8"/>
    <w:lvl w:ilvl="0">
      <w:start w:val="1"/>
      <w:numFmt w:val="japaneseCounting"/>
      <w:lvlText w:val="%1、"/>
      <w:lvlJc w:val="left"/>
      <w:pPr>
        <w:tabs>
          <w:tab w:val="num" w:pos="833"/>
        </w:tabs>
        <w:ind w:left="833" w:hanging="420"/>
      </w:pPr>
      <w:rPr>
        <w:rFonts w:hint="default"/>
      </w:rPr>
    </w:lvl>
    <w:lvl w:ilvl="1" w:tentative="1">
      <w:start w:val="1"/>
      <w:numFmt w:val="lowerLetter"/>
      <w:lvlText w:val="%2)"/>
      <w:lvlJc w:val="left"/>
      <w:pPr>
        <w:tabs>
          <w:tab w:val="num" w:pos="1253"/>
        </w:tabs>
        <w:ind w:left="1253" w:hanging="420"/>
      </w:pPr>
    </w:lvl>
    <w:lvl w:ilvl="2" w:tentative="1">
      <w:start w:val="1"/>
      <w:numFmt w:val="lowerRoman"/>
      <w:lvlText w:val="%3."/>
      <w:lvlJc w:val="right"/>
      <w:pPr>
        <w:tabs>
          <w:tab w:val="num" w:pos="1673"/>
        </w:tabs>
        <w:ind w:left="1673" w:hanging="420"/>
      </w:pPr>
    </w:lvl>
    <w:lvl w:ilvl="3" w:tentative="1">
      <w:start w:val="1"/>
      <w:numFmt w:val="decimal"/>
      <w:lvlText w:val="%4."/>
      <w:lvlJc w:val="left"/>
      <w:pPr>
        <w:tabs>
          <w:tab w:val="num" w:pos="2093"/>
        </w:tabs>
        <w:ind w:left="2093" w:hanging="420"/>
      </w:pPr>
    </w:lvl>
    <w:lvl w:ilvl="4" w:tentative="1">
      <w:start w:val="1"/>
      <w:numFmt w:val="lowerLetter"/>
      <w:lvlText w:val="%5)"/>
      <w:lvlJc w:val="left"/>
      <w:pPr>
        <w:tabs>
          <w:tab w:val="num" w:pos="2513"/>
        </w:tabs>
        <w:ind w:left="2513" w:hanging="420"/>
      </w:pPr>
    </w:lvl>
    <w:lvl w:ilvl="5" w:tentative="1">
      <w:start w:val="1"/>
      <w:numFmt w:val="lowerRoman"/>
      <w:lvlText w:val="%6."/>
      <w:lvlJc w:val="right"/>
      <w:pPr>
        <w:tabs>
          <w:tab w:val="num" w:pos="2933"/>
        </w:tabs>
        <w:ind w:left="2933" w:hanging="420"/>
      </w:pPr>
    </w:lvl>
    <w:lvl w:ilvl="6" w:tentative="1">
      <w:start w:val="1"/>
      <w:numFmt w:val="decimal"/>
      <w:lvlText w:val="%7."/>
      <w:lvlJc w:val="left"/>
      <w:pPr>
        <w:tabs>
          <w:tab w:val="num" w:pos="3353"/>
        </w:tabs>
        <w:ind w:left="3353" w:hanging="420"/>
      </w:pPr>
    </w:lvl>
    <w:lvl w:ilvl="7" w:tentative="1">
      <w:start w:val="1"/>
      <w:numFmt w:val="lowerLetter"/>
      <w:lvlText w:val="%8)"/>
      <w:lvlJc w:val="left"/>
      <w:pPr>
        <w:tabs>
          <w:tab w:val="num" w:pos="3773"/>
        </w:tabs>
        <w:ind w:left="3773" w:hanging="420"/>
      </w:pPr>
    </w:lvl>
    <w:lvl w:ilvl="8" w:tentative="1">
      <w:start w:val="1"/>
      <w:numFmt w:val="lowerRoman"/>
      <w:lvlText w:val="%9."/>
      <w:lvlJc w:val="right"/>
      <w:pPr>
        <w:tabs>
          <w:tab w:val="num" w:pos="4193"/>
        </w:tabs>
        <w:ind w:left="4193" w:hanging="420"/>
      </w:pPr>
    </w:lvl>
  </w:abstractNum>
  <w:abstractNum w:abstractNumId="25">
    <w:nsid w:val="62DB38D2"/>
    <w:multiLevelType w:val="multilevel"/>
    <w:tmpl w:val="CC0C7764"/>
    <w:lvl w:ilvl="0">
      <w:start w:val="1"/>
      <w:numFmt w:val="chineseCountingThousand"/>
      <w:pStyle w:val="a0"/>
      <w:suff w:val="nothing"/>
      <w:lvlText w:val="%1．"/>
      <w:lvlJc w:val="left"/>
      <w:pPr>
        <w:ind w:left="0" w:firstLine="0"/>
      </w:pPr>
      <w:rPr>
        <w:rFonts w:hint="eastAsia"/>
      </w:rPr>
    </w:lvl>
    <w:lvl w:ilvl="1">
      <w:start w:val="1"/>
      <w:numFmt w:val="decimal"/>
      <w:lvlText w:val="%1.%2"/>
      <w:lvlJc w:val="left"/>
      <w:pPr>
        <w:tabs>
          <w:tab w:val="num" w:pos="5945"/>
        </w:tabs>
        <w:ind w:left="5945" w:hanging="567"/>
      </w:pPr>
      <w:rPr>
        <w:rFonts w:hint="eastAsia"/>
      </w:rPr>
    </w:lvl>
    <w:lvl w:ilvl="2">
      <w:start w:val="0"/>
      <w:numFmt w:val="none"/>
      <w:lvlJc w:val="left"/>
      <w:pPr>
        <w:tabs>
          <w:tab w:val="num" w:pos="360"/>
        </w:tabs>
      </w:pPr>
    </w:lvl>
    <w:lvl w:ilvl="3">
      <w:start w:val="1"/>
      <w:numFmt w:val="decimal"/>
      <w:lvlText w:val="%1.%2.%3.%4"/>
      <w:lvlJc w:val="left"/>
      <w:pPr>
        <w:tabs>
          <w:tab w:val="num" w:pos="6937"/>
        </w:tabs>
        <w:ind w:left="6937" w:hanging="708"/>
      </w:pPr>
      <w:rPr>
        <w:rFonts w:hint="eastAsia"/>
      </w:rPr>
    </w:lvl>
    <w:lvl w:ilvl="4">
      <w:start w:val="1"/>
      <w:numFmt w:val="decimal"/>
      <w:lvlText w:val="%1.%2.%3.%4.%5"/>
      <w:lvlJc w:val="left"/>
      <w:pPr>
        <w:tabs>
          <w:tab w:val="num" w:pos="7504"/>
        </w:tabs>
        <w:ind w:left="7504" w:hanging="850"/>
      </w:pPr>
      <w:rPr>
        <w:rFonts w:hint="eastAsia"/>
      </w:rPr>
    </w:lvl>
    <w:lvl w:ilvl="5">
      <w:start w:val="1"/>
      <w:numFmt w:val="decimal"/>
      <w:lvlText w:val="%1.%2.%3.%4.%5.%6"/>
      <w:lvlJc w:val="left"/>
      <w:pPr>
        <w:tabs>
          <w:tab w:val="num" w:pos="8213"/>
        </w:tabs>
        <w:ind w:left="8213" w:hanging="1134"/>
      </w:pPr>
      <w:rPr>
        <w:rFonts w:hint="eastAsia"/>
      </w:rPr>
    </w:lvl>
    <w:lvl w:ilvl="6">
      <w:start w:val="1"/>
      <w:numFmt w:val="decimal"/>
      <w:lvlText w:val="%1.%2.%3.%4.%5.%6.%7"/>
      <w:lvlJc w:val="left"/>
      <w:pPr>
        <w:tabs>
          <w:tab w:val="num" w:pos="8780"/>
        </w:tabs>
        <w:ind w:left="8780" w:hanging="1276"/>
      </w:pPr>
      <w:rPr>
        <w:rFonts w:hint="eastAsia"/>
      </w:rPr>
    </w:lvl>
    <w:lvl w:ilvl="7">
      <w:start w:val="0"/>
      <w:numFmt w:val="none"/>
      <w:lvlJc w:val="left"/>
      <w:pPr>
        <w:tabs>
          <w:tab w:val="num" w:pos="360"/>
        </w:tabs>
      </w:pPr>
    </w:lvl>
    <w:lvl w:ilvl="8">
      <w:start w:val="1"/>
      <w:numFmt w:val="decimal"/>
      <w:lvlText w:val="%1.%2.%3.%4.%5.%6.%7.%8.%9"/>
      <w:lvlJc w:val="left"/>
      <w:pPr>
        <w:tabs>
          <w:tab w:val="num" w:pos="10055"/>
        </w:tabs>
        <w:ind w:left="10055" w:hanging="1700"/>
      </w:pPr>
      <w:rPr>
        <w:rFonts w:hint="eastAsia"/>
      </w:rPr>
    </w:lvl>
  </w:abstractNum>
  <w:abstractNum w:abstractNumId="26">
    <w:nsid w:val="665C247F"/>
    <w:multiLevelType w:val="multilevel"/>
    <w:tmpl w:val="DB92FCDC"/>
    <w:lvl w:ilvl="0">
      <w:start w:val="1"/>
      <w:numFmt w:val="decimal"/>
      <w:pStyle w:val="a"/>
      <w:suff w:val="nothing"/>
      <w:lvlText w:val="%1．"/>
      <w:lvlJc w:val="left"/>
      <w:pPr>
        <w:ind w:left="0" w:firstLine="0"/>
      </w:pPr>
      <w:rPr>
        <w:rFonts w:hint="eastAsia"/>
      </w:rPr>
    </w:lvl>
    <w:lvl w:ilvl="1">
      <w:start w:val="1"/>
      <w:numFmt w:val="decimal"/>
      <w:lvlText w:val="%1.%2"/>
      <w:lvlJc w:val="left"/>
      <w:pPr>
        <w:tabs>
          <w:tab w:val="num" w:pos="5995"/>
        </w:tabs>
        <w:ind w:left="5995" w:hanging="567"/>
      </w:pPr>
      <w:rPr>
        <w:rFonts w:hint="eastAsia"/>
      </w:rPr>
    </w:lvl>
    <w:lvl w:ilvl="2">
      <w:start w:val="1"/>
      <w:numFmt w:val="decimal"/>
      <w:lvlText w:val="%3%1．"/>
      <w:lvlJc w:val="left"/>
      <w:pPr>
        <w:tabs>
          <w:tab w:val="num" w:pos="6574"/>
        </w:tabs>
        <w:ind w:left="5854" w:firstLine="0"/>
      </w:pPr>
      <w:rPr>
        <w:rFonts w:hint="eastAsia"/>
      </w:rPr>
    </w:lvl>
    <w:lvl w:ilvl="3">
      <w:start w:val="1"/>
      <w:numFmt w:val="decimal"/>
      <w:lvlText w:val="%1.%2.%3.%4"/>
      <w:lvlJc w:val="left"/>
      <w:pPr>
        <w:tabs>
          <w:tab w:val="num" w:pos="6987"/>
        </w:tabs>
        <w:ind w:left="6987" w:hanging="708"/>
      </w:pPr>
      <w:rPr>
        <w:rFonts w:hint="eastAsia"/>
      </w:rPr>
    </w:lvl>
    <w:lvl w:ilvl="4">
      <w:start w:val="1"/>
      <w:numFmt w:val="decimal"/>
      <w:lvlText w:val="%1.%2.%3.%4.%5"/>
      <w:lvlJc w:val="left"/>
      <w:pPr>
        <w:tabs>
          <w:tab w:val="num" w:pos="7554"/>
        </w:tabs>
        <w:ind w:left="7554" w:hanging="850"/>
      </w:pPr>
      <w:rPr>
        <w:rFonts w:hint="eastAsia"/>
      </w:rPr>
    </w:lvl>
    <w:lvl w:ilvl="5">
      <w:start w:val="0"/>
      <w:numFmt w:val="none"/>
      <w:lvlJc w:val="left"/>
      <w:pPr>
        <w:tabs>
          <w:tab w:val="num" w:pos="360"/>
        </w:tabs>
      </w:pPr>
    </w:lvl>
    <w:lvl w:ilvl="6">
      <w:start w:val="1"/>
      <w:numFmt w:val="decimal"/>
      <w:lvlText w:val="%1.%2.%3.%4.%5.%6.%7"/>
      <w:lvlJc w:val="left"/>
      <w:pPr>
        <w:tabs>
          <w:tab w:val="num" w:pos="8830"/>
        </w:tabs>
        <w:ind w:left="8830" w:hanging="1276"/>
      </w:pPr>
      <w:rPr>
        <w:rFonts w:hint="eastAsia"/>
      </w:rPr>
    </w:lvl>
    <w:lvl w:ilvl="7">
      <w:start w:val="1"/>
      <w:numFmt w:val="decimal"/>
      <w:lvlText w:val="%1.%2.%3.%4.%5.%6.%7.%8"/>
      <w:lvlJc w:val="left"/>
      <w:pPr>
        <w:tabs>
          <w:tab w:val="num" w:pos="9397"/>
        </w:tabs>
        <w:ind w:left="9397" w:hanging="1418"/>
      </w:pPr>
      <w:rPr>
        <w:rFonts w:hint="eastAsia"/>
      </w:rPr>
    </w:lvl>
    <w:lvl w:ilvl="8">
      <w:start w:val="1"/>
      <w:numFmt w:val="decimal"/>
      <w:lvlText w:val="%1.%2.%3.%4.%5.%6.%7.%8.%9"/>
      <w:lvlJc w:val="left"/>
      <w:pPr>
        <w:tabs>
          <w:tab w:val="num" w:pos="10105"/>
        </w:tabs>
        <w:ind w:left="10105" w:hanging="1700"/>
      </w:pPr>
      <w:rPr>
        <w:rFonts w:hint="eastAsia"/>
      </w:rPr>
    </w:lvl>
  </w:abstractNum>
  <w:abstractNum w:abstractNumId="27">
    <w:nsid w:val="6D772CC4"/>
    <w:multiLevelType w:val="multilevel"/>
    <w:tmpl w:val="5B66D04A"/>
    <w:lvl w:ilvl="0">
      <w:start w:val="1"/>
      <w:numFmt w:val="decimal"/>
      <w:pStyle w:val="a1"/>
      <w:lvlText w:val="%1)"/>
      <w:lvlJc w:val="left"/>
      <w:pPr>
        <w:tabs>
          <w:tab w:val="num" w:pos="420"/>
        </w:tabs>
        <w:ind w:left="420" w:hanging="420"/>
      </w:pPr>
      <w:rPr>
        <w:rFonts w:ascii="Times New Roman" w:eastAsia="黑体" w:hint="eastAsia"/>
        <w:b/>
        <w:i w:val="0"/>
        <w:caps w:val="0"/>
        <w:strike w:val="0"/>
        <w:dstrike w:val="0"/>
        <w:outline w:val="0"/>
        <w:shadow w:val="0"/>
        <w:emboss w:val="0"/>
        <w:imprint w:val="0"/>
        <w:vanish w:val="0"/>
        <w:webHidden w:val="0"/>
        <w:color w:val="auto"/>
        <w:sz w:val="21"/>
        <w:u w:val="none"/>
        <w:effect w:val="none"/>
        <w:vertAlign w:val="base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6E911223"/>
    <w:multiLevelType w:val="singleLevel"/>
    <w:tmpl w:val="F6DE541A"/>
    <w:lvl w:ilvl="0">
      <w:start w:val="1"/>
      <w:numFmt w:val="japaneseCounting"/>
      <w:lvlText w:val="%1、"/>
      <w:lvlJc w:val="left"/>
      <w:pPr>
        <w:tabs>
          <w:tab w:val="num" w:pos="480"/>
        </w:tabs>
        <w:ind w:left="480" w:hanging="480"/>
      </w:pPr>
      <w:rPr>
        <w:rFonts w:hint="eastAsia"/>
      </w:rPr>
    </w:lvl>
  </w:abstractNum>
  <w:abstractNum w:abstractNumId="29">
    <w:nsid w:val="6F4A466A"/>
    <w:multiLevelType w:val="hybridMultilevel"/>
    <w:tmpl w:val="D22C984C"/>
    <w:lvl w:ilvl="0">
      <w:start w:val="1"/>
      <w:numFmt w:val="decimal"/>
      <w:lvlText w:val="%1．"/>
      <w:lvlJc w:val="left"/>
      <w:pPr>
        <w:tabs>
          <w:tab w:val="num" w:pos="360"/>
        </w:tabs>
        <w:ind w:left="360" w:hanging="360"/>
      </w:pPr>
    </w:lvl>
    <w:lvl w:ilvl="1">
      <w:start w:val="2"/>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FAC7114"/>
    <w:multiLevelType w:val="hybridMultilevel"/>
    <w:tmpl w:val="F6768FBA"/>
    <w:lvl w:ilvl="0">
      <w:start w:val="1"/>
      <w:numFmt w:val="japaneseCounting"/>
      <w:lvlText w:val="%1．"/>
      <w:lvlJc w:val="left"/>
      <w:pPr>
        <w:tabs>
          <w:tab w:val="num" w:pos="405"/>
        </w:tabs>
        <w:ind w:left="405" w:hanging="405"/>
      </w:pPr>
      <w:rPr>
        <w:rFonts w:ascii="Times New Roman" w:hAnsi="Times New Roman" w:hint="eastAsia"/>
        <w:b/>
        <w:sz w:val="21"/>
        <w:u w:val="none"/>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73C3518F"/>
    <w:multiLevelType w:val="hybridMultilevel"/>
    <w:tmpl w:val="D00E5D2A"/>
    <w:lvl w:ilvl="0">
      <w:start w:val="1"/>
      <w:numFmt w:val="decimal"/>
      <w:lvlText w:val="%1．"/>
      <w:lvlJc w:val="left"/>
      <w:pPr>
        <w:tabs>
          <w:tab w:val="num" w:pos="360"/>
        </w:tabs>
        <w:ind w:left="360" w:hanging="360"/>
      </w:pPr>
      <w:rPr>
        <w:rFonts w:ascii="Times New Roman" w:hAnsi="Times New Roman"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24"/>
  </w:num>
  <w:num w:numId="2">
    <w:abstractNumId w:val="0"/>
  </w:num>
  <w:num w:numId="3">
    <w:abstractNumId w:val="26"/>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7"/>
  </w:num>
  <w:num w:numId="15">
    <w:abstractNumId w:val="12"/>
  </w:num>
  <w:num w:numId="16">
    <w:abstractNumId w:val="20"/>
  </w:num>
  <w:num w:numId="17">
    <w:abstractNumId w:val="8"/>
  </w:num>
  <w:num w:numId="18">
    <w:abstractNumId w:val="1"/>
  </w:num>
  <w:num w:numId="19">
    <w:abstractNumId w:val="6"/>
  </w:num>
  <w:num w:numId="20">
    <w:abstractNumId w:val="3"/>
  </w:num>
  <w:num w:numId="21">
    <w:abstractNumId w:val="5"/>
  </w:num>
  <w:num w:numId="22">
    <w:abstractNumId w:val="2"/>
  </w:num>
  <w:num w:numId="23">
    <w:abstractNumId w:val="4"/>
  </w:num>
  <w:num w:numId="24">
    <w:abstractNumId w:val="15"/>
  </w:num>
  <w:num w:numId="25">
    <w:abstractNumId w:val="13"/>
  </w:num>
  <w:num w:numId="26">
    <w:abstractNumId w:val="18"/>
  </w:num>
  <w:num w:numId="27">
    <w:abstractNumId w:val="10"/>
  </w:num>
  <w:num w:numId="28">
    <w:abstractNumId w:val="16"/>
  </w:num>
  <w:num w:numId="29">
    <w:abstractNumId w:val="14"/>
  </w:num>
  <w:num w:numId="30">
    <w:abstractNumId w:val="28"/>
  </w:num>
  <w:num w:numId="31">
    <w:abstractNumId w:val="11"/>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6601"/>
    <w:rsid w:val="000161DE"/>
    <w:rsid w:val="00027567"/>
    <w:rsid w:val="000313B3"/>
    <w:rsid w:val="00051BE0"/>
    <w:rsid w:val="00094A48"/>
    <w:rsid w:val="00097C3C"/>
    <w:rsid w:val="000A36B1"/>
    <w:rsid w:val="000A717E"/>
    <w:rsid w:val="000B3772"/>
    <w:rsid w:val="000D76AB"/>
    <w:rsid w:val="000E294B"/>
    <w:rsid w:val="00110169"/>
    <w:rsid w:val="00132950"/>
    <w:rsid w:val="001513E2"/>
    <w:rsid w:val="001518DE"/>
    <w:rsid w:val="00164853"/>
    <w:rsid w:val="001739C6"/>
    <w:rsid w:val="00183788"/>
    <w:rsid w:val="0018678F"/>
    <w:rsid w:val="0019249E"/>
    <w:rsid w:val="001938A2"/>
    <w:rsid w:val="00196A11"/>
    <w:rsid w:val="001971C6"/>
    <w:rsid w:val="001C6006"/>
    <w:rsid w:val="001C6834"/>
    <w:rsid w:val="001D0560"/>
    <w:rsid w:val="001E2ADB"/>
    <w:rsid w:val="001E7D9F"/>
    <w:rsid w:val="001F0478"/>
    <w:rsid w:val="001F70C6"/>
    <w:rsid w:val="00206F9A"/>
    <w:rsid w:val="00207AD9"/>
    <w:rsid w:val="00211444"/>
    <w:rsid w:val="002124CC"/>
    <w:rsid w:val="002161E3"/>
    <w:rsid w:val="002173EF"/>
    <w:rsid w:val="00250111"/>
    <w:rsid w:val="002542DF"/>
    <w:rsid w:val="0025444C"/>
    <w:rsid w:val="00267197"/>
    <w:rsid w:val="002908E7"/>
    <w:rsid w:val="002C7D7D"/>
    <w:rsid w:val="002E03B7"/>
    <w:rsid w:val="002E05B5"/>
    <w:rsid w:val="002E2CDC"/>
    <w:rsid w:val="002F4E4B"/>
    <w:rsid w:val="002F5D31"/>
    <w:rsid w:val="003016E7"/>
    <w:rsid w:val="00306503"/>
    <w:rsid w:val="003147B8"/>
    <w:rsid w:val="0031533B"/>
    <w:rsid w:val="00315E08"/>
    <w:rsid w:val="00320E27"/>
    <w:rsid w:val="00321876"/>
    <w:rsid w:val="00323D45"/>
    <w:rsid w:val="00325FC4"/>
    <w:rsid w:val="00336CC4"/>
    <w:rsid w:val="00340AC8"/>
    <w:rsid w:val="0036390F"/>
    <w:rsid w:val="0037524D"/>
    <w:rsid w:val="0037556B"/>
    <w:rsid w:val="003B1EB0"/>
    <w:rsid w:val="003B33B8"/>
    <w:rsid w:val="003D05B0"/>
    <w:rsid w:val="003E374B"/>
    <w:rsid w:val="003E57DC"/>
    <w:rsid w:val="00402D83"/>
    <w:rsid w:val="00414724"/>
    <w:rsid w:val="004151FC"/>
    <w:rsid w:val="004244E9"/>
    <w:rsid w:val="00431778"/>
    <w:rsid w:val="0044431D"/>
    <w:rsid w:val="0045543B"/>
    <w:rsid w:val="0045550E"/>
    <w:rsid w:val="004635A8"/>
    <w:rsid w:val="0047779E"/>
    <w:rsid w:val="004D03A6"/>
    <w:rsid w:val="004D541C"/>
    <w:rsid w:val="004E26A1"/>
    <w:rsid w:val="004F0E0D"/>
    <w:rsid w:val="004F60B1"/>
    <w:rsid w:val="0053444C"/>
    <w:rsid w:val="0054626C"/>
    <w:rsid w:val="00546D0D"/>
    <w:rsid w:val="005545B2"/>
    <w:rsid w:val="005548E8"/>
    <w:rsid w:val="00564370"/>
    <w:rsid w:val="0057713E"/>
    <w:rsid w:val="00586C4C"/>
    <w:rsid w:val="005923CA"/>
    <w:rsid w:val="005A56D2"/>
    <w:rsid w:val="005B062B"/>
    <w:rsid w:val="005C2D28"/>
    <w:rsid w:val="005C4BBC"/>
    <w:rsid w:val="005C4D57"/>
    <w:rsid w:val="005C50CD"/>
    <w:rsid w:val="005C775B"/>
    <w:rsid w:val="005D5E6B"/>
    <w:rsid w:val="005D6F67"/>
    <w:rsid w:val="005E6601"/>
    <w:rsid w:val="005F241C"/>
    <w:rsid w:val="0060341D"/>
    <w:rsid w:val="00607AF5"/>
    <w:rsid w:val="00624C66"/>
    <w:rsid w:val="00634296"/>
    <w:rsid w:val="00640083"/>
    <w:rsid w:val="00646A0A"/>
    <w:rsid w:val="00665E60"/>
    <w:rsid w:val="00673866"/>
    <w:rsid w:val="00686DDA"/>
    <w:rsid w:val="0069171E"/>
    <w:rsid w:val="00696A68"/>
    <w:rsid w:val="006A0099"/>
    <w:rsid w:val="006B08E9"/>
    <w:rsid w:val="006B4C8F"/>
    <w:rsid w:val="006C2831"/>
    <w:rsid w:val="006F2A3F"/>
    <w:rsid w:val="00705C78"/>
    <w:rsid w:val="00720190"/>
    <w:rsid w:val="00721F56"/>
    <w:rsid w:val="00741CEB"/>
    <w:rsid w:val="007479B0"/>
    <w:rsid w:val="00757A64"/>
    <w:rsid w:val="007604B1"/>
    <w:rsid w:val="00775888"/>
    <w:rsid w:val="007A3462"/>
    <w:rsid w:val="007A622A"/>
    <w:rsid w:val="007B2E39"/>
    <w:rsid w:val="007B7411"/>
    <w:rsid w:val="007E175F"/>
    <w:rsid w:val="007E5EB4"/>
    <w:rsid w:val="00831B76"/>
    <w:rsid w:val="008371F0"/>
    <w:rsid w:val="00842ACB"/>
    <w:rsid w:val="00861732"/>
    <w:rsid w:val="008823E0"/>
    <w:rsid w:val="0089115E"/>
    <w:rsid w:val="008953F5"/>
    <w:rsid w:val="008B6007"/>
    <w:rsid w:val="008F23AE"/>
    <w:rsid w:val="008F66A3"/>
    <w:rsid w:val="0091346B"/>
    <w:rsid w:val="0091648C"/>
    <w:rsid w:val="00916E34"/>
    <w:rsid w:val="00925740"/>
    <w:rsid w:val="00926A8A"/>
    <w:rsid w:val="00934BA7"/>
    <w:rsid w:val="00940B0F"/>
    <w:rsid w:val="00940E0F"/>
    <w:rsid w:val="009548B0"/>
    <w:rsid w:val="009827C6"/>
    <w:rsid w:val="0098392B"/>
    <w:rsid w:val="00985318"/>
    <w:rsid w:val="00993145"/>
    <w:rsid w:val="00996566"/>
    <w:rsid w:val="009A07CD"/>
    <w:rsid w:val="009A6A96"/>
    <w:rsid w:val="009B5F78"/>
    <w:rsid w:val="009C1CE7"/>
    <w:rsid w:val="009D7E96"/>
    <w:rsid w:val="009E0E61"/>
    <w:rsid w:val="009F384A"/>
    <w:rsid w:val="00A10B18"/>
    <w:rsid w:val="00A17C54"/>
    <w:rsid w:val="00A27BD5"/>
    <w:rsid w:val="00A30926"/>
    <w:rsid w:val="00A31677"/>
    <w:rsid w:val="00A626BE"/>
    <w:rsid w:val="00A66EAB"/>
    <w:rsid w:val="00A91341"/>
    <w:rsid w:val="00AA1BD5"/>
    <w:rsid w:val="00AA3B5C"/>
    <w:rsid w:val="00AA66C3"/>
    <w:rsid w:val="00AB7C23"/>
    <w:rsid w:val="00AD312D"/>
    <w:rsid w:val="00AE49EE"/>
    <w:rsid w:val="00B044AB"/>
    <w:rsid w:val="00B1475E"/>
    <w:rsid w:val="00B44097"/>
    <w:rsid w:val="00B630B4"/>
    <w:rsid w:val="00B8221A"/>
    <w:rsid w:val="00BD6762"/>
    <w:rsid w:val="00BE3A64"/>
    <w:rsid w:val="00BF087C"/>
    <w:rsid w:val="00BF5C3D"/>
    <w:rsid w:val="00C02FC6"/>
    <w:rsid w:val="00C0471E"/>
    <w:rsid w:val="00C12CD4"/>
    <w:rsid w:val="00C50244"/>
    <w:rsid w:val="00C60E2E"/>
    <w:rsid w:val="00C61819"/>
    <w:rsid w:val="00C82552"/>
    <w:rsid w:val="00C91FFC"/>
    <w:rsid w:val="00CA1559"/>
    <w:rsid w:val="00CA2C62"/>
    <w:rsid w:val="00CA2DB6"/>
    <w:rsid w:val="00CC5B2B"/>
    <w:rsid w:val="00CC75F8"/>
    <w:rsid w:val="00CD7F32"/>
    <w:rsid w:val="00CE39E5"/>
    <w:rsid w:val="00CF50C3"/>
    <w:rsid w:val="00D02E6D"/>
    <w:rsid w:val="00D03FC1"/>
    <w:rsid w:val="00D06C07"/>
    <w:rsid w:val="00D140FE"/>
    <w:rsid w:val="00D3573E"/>
    <w:rsid w:val="00D36C79"/>
    <w:rsid w:val="00D4427D"/>
    <w:rsid w:val="00D52B32"/>
    <w:rsid w:val="00D63891"/>
    <w:rsid w:val="00D659E0"/>
    <w:rsid w:val="00D76155"/>
    <w:rsid w:val="00D770C0"/>
    <w:rsid w:val="00D8154B"/>
    <w:rsid w:val="00D91AAB"/>
    <w:rsid w:val="00DB1C1B"/>
    <w:rsid w:val="00DD03A8"/>
    <w:rsid w:val="00DD2553"/>
    <w:rsid w:val="00DD51E5"/>
    <w:rsid w:val="00DE691C"/>
    <w:rsid w:val="00DE6EBC"/>
    <w:rsid w:val="00E11700"/>
    <w:rsid w:val="00E21938"/>
    <w:rsid w:val="00E24517"/>
    <w:rsid w:val="00E319BD"/>
    <w:rsid w:val="00E55C2E"/>
    <w:rsid w:val="00E617FA"/>
    <w:rsid w:val="00E70BCB"/>
    <w:rsid w:val="00E71A01"/>
    <w:rsid w:val="00EA7354"/>
    <w:rsid w:val="00ED1879"/>
    <w:rsid w:val="00ED4359"/>
    <w:rsid w:val="00EE117B"/>
    <w:rsid w:val="00EE5E20"/>
    <w:rsid w:val="00EF403D"/>
    <w:rsid w:val="00F00969"/>
    <w:rsid w:val="00F14D7F"/>
    <w:rsid w:val="00F2007E"/>
    <w:rsid w:val="00F21912"/>
    <w:rsid w:val="00F46FEB"/>
    <w:rsid w:val="00F75982"/>
    <w:rsid w:val="00FB7AB1"/>
    <w:rsid w:val="00FE09D8"/>
    <w:rsid w:val="00FF7A0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EB4"/>
    <w:pPr>
      <w:widowControl w:val="0"/>
      <w:jc w:val="both"/>
    </w:pPr>
    <w:rPr>
      <w:rFonts w:ascii="Calibri" w:hAnsi="Calibri"/>
      <w:kern w:val="2"/>
      <w:sz w:val="21"/>
      <w:szCs w:val="22"/>
      <w:lang w:val="en-US" w:eastAsia="zh-CN" w:bidi="ar-SA"/>
    </w:rPr>
  </w:style>
  <w:style w:type="paragraph" w:styleId="Heading1">
    <w:name w:val="heading 1"/>
    <w:basedOn w:val="Normal"/>
    <w:next w:val="Normal"/>
    <w:link w:val="CharChar3"/>
    <w:qFormat/>
    <w:rsid w:val="005E6601"/>
    <w:pPr>
      <w:keepNext/>
      <w:keepLines/>
      <w:widowControl/>
      <w:spacing w:before="480" w:line="276" w:lineRule="auto"/>
      <w:jc w:val="left"/>
      <w:outlineLvl w:val="0"/>
    </w:pPr>
    <w:rPr>
      <w:rFonts w:ascii="Cambria" w:hAnsi="Cambria"/>
      <w:b/>
      <w:bCs/>
      <w:color w:val="365F91"/>
      <w:kern w:val="0"/>
      <w:sz w:val="28"/>
      <w:szCs w:val="28"/>
    </w:rPr>
  </w:style>
  <w:style w:type="paragraph" w:styleId="Heading2">
    <w:name w:val="heading 2"/>
    <w:basedOn w:val="Normal"/>
    <w:next w:val="Normal"/>
    <w:link w:val="CharChar100"/>
    <w:qFormat/>
    <w:rsid w:val="005E6601"/>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rsid w:val="005E6601"/>
    <w:pPr>
      <w:keepNext/>
      <w:keepLines/>
      <w:spacing w:before="260" w:after="260" w:line="415" w:lineRule="auto"/>
      <w:outlineLvl w:val="2"/>
    </w:pPr>
    <w:rPr>
      <w:rFonts w:ascii="Times New Roman" w:eastAsia="MS Gothic" w:hAnsi="Times New Roman" w:cs="MS Gothic"/>
      <w:b/>
      <w:bCs/>
      <w:sz w:val="32"/>
      <w:szCs w:val="32"/>
    </w:rPr>
  </w:style>
  <w:style w:type="paragraph" w:styleId="Heading4">
    <w:name w:val="heading 4"/>
    <w:basedOn w:val="Normal"/>
    <w:next w:val="Normal"/>
    <w:qFormat/>
    <w:rsid w:val="005E6601"/>
    <w:pPr>
      <w:keepNext/>
      <w:autoSpaceDE w:val="0"/>
      <w:autoSpaceDN w:val="0"/>
      <w:adjustRightInd w:val="0"/>
      <w:outlineLvl w:val="3"/>
    </w:pPr>
    <w:rPr>
      <w:rFonts w:ascii="Times New Roman" w:hAnsi="MS Sans Serif"/>
      <w:color w:val="000000"/>
      <w:sz w:val="32"/>
      <w:szCs w:val="48"/>
    </w:rPr>
  </w:style>
  <w:style w:type="paragraph" w:styleId="Heading5">
    <w:name w:val="heading 5"/>
    <w:basedOn w:val="Normal"/>
    <w:next w:val="Normal"/>
    <w:qFormat/>
    <w:rsid w:val="005E6601"/>
    <w:pPr>
      <w:keepNext/>
      <w:keepLines/>
      <w:spacing w:before="280" w:after="290" w:line="374" w:lineRule="auto"/>
      <w:outlineLvl w:val="4"/>
    </w:pPr>
    <w:rPr>
      <w:rFonts w:ascii="Times New Roman" w:eastAsia="MS Gothic" w:hAnsi="Times New Roman" w:cs="MS Gothic"/>
      <w:b/>
      <w:bCs/>
      <w:sz w:val="28"/>
      <w:szCs w:val="28"/>
    </w:rPr>
  </w:style>
  <w:style w:type="paragraph" w:styleId="Heading6">
    <w:name w:val="heading 6"/>
    <w:basedOn w:val="Normal"/>
    <w:next w:val="Normal"/>
    <w:qFormat/>
    <w:rsid w:val="005E6601"/>
    <w:pPr>
      <w:keepNext/>
      <w:keepLines/>
      <w:spacing w:before="240" w:after="64" w:line="319" w:lineRule="auto"/>
      <w:outlineLvl w:val="5"/>
    </w:pPr>
    <w:rPr>
      <w:rFonts w:ascii="Arial" w:eastAsia="黑体" w:hAnsi="Arial"/>
      <w:b/>
      <w:sz w:val="24"/>
      <w:szCs w:val="20"/>
    </w:rPr>
  </w:style>
  <w:style w:type="paragraph" w:styleId="Heading7">
    <w:name w:val="heading 7"/>
    <w:basedOn w:val="Normal"/>
    <w:next w:val="Normal"/>
    <w:qFormat/>
    <w:rsid w:val="005E6601"/>
    <w:pPr>
      <w:keepNext/>
      <w:jc w:val="center"/>
      <w:outlineLvl w:val="6"/>
    </w:pPr>
    <w:rPr>
      <w:rFonts w:ascii="Times New Roman" w:hAnsi="Times New Roman"/>
      <w:b/>
      <w:szCs w:val="20"/>
    </w:rPr>
  </w:style>
  <w:style w:type="paragraph" w:styleId="Heading8">
    <w:name w:val="heading 8"/>
    <w:basedOn w:val="Normal"/>
    <w:next w:val="Normal"/>
    <w:qFormat/>
    <w:rsid w:val="005E6601"/>
    <w:pPr>
      <w:keepNext/>
      <w:keepLines/>
      <w:spacing w:before="240" w:after="64" w:line="319" w:lineRule="auto"/>
      <w:outlineLvl w:val="7"/>
    </w:pPr>
    <w:rPr>
      <w:rFonts w:ascii="Arial" w:eastAsia="黑体" w:hAnsi="Arial"/>
      <w:sz w:val="24"/>
      <w:szCs w:val="20"/>
    </w:rPr>
  </w:style>
  <w:style w:type="paragraph" w:styleId="Heading9">
    <w:name w:val="heading 9"/>
    <w:basedOn w:val="Normal"/>
    <w:next w:val="Normal"/>
    <w:qFormat/>
    <w:rsid w:val="005E6601"/>
    <w:pPr>
      <w:keepNext/>
      <w:keepLines/>
      <w:spacing w:before="240" w:after="64" w:line="319" w:lineRule="auto"/>
      <w:outlineLvl w:val="8"/>
    </w:pPr>
    <w:rPr>
      <w:rFonts w:ascii="Arial" w:eastAsia="黑体"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Char2"/>
    <w:unhideWhenUsed/>
    <w:rsid w:val="005E6601"/>
    <w:pPr>
      <w:pBdr>
        <w:bottom w:val="single" w:sz="6" w:space="1" w:color="auto"/>
      </w:pBdr>
      <w:tabs>
        <w:tab w:val="center" w:pos="4153"/>
        <w:tab w:val="right" w:pos="8306"/>
      </w:tabs>
      <w:snapToGrid w:val="0"/>
      <w:jc w:val="center"/>
    </w:pPr>
    <w:rPr>
      <w:sz w:val="18"/>
      <w:szCs w:val="18"/>
    </w:rPr>
  </w:style>
  <w:style w:type="character" w:customStyle="1" w:styleId="CharChar2">
    <w:name w:val=" Char Char2"/>
    <w:basedOn w:val="DefaultParagraphFont"/>
    <w:link w:val="Header"/>
    <w:rsid w:val="005E6601"/>
    <w:rPr>
      <w:rFonts w:ascii="Calibri" w:eastAsia="宋体" w:hAnsi="Calibri"/>
      <w:kern w:val="2"/>
      <w:sz w:val="18"/>
      <w:szCs w:val="18"/>
      <w:lang w:val="en-US" w:eastAsia="zh-CN" w:bidi="ar-SA"/>
    </w:rPr>
  </w:style>
  <w:style w:type="paragraph" w:styleId="Footer">
    <w:name w:val="footer"/>
    <w:basedOn w:val="Normal"/>
    <w:link w:val="CharChar1"/>
    <w:unhideWhenUsed/>
    <w:rsid w:val="005E6601"/>
    <w:pPr>
      <w:tabs>
        <w:tab w:val="center" w:pos="4153"/>
        <w:tab w:val="right" w:pos="8306"/>
      </w:tabs>
      <w:snapToGrid w:val="0"/>
      <w:jc w:val="left"/>
    </w:pPr>
    <w:rPr>
      <w:sz w:val="18"/>
      <w:szCs w:val="18"/>
    </w:rPr>
  </w:style>
  <w:style w:type="character" w:customStyle="1" w:styleId="CharChar1">
    <w:name w:val=" Char Char1"/>
    <w:basedOn w:val="DefaultParagraphFont"/>
    <w:link w:val="Footer"/>
    <w:rsid w:val="005E6601"/>
    <w:rPr>
      <w:rFonts w:ascii="Calibri" w:eastAsia="宋体" w:hAnsi="Calibri"/>
      <w:kern w:val="2"/>
      <w:sz w:val="18"/>
      <w:szCs w:val="18"/>
      <w:lang w:val="en-US" w:eastAsia="zh-CN" w:bidi="ar-SA"/>
    </w:rPr>
  </w:style>
  <w:style w:type="paragraph" w:styleId="BalloonText">
    <w:name w:val="Balloon Text"/>
    <w:basedOn w:val="Normal"/>
    <w:link w:val="CharChar"/>
    <w:semiHidden/>
    <w:unhideWhenUsed/>
    <w:rsid w:val="005E6601"/>
    <w:rPr>
      <w:sz w:val="18"/>
      <w:szCs w:val="18"/>
    </w:rPr>
  </w:style>
  <w:style w:type="character" w:customStyle="1" w:styleId="CharChar">
    <w:name w:val=" Char Char"/>
    <w:basedOn w:val="DefaultParagraphFont"/>
    <w:link w:val="BalloonText"/>
    <w:semiHidden/>
    <w:rsid w:val="005E6601"/>
    <w:rPr>
      <w:rFonts w:ascii="Calibri" w:eastAsia="宋体" w:hAnsi="Calibri"/>
      <w:kern w:val="2"/>
      <w:sz w:val="18"/>
      <w:szCs w:val="18"/>
      <w:lang w:val="en-US" w:eastAsia="zh-CN" w:bidi="ar-SA"/>
    </w:rPr>
  </w:style>
  <w:style w:type="character" w:customStyle="1" w:styleId="CharChar3">
    <w:name w:val=" Char Char3"/>
    <w:basedOn w:val="DefaultParagraphFont"/>
    <w:link w:val="Heading1"/>
    <w:rsid w:val="005E6601"/>
    <w:rPr>
      <w:rFonts w:ascii="Cambria" w:eastAsia="宋体" w:hAnsi="Cambria"/>
      <w:b/>
      <w:bCs/>
      <w:color w:val="365F91"/>
      <w:sz w:val="28"/>
      <w:szCs w:val="28"/>
      <w:lang w:val="en-US" w:eastAsia="zh-CN" w:bidi="ar-SA"/>
    </w:rPr>
  </w:style>
  <w:style w:type="character" w:styleId="Hyperlink">
    <w:name w:val="Hyperlink"/>
    <w:basedOn w:val="DefaultParagraphFont"/>
    <w:unhideWhenUsed/>
    <w:rsid w:val="005E6601"/>
    <w:rPr>
      <w:color w:val="0000FF"/>
      <w:u w:val="single"/>
    </w:rPr>
  </w:style>
  <w:style w:type="table" w:styleId="TableGrid">
    <w:name w:val="Table Grid"/>
    <w:basedOn w:val="TableNormal"/>
    <w:rsid w:val="005E6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Char Char Char,Char,Char Char,Char Char Char,普通文字,普通文字 Char,标题1,标题1 Char Char,标题1 Char Char Char Char,标题1 Char Char Char Char Char,游数的,游数的格式,纯文本 Char Char,纯文本 Char Char Char,纯文本 Char Char1,纯文本 Char Char1 Char Char Char"/>
    <w:basedOn w:val="Normal"/>
    <w:link w:val="Char2"/>
    <w:rsid w:val="005E6601"/>
    <w:rPr>
      <w:rFonts w:ascii="宋体" w:hAnsi="Courier New" w:cs="Courier New"/>
      <w:szCs w:val="21"/>
    </w:rPr>
  </w:style>
  <w:style w:type="character" w:customStyle="1" w:styleId="Char2">
    <w:name w:val="纯文本 Char"/>
    <w:basedOn w:val="DefaultParagraphFont"/>
    <w:link w:val="PlainText"/>
    <w:rsid w:val="005E6601"/>
    <w:rPr>
      <w:rFonts w:ascii="宋体" w:eastAsia="宋体" w:hAnsi="Courier New" w:cs="Courier New"/>
      <w:kern w:val="2"/>
      <w:sz w:val="21"/>
      <w:szCs w:val="21"/>
      <w:lang w:val="en-US" w:eastAsia="zh-CN" w:bidi="ar-SA"/>
    </w:rPr>
  </w:style>
  <w:style w:type="character" w:customStyle="1" w:styleId="Char10">
    <w:name w:val="纯文本 Char1"/>
    <w:aliases w:val=" Char Char Char Char,Char Char Char Char,Char Char Char1,Char Char5,普通文字 Char Char,普通文字 Char3,标题1 Char,标题1 Char Char Char2,游数的格式 Char Char,纯文本 Char Char Char Char,纯文本 Char Char Char2,纯文本 Char Char1 Char,纯文本 Char Char2,纯文本 Char1 Char"/>
    <w:basedOn w:val="DefaultParagraphFont"/>
    <w:rsid w:val="005E6601"/>
    <w:rPr>
      <w:rFonts w:ascii="宋体" w:eastAsia="宋体" w:hAnsi="Courier New" w:cs="Courier New"/>
      <w:kern w:val="2"/>
      <w:sz w:val="21"/>
      <w:szCs w:val="21"/>
      <w:lang w:val="en-US" w:eastAsia="zh-CN" w:bidi="ar-SA"/>
    </w:rPr>
  </w:style>
  <w:style w:type="paragraph" w:styleId="BodyTextIndent">
    <w:name w:val="Body Text Indent"/>
    <w:basedOn w:val="Normal"/>
    <w:link w:val="CharChar9"/>
    <w:rsid w:val="005E6601"/>
    <w:pPr>
      <w:ind w:firstLine="420" w:firstLineChars="200"/>
    </w:pPr>
    <w:rPr>
      <w:rFonts w:ascii="Times New Roman" w:hAnsi="Times New Roman"/>
      <w:szCs w:val="24"/>
    </w:rPr>
  </w:style>
  <w:style w:type="character" w:styleId="PageNumber">
    <w:name w:val="page number"/>
    <w:basedOn w:val="DefaultParagraphFont"/>
    <w:rsid w:val="005E6601"/>
  </w:style>
  <w:style w:type="character" w:styleId="Strong">
    <w:name w:val="Strong"/>
    <w:basedOn w:val="DefaultParagraphFont"/>
    <w:qFormat/>
    <w:rsid w:val="005E6601"/>
    <w:rPr>
      <w:b/>
      <w:bCs/>
    </w:rPr>
  </w:style>
  <w:style w:type="paragraph" w:styleId="EndnoteText">
    <w:name w:val="endnote text"/>
    <w:basedOn w:val="Normal"/>
    <w:semiHidden/>
    <w:rsid w:val="005E6601"/>
    <w:pPr>
      <w:snapToGrid w:val="0"/>
      <w:jc w:val="left"/>
    </w:pPr>
    <w:rPr>
      <w:rFonts w:ascii="Times New Roman" w:hAnsi="Times New Roman"/>
      <w:szCs w:val="24"/>
    </w:rPr>
  </w:style>
  <w:style w:type="paragraph" w:styleId="NormalWeb">
    <w:name w:val="Normal (Web)"/>
    <w:aliases w:val="普通(网站)1"/>
    <w:basedOn w:val="Normal"/>
    <w:rsid w:val="005E6601"/>
    <w:pPr>
      <w:widowControl/>
      <w:spacing w:before="100" w:beforeAutospacing="1" w:after="100" w:afterAutospacing="1"/>
      <w:jc w:val="left"/>
    </w:pPr>
    <w:rPr>
      <w:rFonts w:ascii="宋体" w:hAnsi="宋体"/>
      <w:color w:val="000000"/>
      <w:kern w:val="0"/>
      <w:sz w:val="24"/>
      <w:szCs w:val="24"/>
    </w:rPr>
  </w:style>
  <w:style w:type="paragraph" w:styleId="BodyText">
    <w:name w:val="Body Text"/>
    <w:basedOn w:val="Normal"/>
    <w:rsid w:val="005E6601"/>
    <w:pPr>
      <w:numPr>
        <w:ilvl w:val="0"/>
        <w:numId w:val="2"/>
      </w:numPr>
      <w:tabs>
        <w:tab w:val="clear" w:pos="360"/>
      </w:tabs>
      <w:spacing w:after="120"/>
      <w:ind w:left="0" w:firstLine="0" w:firstLineChars="0"/>
    </w:pPr>
    <w:rPr>
      <w:rFonts w:ascii="Times New Roman" w:hAnsi="Times New Roman"/>
      <w:szCs w:val="24"/>
    </w:rPr>
  </w:style>
  <w:style w:type="paragraph" w:customStyle="1" w:styleId="a">
    <w:name w:val="小题号"/>
    <w:basedOn w:val="Normal"/>
    <w:rsid w:val="005E6601"/>
    <w:pPr>
      <w:numPr>
        <w:ilvl w:val="0"/>
        <w:numId w:val="3"/>
      </w:numPr>
      <w:ind w:left="200" w:hanging="150" w:leftChars="50" w:hangingChars="150"/>
    </w:pPr>
    <w:rPr>
      <w:rFonts w:ascii="Times New Roman" w:hAnsi="Times New Roman"/>
      <w:szCs w:val="20"/>
    </w:rPr>
  </w:style>
  <w:style w:type="paragraph" w:customStyle="1" w:styleId="a0">
    <w:name w:val="大题号"/>
    <w:basedOn w:val="Normal"/>
    <w:rsid w:val="005E6601"/>
    <w:pPr>
      <w:numPr>
        <w:ilvl w:val="0"/>
        <w:numId w:val="4"/>
      </w:numPr>
    </w:pPr>
    <w:rPr>
      <w:rFonts w:ascii="Times New Roman" w:hAnsi="Times New Roman"/>
      <w:b/>
      <w:szCs w:val="20"/>
    </w:rPr>
  </w:style>
  <w:style w:type="paragraph" w:customStyle="1" w:styleId="a1">
    <w:name w:val="题目编号"/>
    <w:next w:val="Normal"/>
    <w:rsid w:val="005E6601"/>
    <w:pPr>
      <w:numPr>
        <w:ilvl w:val="0"/>
        <w:numId w:val="5"/>
      </w:numPr>
      <w:tabs>
        <w:tab w:val="left" w:pos="210"/>
      </w:tabs>
    </w:pPr>
    <w:rPr>
      <w:rFonts w:ascii="宋体" w:hAnsi="宋体" w:hint="eastAsia"/>
      <w:bCs/>
      <w:kern w:val="72"/>
      <w:sz w:val="21"/>
      <w:lang w:val="en-US" w:eastAsia="zh-CN" w:bidi="ar-SA"/>
    </w:rPr>
  </w:style>
  <w:style w:type="paragraph" w:customStyle="1" w:styleId="TIT1">
    <w:name w:val="TIT1"/>
    <w:basedOn w:val="Normal"/>
    <w:next w:val="Normal"/>
    <w:rsid w:val="005E6601"/>
    <w:pPr>
      <w:numPr>
        <w:ilvl w:val="0"/>
        <w:numId w:val="1"/>
      </w:numPr>
      <w:tabs>
        <w:tab w:val="left" w:pos="1320"/>
      </w:tabs>
      <w:adjustRightInd w:val="0"/>
      <w:spacing w:line="360" w:lineRule="atLeast"/>
      <w:jc w:val="left"/>
      <w:textAlignment w:val="baseline"/>
    </w:pPr>
    <w:rPr>
      <w:rFonts w:ascii="MingLiU" w:eastAsia="MingLiU" w:hAnsi="Times New Roman"/>
      <w:spacing w:val="25"/>
      <w:kern w:val="0"/>
      <w:sz w:val="20"/>
      <w:szCs w:val="20"/>
      <w:lang w:eastAsia="zh-TW"/>
    </w:rPr>
  </w:style>
  <w:style w:type="character" w:customStyle="1" w:styleId="t11">
    <w:name w:val="t11"/>
    <w:basedOn w:val="DefaultParagraphFont"/>
    <w:rsid w:val="005E6601"/>
    <w:rPr>
      <w:color w:val="5A7060"/>
    </w:rPr>
  </w:style>
  <w:style w:type="paragraph" w:styleId="HTMLPreformatted">
    <w:name w:val="HTML Preformatted"/>
    <w:basedOn w:val="Normal"/>
    <w:rsid w:val="005E6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List">
    <w:name w:val="List"/>
    <w:basedOn w:val="Normal"/>
    <w:rsid w:val="005E6601"/>
    <w:pPr>
      <w:ind w:left="200" w:hanging="200" w:hangingChars="200"/>
    </w:pPr>
    <w:rPr>
      <w:rFonts w:ascii="Times New Roman" w:hAnsi="Times New Roman"/>
      <w:szCs w:val="24"/>
    </w:rPr>
  </w:style>
  <w:style w:type="character" w:customStyle="1" w:styleId="msgbodytext">
    <w:name w:val="msgbodytext"/>
    <w:basedOn w:val="DefaultParagraphFont"/>
    <w:rsid w:val="005E6601"/>
  </w:style>
  <w:style w:type="paragraph" w:customStyle="1" w:styleId="a2">
    <w:name w:val="a"/>
    <w:basedOn w:val="Normal"/>
    <w:rsid w:val="005E6601"/>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100">
    <w:name w:val="10"/>
    <w:basedOn w:val="Normal"/>
    <w:next w:val="PlainText"/>
    <w:rsid w:val="005E6601"/>
    <w:pPr>
      <w:adjustRightInd w:val="0"/>
      <w:spacing w:line="312" w:lineRule="atLeast"/>
      <w:textAlignment w:val="baseline"/>
    </w:pPr>
    <w:rPr>
      <w:rFonts w:ascii="宋体" w:hAnsi="Courier New"/>
      <w:kern w:val="0"/>
      <w:szCs w:val="20"/>
    </w:rPr>
  </w:style>
  <w:style w:type="character" w:customStyle="1" w:styleId="style11">
    <w:name w:val="style11"/>
    <w:basedOn w:val="DefaultParagraphFont"/>
    <w:rsid w:val="005E6601"/>
    <w:rPr>
      <w:b/>
      <w:bCs/>
      <w:color w:val="FFFFFF"/>
      <w:sz w:val="18"/>
      <w:szCs w:val="18"/>
    </w:rPr>
  </w:style>
  <w:style w:type="character" w:styleId="FollowedHyperlink">
    <w:name w:val="FollowedHyperlink"/>
    <w:basedOn w:val="DefaultParagraphFont"/>
    <w:rsid w:val="005E6601"/>
    <w:rPr>
      <w:color w:val="800080"/>
      <w:u w:val="single"/>
    </w:rPr>
  </w:style>
  <w:style w:type="paragraph" w:styleId="BodyTextIndent2">
    <w:name w:val="Body Text Indent 2"/>
    <w:basedOn w:val="Normal"/>
    <w:link w:val="CharChar8"/>
    <w:rsid w:val="005E6601"/>
    <w:pPr>
      <w:adjustRightInd w:val="0"/>
      <w:spacing w:after="120" w:line="480" w:lineRule="auto"/>
      <w:ind w:left="420" w:leftChars="200"/>
      <w:textAlignment w:val="baseline"/>
    </w:pPr>
    <w:rPr>
      <w:rFonts w:ascii="Times New Roman" w:hAnsi="Times New Roman"/>
      <w:kern w:val="0"/>
      <w:szCs w:val="20"/>
    </w:rPr>
  </w:style>
  <w:style w:type="paragraph" w:customStyle="1" w:styleId="11">
    <w:name w:val="1"/>
    <w:basedOn w:val="Normal"/>
    <w:next w:val="PlainText"/>
    <w:rsid w:val="005E6601"/>
    <w:pPr>
      <w:adjustRightInd w:val="0"/>
      <w:spacing w:line="312" w:lineRule="atLeast"/>
      <w:textAlignment w:val="baseline"/>
    </w:pPr>
    <w:rPr>
      <w:rFonts w:ascii="宋体" w:hAnsi="Courier New" w:cs="Courier New"/>
      <w:kern w:val="0"/>
      <w:szCs w:val="21"/>
    </w:rPr>
  </w:style>
  <w:style w:type="paragraph" w:styleId="BodyTextIndent3">
    <w:name w:val="Body Text Indent 3"/>
    <w:basedOn w:val="Normal"/>
    <w:link w:val="CharChar7"/>
    <w:rsid w:val="005E6601"/>
    <w:pPr>
      <w:adjustRightInd w:val="0"/>
      <w:spacing w:after="120" w:line="312" w:lineRule="atLeast"/>
      <w:ind w:left="420" w:leftChars="200"/>
      <w:textAlignment w:val="baseline"/>
    </w:pPr>
    <w:rPr>
      <w:rFonts w:ascii="Times New Roman" w:hAnsi="Times New Roman"/>
      <w:kern w:val="0"/>
      <w:sz w:val="16"/>
      <w:szCs w:val="16"/>
    </w:rPr>
  </w:style>
  <w:style w:type="paragraph" w:styleId="NormalIndent">
    <w:name w:val="Normal Indent"/>
    <w:basedOn w:val="Normal"/>
    <w:rsid w:val="005E6601"/>
    <w:pPr>
      <w:ind w:firstLine="420" w:firstLineChars="200"/>
    </w:pPr>
    <w:rPr>
      <w:rFonts w:ascii="Times New Roman" w:hAnsi="Times New Roman"/>
      <w:szCs w:val="24"/>
    </w:rPr>
  </w:style>
  <w:style w:type="paragraph" w:styleId="BodyText2">
    <w:name w:val="Body Text 2"/>
    <w:basedOn w:val="Normal"/>
    <w:link w:val="CharChar60"/>
    <w:rsid w:val="005E6601"/>
    <w:pPr>
      <w:adjustRightInd w:val="0"/>
      <w:spacing w:after="120" w:line="480" w:lineRule="auto"/>
      <w:textAlignment w:val="baseline"/>
    </w:pPr>
    <w:rPr>
      <w:rFonts w:ascii="Times New Roman" w:hAnsi="Times New Roman"/>
      <w:kern w:val="0"/>
      <w:szCs w:val="20"/>
    </w:rPr>
  </w:style>
  <w:style w:type="paragraph" w:customStyle="1" w:styleId="text">
    <w:name w:val="text"/>
    <w:basedOn w:val="Normal"/>
    <w:rsid w:val="005E6601"/>
    <w:pPr>
      <w:widowControl/>
      <w:spacing w:line="440" w:lineRule="atLeast"/>
    </w:pPr>
    <w:rPr>
      <w:rFonts w:ascii="黑体" w:eastAsia="黑体" w:hAnsi="宋体" w:cs="MS Gothic" w:hint="eastAsia"/>
      <w:color w:val="000000"/>
      <w:kern w:val="0"/>
      <w:sz w:val="28"/>
      <w:szCs w:val="28"/>
    </w:rPr>
  </w:style>
  <w:style w:type="paragraph" w:styleId="BodyText3">
    <w:name w:val="Body Text 3"/>
    <w:basedOn w:val="Normal"/>
    <w:rsid w:val="005E6601"/>
    <w:pPr>
      <w:autoSpaceDE w:val="0"/>
      <w:autoSpaceDN w:val="0"/>
      <w:adjustRightInd w:val="0"/>
    </w:pPr>
    <w:rPr>
      <w:rFonts w:ascii="Times New Roman" w:eastAsia="MS Gothic" w:hAnsi="Times New Roman" w:cs="MS Gothic"/>
      <w:color w:val="000000"/>
      <w:sz w:val="36"/>
      <w:szCs w:val="36"/>
      <w:lang w:val="zh-CN"/>
    </w:rPr>
  </w:style>
  <w:style w:type="paragraph" w:customStyle="1" w:styleId="2">
    <w:name w:val="正文文字缩进 2"/>
    <w:basedOn w:val="Normal"/>
    <w:rsid w:val="005E6601"/>
    <w:pPr>
      <w:widowControl/>
      <w:spacing w:line="351" w:lineRule="atLeast"/>
      <w:ind w:firstLine="436"/>
      <w:textAlignment w:val="baseline"/>
    </w:pPr>
    <w:rPr>
      <w:rFonts w:ascii="Times New Roman" w:eastAsia="MS Gothic" w:hAnsi="Times New Roman" w:cs="MS Gothic"/>
      <w:color w:val="000000"/>
      <w:kern w:val="0"/>
      <w:szCs w:val="20"/>
      <w:u w:color="000000"/>
    </w:rPr>
  </w:style>
  <w:style w:type="character" w:customStyle="1" w:styleId="texttitle1">
    <w:name w:val="texttitle1"/>
    <w:basedOn w:val="DefaultParagraphFont"/>
    <w:rsid w:val="005E6601"/>
    <w:rPr>
      <w:rFonts w:ascii="黑体" w:eastAsia="黑体" w:hint="eastAsia"/>
      <w:b/>
      <w:bCs/>
      <w:sz w:val="30"/>
      <w:szCs w:val="30"/>
    </w:rPr>
  </w:style>
  <w:style w:type="paragraph" w:customStyle="1" w:styleId="normal0">
    <w:name w:val="normal"/>
    <w:basedOn w:val="Normal"/>
    <w:rsid w:val="005E6601"/>
    <w:pPr>
      <w:widowControl/>
      <w:spacing w:before="100" w:beforeAutospacing="1" w:after="100" w:afterAutospacing="1"/>
    </w:pPr>
    <w:rPr>
      <w:rFonts w:ascii="Times New Roman" w:hAnsi="Times New Roman"/>
      <w:kern w:val="0"/>
      <w:szCs w:val="21"/>
    </w:rPr>
  </w:style>
  <w:style w:type="paragraph" w:customStyle="1" w:styleId="MTDisplayEquation">
    <w:name w:val="MTDisplayEquation"/>
    <w:basedOn w:val="Normal"/>
    <w:next w:val="Normal"/>
    <w:rsid w:val="005E6601"/>
    <w:pPr>
      <w:tabs>
        <w:tab w:val="center" w:pos="4480"/>
        <w:tab w:val="right" w:pos="8980"/>
      </w:tabs>
    </w:pPr>
    <w:rPr>
      <w:rFonts w:ascii="Times New Roman" w:hAnsi="Times New Roman"/>
      <w:szCs w:val="20"/>
    </w:rPr>
  </w:style>
  <w:style w:type="character" w:customStyle="1" w:styleId="large">
    <w:name w:val="large"/>
    <w:basedOn w:val="DefaultParagraphFont"/>
    <w:rsid w:val="005E6601"/>
  </w:style>
  <w:style w:type="paragraph" w:styleId="List2">
    <w:name w:val="List 2"/>
    <w:basedOn w:val="Normal"/>
    <w:rsid w:val="005E6601"/>
    <w:pPr>
      <w:ind w:left="100" w:hanging="200" w:leftChars="200" w:hangingChars="200"/>
    </w:pPr>
    <w:rPr>
      <w:rFonts w:ascii="Times New Roman" w:hAnsi="Times New Roman"/>
      <w:szCs w:val="24"/>
    </w:rPr>
  </w:style>
  <w:style w:type="paragraph" w:styleId="Caption">
    <w:name w:val="caption"/>
    <w:basedOn w:val="Normal"/>
    <w:next w:val="Normal"/>
    <w:qFormat/>
    <w:rsid w:val="005E6601"/>
    <w:pPr>
      <w:spacing w:before="152" w:after="160"/>
    </w:pPr>
    <w:rPr>
      <w:rFonts w:ascii="Arial" w:eastAsia="黑体" w:hAnsi="Arial" w:cs="Arial"/>
      <w:sz w:val="20"/>
      <w:szCs w:val="20"/>
    </w:rPr>
  </w:style>
  <w:style w:type="character" w:customStyle="1" w:styleId="yqlink">
    <w:name w:val="yqlink"/>
    <w:basedOn w:val="DefaultParagraphFont"/>
    <w:rsid w:val="005E6601"/>
  </w:style>
  <w:style w:type="paragraph" w:styleId="HTMLTopofForm">
    <w:name w:val="HTML Top of Form"/>
    <w:basedOn w:val="Normal"/>
    <w:next w:val="Normal"/>
    <w:hidden/>
    <w:rsid w:val="005E6601"/>
    <w:pPr>
      <w:widowControl/>
      <w:pBdr>
        <w:bottom w:val="single" w:sz="6" w:space="1" w:color="auto"/>
      </w:pBdr>
      <w:jc w:val="center"/>
    </w:pPr>
    <w:rPr>
      <w:rFonts w:ascii="Arial" w:hAnsi="Arial" w:cs="Arial"/>
      <w:vanish/>
      <w:kern w:val="0"/>
      <w:sz w:val="16"/>
      <w:szCs w:val="16"/>
    </w:rPr>
  </w:style>
  <w:style w:type="paragraph" w:styleId="HTMLBottomofForm">
    <w:name w:val="HTML Bottom of Form"/>
    <w:basedOn w:val="Normal"/>
    <w:next w:val="Normal"/>
    <w:hidden/>
    <w:rsid w:val="005E6601"/>
    <w:pPr>
      <w:widowControl/>
      <w:pBdr>
        <w:top w:val="single" w:sz="6" w:space="1" w:color="auto"/>
      </w:pBdr>
      <w:jc w:val="center"/>
    </w:pPr>
    <w:rPr>
      <w:rFonts w:ascii="Arial" w:hAnsi="Arial" w:cs="Arial"/>
      <w:vanish/>
      <w:kern w:val="0"/>
      <w:sz w:val="16"/>
      <w:szCs w:val="16"/>
    </w:rPr>
  </w:style>
  <w:style w:type="paragraph" w:styleId="ListBullet">
    <w:name w:val="List Bullet"/>
    <w:basedOn w:val="Normal"/>
    <w:autoRedefine/>
    <w:rsid w:val="005E6601"/>
    <w:pPr>
      <w:adjustRightInd w:val="0"/>
      <w:spacing w:line="360" w:lineRule="atLeast"/>
      <w:textAlignment w:val="baseline"/>
    </w:pPr>
    <w:rPr>
      <w:rFonts w:ascii="Times New Roman" w:hAnsi="Times New Roman"/>
      <w:kern w:val="0"/>
      <w:szCs w:val="21"/>
    </w:rPr>
  </w:style>
  <w:style w:type="character" w:customStyle="1" w:styleId="grame">
    <w:name w:val="grame"/>
    <w:basedOn w:val="DefaultParagraphFont"/>
    <w:rsid w:val="005E6601"/>
  </w:style>
  <w:style w:type="paragraph" w:styleId="Date">
    <w:name w:val="Date"/>
    <w:basedOn w:val="Normal"/>
    <w:next w:val="Normal"/>
    <w:rsid w:val="005E6601"/>
    <w:pPr>
      <w:ind w:left="100" w:leftChars="2500"/>
    </w:pPr>
    <w:rPr>
      <w:rFonts w:ascii="Times New Roman" w:hAnsi="Times New Roman"/>
      <w:szCs w:val="24"/>
    </w:rPr>
  </w:style>
  <w:style w:type="paragraph" w:customStyle="1" w:styleId="msolistparagraph">
    <w:name w:val="msolistparagraph"/>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20">
    <w:name w:val="标题2"/>
    <w:basedOn w:val="Normal"/>
    <w:autoRedefine/>
    <w:rsid w:val="005E6601"/>
    <w:pPr>
      <w:spacing w:before="120" w:beforeLines="50"/>
    </w:pPr>
    <w:rPr>
      <w:rFonts w:ascii="Times New Roman" w:hAnsi="Times New Roman"/>
      <w:b/>
      <w:bCs/>
      <w:szCs w:val="21"/>
    </w:rPr>
  </w:style>
  <w:style w:type="paragraph" w:customStyle="1" w:styleId="a3">
    <w:name w:val="简单回函地址"/>
    <w:basedOn w:val="Normal"/>
    <w:rsid w:val="005E6601"/>
    <w:rPr>
      <w:rFonts w:ascii="Times New Roman" w:hAnsi="Times New Roman"/>
      <w:szCs w:val="20"/>
    </w:rPr>
  </w:style>
  <w:style w:type="paragraph" w:customStyle="1" w:styleId="a4">
    <w:name w:val="。。"/>
    <w:basedOn w:val="Normal"/>
    <w:link w:val="Char7"/>
    <w:rsid w:val="005E6601"/>
    <w:pPr>
      <w:adjustRightInd w:val="0"/>
      <w:spacing w:line="312" w:lineRule="atLeast"/>
      <w:textAlignment w:val="baseline"/>
    </w:pPr>
    <w:rPr>
      <w:rFonts w:ascii="Times New Roman" w:hAnsi="Times New Roman"/>
      <w:kern w:val="0"/>
      <w:szCs w:val="20"/>
    </w:rPr>
  </w:style>
  <w:style w:type="paragraph" w:customStyle="1" w:styleId="font0">
    <w:name w:val="font0"/>
    <w:basedOn w:val="Normal"/>
    <w:rsid w:val="005E6601"/>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Normal"/>
    <w:rsid w:val="005E660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rsid w:val="005E6601"/>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Normal"/>
    <w:rsid w:val="005E6601"/>
    <w:pPr>
      <w:widowControl/>
      <w:spacing w:before="100" w:beforeAutospacing="1" w:after="100" w:afterAutospacing="1"/>
      <w:jc w:val="center"/>
    </w:pPr>
    <w:rPr>
      <w:rFonts w:ascii="宋体" w:hAnsi="宋体"/>
      <w:kern w:val="0"/>
      <w:sz w:val="24"/>
      <w:szCs w:val="24"/>
    </w:rPr>
  </w:style>
  <w:style w:type="paragraph" w:customStyle="1" w:styleId="xl25">
    <w:name w:val="xl25"/>
    <w:basedOn w:val="Normal"/>
    <w:rsid w:val="005E6601"/>
    <w:pPr>
      <w:widowControl/>
      <w:spacing w:before="100" w:beforeAutospacing="1" w:after="100" w:afterAutospacing="1"/>
      <w:jc w:val="center"/>
    </w:pPr>
    <w:rPr>
      <w:rFonts w:ascii="宋体" w:hAnsi="宋体"/>
      <w:kern w:val="0"/>
      <w:sz w:val="24"/>
      <w:szCs w:val="24"/>
    </w:rPr>
  </w:style>
  <w:style w:type="character" w:customStyle="1" w:styleId="MTEquationSection">
    <w:name w:val="MTEquationSection"/>
    <w:basedOn w:val="DefaultParagraphFont"/>
    <w:rsid w:val="005E6601"/>
    <w:rPr>
      <w:rFonts w:ascii="黑体" w:eastAsia="黑体"/>
      <w:vanish/>
      <w:color w:val="FF0000"/>
      <w:sz w:val="32"/>
    </w:rPr>
  </w:style>
  <w:style w:type="character" w:customStyle="1" w:styleId="unnamed1">
    <w:name w:val="unnamed1"/>
    <w:basedOn w:val="DefaultParagraphFont"/>
    <w:rsid w:val="005E6601"/>
  </w:style>
  <w:style w:type="paragraph" w:customStyle="1" w:styleId="a5">
    <w:name w:val="答案"/>
    <w:basedOn w:val="Normal"/>
    <w:link w:val="Char4"/>
    <w:autoRedefine/>
    <w:rsid w:val="005E6601"/>
    <w:pPr>
      <w:textAlignment w:val="center"/>
      <w:outlineLvl w:val="6"/>
    </w:pPr>
    <w:rPr>
      <w:rFonts w:ascii="Times New Roman" w:hAnsi="Times New Roman"/>
      <w:color w:val="0000FF"/>
      <w:kern w:val="44"/>
      <w:szCs w:val="21"/>
    </w:rPr>
  </w:style>
  <w:style w:type="character" w:customStyle="1" w:styleId="Char4">
    <w:name w:val="答案 Char"/>
    <w:basedOn w:val="DefaultParagraphFont"/>
    <w:link w:val="a5"/>
    <w:rsid w:val="005E6601"/>
    <w:rPr>
      <w:rFonts w:eastAsia="宋体"/>
      <w:color w:val="0000FF"/>
      <w:kern w:val="44"/>
      <w:sz w:val="21"/>
      <w:szCs w:val="21"/>
      <w:lang w:val="en-US" w:eastAsia="zh-CN" w:bidi="ar-SA"/>
    </w:rPr>
  </w:style>
  <w:style w:type="paragraph" w:customStyle="1" w:styleId="42">
    <w:name w:val="项目二42"/>
    <w:basedOn w:val="Normal"/>
    <w:rsid w:val="005E6601"/>
    <w:pPr>
      <w:tabs>
        <w:tab w:val="num" w:pos="360"/>
      </w:tabs>
    </w:pPr>
    <w:rPr>
      <w:rFonts w:ascii="Times New Roman" w:hAnsi="Times New Roman"/>
      <w:szCs w:val="20"/>
    </w:rPr>
  </w:style>
  <w:style w:type="character" w:styleId="HTMLTypewriter">
    <w:name w:val="HTML Typewriter"/>
    <w:basedOn w:val="DefaultParagraphFont"/>
    <w:rsid w:val="005E6601"/>
    <w:rPr>
      <w:rFonts w:ascii="黑体" w:eastAsia="黑体" w:hAnsi="Courier New" w:cs="Courier New"/>
      <w:sz w:val="20"/>
      <w:szCs w:val="20"/>
    </w:rPr>
  </w:style>
  <w:style w:type="paragraph" w:customStyle="1" w:styleId="12">
    <w:name w:val="正文1"/>
    <w:basedOn w:val="Normal"/>
    <w:rsid w:val="005E6601"/>
    <w:pPr>
      <w:ind w:left="200" w:leftChars="200"/>
      <w:jc w:val="left"/>
    </w:pPr>
    <w:rPr>
      <w:rFonts w:ascii="Times New Roman" w:hAnsi="Times New Roman"/>
      <w:szCs w:val="20"/>
    </w:rPr>
  </w:style>
  <w:style w:type="paragraph" w:customStyle="1" w:styleId="a6">
    <w:name w:val="列出段落"/>
    <w:basedOn w:val="Normal"/>
    <w:qFormat/>
    <w:rsid w:val="005E6601"/>
    <w:pPr>
      <w:ind w:firstLine="420" w:firstLineChars="200"/>
    </w:pPr>
    <w:rPr>
      <w:rFonts w:ascii="Times New Roman" w:hAnsi="Times New Roman"/>
      <w:szCs w:val="24"/>
    </w:rPr>
  </w:style>
  <w:style w:type="paragraph" w:customStyle="1" w:styleId="4">
    <w:name w:val="题干（4级）"/>
    <w:basedOn w:val="Normal"/>
    <w:autoRedefine/>
    <w:rsid w:val="005E6601"/>
    <w:rPr>
      <w:rFonts w:ascii="Times New Roman" w:hAnsi="Times New Roman"/>
      <w:szCs w:val="21"/>
    </w:rPr>
  </w:style>
  <w:style w:type="character" w:styleId="CommentReference">
    <w:name w:val="annotation reference"/>
    <w:basedOn w:val="DefaultParagraphFont"/>
    <w:semiHidden/>
    <w:rsid w:val="005E6601"/>
    <w:rPr>
      <w:sz w:val="21"/>
      <w:szCs w:val="21"/>
    </w:rPr>
  </w:style>
  <w:style w:type="paragraph" w:styleId="CommentText">
    <w:name w:val="annotation text"/>
    <w:basedOn w:val="Normal"/>
    <w:semiHidden/>
    <w:rsid w:val="005E6601"/>
    <w:pPr>
      <w:jc w:val="left"/>
    </w:pPr>
    <w:rPr>
      <w:rFonts w:ascii="Times New Roman" w:hAnsi="Times New Roman"/>
      <w:szCs w:val="24"/>
    </w:rPr>
  </w:style>
  <w:style w:type="paragraph" w:styleId="FootnoteText">
    <w:name w:val="footnote text"/>
    <w:basedOn w:val="Normal"/>
    <w:semiHidden/>
    <w:rsid w:val="005E6601"/>
    <w:pPr>
      <w:adjustRightInd w:val="0"/>
      <w:snapToGrid w:val="0"/>
      <w:spacing w:line="312" w:lineRule="atLeast"/>
      <w:jc w:val="left"/>
      <w:textAlignment w:val="baseline"/>
    </w:pPr>
    <w:rPr>
      <w:rFonts w:ascii="Times New Roman" w:hAnsi="Times New Roman"/>
      <w:kern w:val="0"/>
      <w:sz w:val="18"/>
      <w:szCs w:val="18"/>
    </w:rPr>
  </w:style>
  <w:style w:type="character" w:styleId="FootnoteReference">
    <w:name w:val="footnote reference"/>
    <w:basedOn w:val="DefaultParagraphFont"/>
    <w:semiHidden/>
    <w:rsid w:val="005E6601"/>
    <w:rPr>
      <w:vertAlign w:val="superscript"/>
    </w:rPr>
  </w:style>
  <w:style w:type="paragraph" w:customStyle="1" w:styleId="Roman">
    <w:name w:val="Roman斜体"/>
    <w:basedOn w:val="Normal"/>
    <w:rsid w:val="005E6601"/>
    <w:pPr>
      <w:spacing w:line="0" w:lineRule="atLeast"/>
      <w:jc w:val="center"/>
    </w:pPr>
    <w:rPr>
      <w:rFonts w:ascii="Times New Roman" w:hAnsi="Times New Roman"/>
      <w:i/>
      <w:iCs/>
      <w:color w:val="000000"/>
      <w:szCs w:val="20"/>
    </w:rPr>
  </w:style>
  <w:style w:type="paragraph" w:customStyle="1" w:styleId="13">
    <w:name w:val="选项1"/>
    <w:basedOn w:val="Normal"/>
    <w:rsid w:val="005E6601"/>
    <w:pPr>
      <w:tabs>
        <w:tab w:val="left" w:pos="4620"/>
      </w:tabs>
      <w:ind w:left="400" w:hanging="200" w:leftChars="200" w:hangingChars="200"/>
    </w:pPr>
    <w:rPr>
      <w:rFonts w:ascii="Times New Roman" w:hAnsi="Times New Roman"/>
      <w:szCs w:val="20"/>
    </w:rPr>
  </w:style>
  <w:style w:type="paragraph" w:customStyle="1" w:styleId="a7">
    <w:name w:val="次题号"/>
    <w:basedOn w:val="Normal"/>
    <w:rsid w:val="005E6601"/>
    <w:pPr>
      <w:ind w:left="300" w:hanging="100" w:leftChars="200" w:hangingChars="100"/>
    </w:pPr>
    <w:rPr>
      <w:rFonts w:ascii="Times New Roman" w:hAnsi="Times New Roman"/>
      <w:szCs w:val="20"/>
    </w:rPr>
  </w:style>
  <w:style w:type="character" w:customStyle="1" w:styleId="c11">
    <w:name w:val="c11"/>
    <w:basedOn w:val="DefaultParagraphFont"/>
    <w:rsid w:val="005E6601"/>
    <w:rPr>
      <w:color w:val="000000"/>
      <w:spacing w:val="394"/>
      <w:u w:val="none"/>
    </w:rPr>
  </w:style>
  <w:style w:type="character" w:customStyle="1" w:styleId="large1">
    <w:name w:val="large1"/>
    <w:basedOn w:val="DefaultParagraphFont"/>
    <w:rsid w:val="005E6601"/>
    <w:rPr>
      <w:rFonts w:ascii="宋体" w:eastAsia="宋体" w:hAnsi="宋体" w:hint="eastAsia"/>
      <w:sz w:val="22"/>
    </w:rPr>
  </w:style>
  <w:style w:type="character" w:customStyle="1" w:styleId="style121">
    <w:name w:val="style121"/>
    <w:basedOn w:val="DefaultParagraphFont"/>
    <w:rsid w:val="005E6601"/>
    <w:rPr>
      <w:color w:val="0000FF"/>
      <w:sz w:val="23"/>
    </w:rPr>
  </w:style>
  <w:style w:type="character" w:customStyle="1" w:styleId="middle1">
    <w:name w:val="middle1"/>
    <w:basedOn w:val="DefaultParagraphFont"/>
    <w:rsid w:val="005E6601"/>
    <w:rPr>
      <w:rFonts w:ascii="宋体" w:eastAsia="宋体" w:hAnsi="宋体" w:hint="eastAsia"/>
      <w:sz w:val="24"/>
    </w:rPr>
  </w:style>
  <w:style w:type="character" w:customStyle="1" w:styleId="astyle17">
    <w:name w:val="a style17"/>
    <w:basedOn w:val="DefaultParagraphFont"/>
    <w:rsid w:val="005E6601"/>
  </w:style>
  <w:style w:type="character" w:customStyle="1" w:styleId="maintext11">
    <w:name w:val="maintext11"/>
    <w:basedOn w:val="DefaultParagraphFont"/>
    <w:rsid w:val="005E6601"/>
    <w:rPr>
      <w:rFonts w:eastAsia="??"/>
      <w:color w:val="auto"/>
      <w:sz w:val="21"/>
    </w:rPr>
  </w:style>
  <w:style w:type="character" w:customStyle="1" w:styleId="style161">
    <w:name w:val="style161"/>
    <w:basedOn w:val="DefaultParagraphFont"/>
    <w:rsid w:val="005E6601"/>
    <w:rPr>
      <w:sz w:val="15"/>
    </w:rPr>
  </w:style>
  <w:style w:type="character" w:customStyle="1" w:styleId="p4">
    <w:name w:val="p4"/>
    <w:basedOn w:val="DefaultParagraphFont"/>
    <w:rsid w:val="005E6601"/>
  </w:style>
  <w:style w:type="character" w:customStyle="1" w:styleId="lh171">
    <w:name w:val="lh171"/>
    <w:basedOn w:val="DefaultParagraphFont"/>
    <w:rsid w:val="005E6601"/>
  </w:style>
  <w:style w:type="character" w:customStyle="1" w:styleId="gramtext1">
    <w:name w:val="gramtext1"/>
    <w:basedOn w:val="DefaultParagraphFont"/>
    <w:rsid w:val="005E6601"/>
  </w:style>
  <w:style w:type="character" w:customStyle="1" w:styleId="line1">
    <w:name w:val="line1"/>
    <w:basedOn w:val="DefaultParagraphFont"/>
    <w:rsid w:val="005E6601"/>
    <w:rPr>
      <w:sz w:val="18"/>
    </w:rPr>
  </w:style>
  <w:style w:type="character" w:customStyle="1" w:styleId="pt141">
    <w:name w:val="pt141"/>
    <w:basedOn w:val="DefaultParagraphFont"/>
    <w:rsid w:val="005E6601"/>
    <w:rPr>
      <w:rFonts w:ascii="宋体" w:eastAsia="宋体" w:hAnsi="宋体" w:hint="eastAsia"/>
      <w:sz w:val="21"/>
    </w:rPr>
  </w:style>
  <w:style w:type="character" w:customStyle="1" w:styleId="sb1">
    <w:name w:val="sb1"/>
    <w:basedOn w:val="DefaultParagraphFont"/>
    <w:rsid w:val="005E6601"/>
    <w:rPr>
      <w:sz w:val="15"/>
      <w:vertAlign w:val="superscript"/>
    </w:rPr>
  </w:style>
  <w:style w:type="character" w:customStyle="1" w:styleId="px1481">
    <w:name w:val="px1481"/>
    <w:basedOn w:val="DefaultParagraphFont"/>
    <w:rsid w:val="005E6601"/>
    <w:rPr>
      <w:sz w:val="18"/>
    </w:rPr>
  </w:style>
  <w:style w:type="character" w:customStyle="1" w:styleId="px14">
    <w:name w:val="px14"/>
    <w:basedOn w:val="DefaultParagraphFont"/>
    <w:rsid w:val="005E6601"/>
  </w:style>
  <w:style w:type="character" w:customStyle="1" w:styleId="txt">
    <w:name w:val="txt"/>
    <w:basedOn w:val="DefaultParagraphFont"/>
    <w:rsid w:val="005E6601"/>
  </w:style>
  <w:style w:type="character" w:customStyle="1" w:styleId="aaa1">
    <w:name w:val="aaa1"/>
    <w:basedOn w:val="DefaultParagraphFont"/>
    <w:rsid w:val="005E6601"/>
    <w:rPr>
      <w:sz w:val="21"/>
      <w:u w:val="none"/>
    </w:rPr>
  </w:style>
  <w:style w:type="character" w:customStyle="1" w:styleId="px141">
    <w:name w:val="px141"/>
    <w:basedOn w:val="DefaultParagraphFont"/>
    <w:rsid w:val="005E6601"/>
    <w:rPr>
      <w:sz w:val="20"/>
      <w:u w:val="none"/>
    </w:rPr>
  </w:style>
  <w:style w:type="character" w:customStyle="1" w:styleId="content14px1">
    <w:name w:val="content_14px1"/>
    <w:basedOn w:val="DefaultParagraphFont"/>
    <w:rsid w:val="005E6601"/>
    <w:rPr>
      <w:sz w:val="21"/>
    </w:rPr>
  </w:style>
  <w:style w:type="character" w:customStyle="1" w:styleId="title1">
    <w:name w:val="title1"/>
    <w:basedOn w:val="DefaultParagraphFont"/>
    <w:rsid w:val="005E6601"/>
    <w:rPr>
      <w:rFonts w:hint="default"/>
      <w:color w:val="000000"/>
      <w:sz w:val="24"/>
    </w:rPr>
  </w:style>
  <w:style w:type="character" w:customStyle="1" w:styleId="zhenwen1">
    <w:name w:val="zhenwen1"/>
    <w:basedOn w:val="DefaultParagraphFont"/>
    <w:rsid w:val="005E6601"/>
    <w:rPr>
      <w:sz w:val="18"/>
    </w:rPr>
  </w:style>
  <w:style w:type="character" w:customStyle="1" w:styleId="article1">
    <w:name w:val="article1"/>
    <w:basedOn w:val="DefaultParagraphFont"/>
    <w:rsid w:val="005E6601"/>
  </w:style>
  <w:style w:type="character" w:customStyle="1" w:styleId="p21">
    <w:name w:val="p21"/>
    <w:basedOn w:val="DefaultParagraphFont"/>
    <w:rsid w:val="005E6601"/>
    <w:rPr>
      <w:spacing w:val="31680"/>
    </w:rPr>
  </w:style>
  <w:style w:type="character" w:customStyle="1" w:styleId="unnamed11">
    <w:name w:val="unnamed11"/>
    <w:basedOn w:val="DefaultParagraphFont"/>
    <w:rsid w:val="005E6601"/>
    <w:rPr>
      <w:color w:val="0000D0"/>
      <w:sz w:val="18"/>
      <w:u w:val="none"/>
    </w:rPr>
  </w:style>
  <w:style w:type="character" w:customStyle="1" w:styleId="spancontent">
    <w:name w:val="span_content"/>
    <w:basedOn w:val="DefaultParagraphFont"/>
    <w:rsid w:val="005E6601"/>
  </w:style>
  <w:style w:type="character" w:customStyle="1" w:styleId="3Char">
    <w:name w:val="样式3 Char"/>
    <w:basedOn w:val="DefaultParagraphFont"/>
    <w:rsid w:val="005E6601"/>
    <w:rPr>
      <w:rFonts w:ascii="Times" w:eastAsia="汉仪书宋二简" w:hAnsi="Times" w:hint="default"/>
      <w:i/>
      <w:kern w:val="2"/>
      <w:sz w:val="18"/>
      <w:lang w:val="en-US" w:eastAsia="zh-CN"/>
    </w:rPr>
  </w:style>
  <w:style w:type="character" w:customStyle="1" w:styleId="body1">
    <w:name w:val="body1"/>
    <w:basedOn w:val="DefaultParagraphFont"/>
    <w:rsid w:val="005E6601"/>
    <w:rPr>
      <w:rFonts w:ascii="宋体" w:eastAsia="宋体" w:hAnsi="宋体" w:hint="eastAsia"/>
      <w:sz w:val="22"/>
    </w:rPr>
  </w:style>
  <w:style w:type="character" w:customStyle="1" w:styleId="oblogtext">
    <w:name w:val="oblog_text"/>
    <w:basedOn w:val="DefaultParagraphFont"/>
    <w:rsid w:val="005E6601"/>
  </w:style>
  <w:style w:type="character" w:styleId="HTMLCode">
    <w:name w:val="HTML Code"/>
    <w:basedOn w:val="DefaultParagraphFont"/>
    <w:rsid w:val="005E6601"/>
    <w:rPr>
      <w:rFonts w:ascii="宋体" w:eastAsia="宋体" w:hAnsi="宋体"/>
      <w:sz w:val="24"/>
    </w:rPr>
  </w:style>
  <w:style w:type="character" w:customStyle="1" w:styleId="line">
    <w:name w:val="line"/>
    <w:basedOn w:val="DefaultParagraphFont"/>
    <w:rsid w:val="005E6601"/>
  </w:style>
  <w:style w:type="character" w:customStyle="1" w:styleId="postbody">
    <w:name w:val="postbody"/>
    <w:basedOn w:val="DefaultParagraphFont"/>
    <w:rsid w:val="005E6601"/>
  </w:style>
  <w:style w:type="character" w:customStyle="1" w:styleId="style541">
    <w:name w:val="style541"/>
    <w:basedOn w:val="DefaultParagraphFont"/>
    <w:rsid w:val="005E6601"/>
    <w:rPr>
      <w:sz w:val="21"/>
    </w:rPr>
  </w:style>
  <w:style w:type="character" w:customStyle="1" w:styleId="newscont1">
    <w:name w:val="newscont1"/>
    <w:basedOn w:val="DefaultParagraphFont"/>
    <w:rsid w:val="005E6601"/>
    <w:rPr>
      <w:rFonts w:ascii="ˎ̥" w:hAnsi="ˎ̥" w:hint="default"/>
      <w:color w:val="000000"/>
      <w:sz w:val="17"/>
    </w:rPr>
  </w:style>
  <w:style w:type="character" w:styleId="Emphasis">
    <w:name w:val="Emphasis"/>
    <w:basedOn w:val="DefaultParagraphFont"/>
    <w:qFormat/>
    <w:rsid w:val="005E6601"/>
    <w:rPr>
      <w:i/>
    </w:rPr>
  </w:style>
  <w:style w:type="character" w:customStyle="1" w:styleId="f">
    <w:name w:val="f"/>
    <w:basedOn w:val="DefaultParagraphFont"/>
    <w:rsid w:val="005E6601"/>
  </w:style>
  <w:style w:type="character" w:customStyle="1" w:styleId="ok21">
    <w:name w:val="ok21"/>
    <w:basedOn w:val="DefaultParagraphFont"/>
    <w:rsid w:val="005E6601"/>
    <w:rPr>
      <w:rFonts w:ascii="宋体" w:eastAsia="宋体" w:hAnsi="宋体" w:hint="eastAsia"/>
      <w:color w:val="000000"/>
      <w:sz w:val="24"/>
    </w:rPr>
  </w:style>
  <w:style w:type="character" w:customStyle="1" w:styleId="tpccontent1">
    <w:name w:val="tpc_content1"/>
    <w:basedOn w:val="DefaultParagraphFont"/>
    <w:rsid w:val="005E6601"/>
    <w:rPr>
      <w:sz w:val="20"/>
    </w:rPr>
  </w:style>
  <w:style w:type="character" w:customStyle="1" w:styleId="table0011">
    <w:name w:val="table0011"/>
    <w:basedOn w:val="DefaultParagraphFont"/>
    <w:rsid w:val="005E6601"/>
    <w:rPr>
      <w:sz w:val="21"/>
    </w:rPr>
  </w:style>
  <w:style w:type="character" w:styleId="EndnoteReference">
    <w:name w:val="endnote reference"/>
    <w:basedOn w:val="DefaultParagraphFont"/>
    <w:rsid w:val="005E6601"/>
    <w:rPr>
      <w:vertAlign w:val="superscript"/>
    </w:rPr>
  </w:style>
  <w:style w:type="paragraph" w:customStyle="1" w:styleId="BodyTextIndent30">
    <w:name w:val="Body Text Indent 3_0"/>
    <w:basedOn w:val="Normal"/>
    <w:rsid w:val="005E6601"/>
    <w:pPr>
      <w:adjustRightInd w:val="0"/>
      <w:spacing w:line="280" w:lineRule="exact"/>
      <w:ind w:left="-181" w:firstLine="173"/>
      <w:textAlignment w:val="baseline"/>
    </w:pPr>
    <w:rPr>
      <w:rFonts w:ascii="宋体" w:hAnsi="宋体"/>
      <w:sz w:val="24"/>
      <w:szCs w:val="20"/>
    </w:rPr>
  </w:style>
  <w:style w:type="paragraph" w:customStyle="1" w:styleId="BodyTextIndent20">
    <w:name w:val="Body Text Indent 2_0"/>
    <w:basedOn w:val="Normal"/>
    <w:rsid w:val="005E6601"/>
    <w:pPr>
      <w:adjustRightInd w:val="0"/>
      <w:ind w:left="-2"/>
      <w:textAlignment w:val="baseline"/>
    </w:pPr>
    <w:rPr>
      <w:rFonts w:ascii="Times New Roman" w:hAnsi="Times New Roman"/>
      <w:szCs w:val="20"/>
    </w:rPr>
  </w:style>
  <w:style w:type="paragraph" w:customStyle="1" w:styleId="1253-25">
    <w:name w:val="样式 样式 样式 样式 样式 样式 样式 样式 样式 样式 小题1: 2.5 字符 左  3 字符 首行缩进:  -2.5 字符..."/>
    <w:basedOn w:val="Normal"/>
    <w:rsid w:val="005E6601"/>
    <w:pPr>
      <w:ind w:left="540" w:hanging="270" w:leftChars="150" w:hangingChars="150"/>
      <w:jc w:val="left"/>
    </w:pPr>
    <w:rPr>
      <w:rFonts w:ascii="Times" w:eastAsia="汉仪书宋二简" w:hAnsi="Times"/>
      <w:sz w:val="18"/>
      <w:szCs w:val="20"/>
    </w:rPr>
  </w:style>
  <w:style w:type="paragraph" w:customStyle="1" w:styleId="BodyText20">
    <w:name w:val="Body Text 2_0"/>
    <w:basedOn w:val="Normal"/>
    <w:rsid w:val="005E6601"/>
    <w:pPr>
      <w:adjustRightInd w:val="0"/>
      <w:ind w:hanging="283"/>
      <w:textAlignment w:val="baseline"/>
    </w:pPr>
    <w:rPr>
      <w:rFonts w:ascii="Times New Roman" w:hAnsi="Times New Roman"/>
      <w:szCs w:val="20"/>
    </w:rPr>
  </w:style>
  <w:style w:type="paragraph" w:styleId="ListBullet3">
    <w:name w:val="List Bullet 3"/>
    <w:basedOn w:val="Normal"/>
    <w:rsid w:val="005E6601"/>
    <w:pPr>
      <w:numPr>
        <w:ilvl w:val="0"/>
        <w:numId w:val="2"/>
      </w:numPr>
      <w:tabs>
        <w:tab w:val="left" w:pos="360"/>
      </w:tabs>
    </w:pPr>
    <w:rPr>
      <w:rFonts w:ascii="Times New Roman" w:hAnsi="Times New Roman"/>
      <w:szCs w:val="20"/>
    </w:rPr>
  </w:style>
  <w:style w:type="paragraph" w:customStyle="1" w:styleId="a8">
    <w:name w:val="大题"/>
    <w:basedOn w:val="Normal"/>
    <w:rsid w:val="005E6601"/>
    <w:rPr>
      <w:rFonts w:ascii="黑体" w:eastAsia="黑体" w:hAnsi="Times New Roman"/>
      <w:b/>
      <w:szCs w:val="20"/>
    </w:rPr>
  </w:style>
  <w:style w:type="paragraph" w:styleId="TableofAuthorities">
    <w:name w:val="table of authorities"/>
    <w:basedOn w:val="Normal"/>
    <w:next w:val="Normal"/>
    <w:rsid w:val="005E6601"/>
    <w:pPr>
      <w:ind w:left="420" w:leftChars="200"/>
    </w:pPr>
    <w:rPr>
      <w:rFonts w:ascii="Times New Roman" w:hAnsi="Times New Roman"/>
      <w:szCs w:val="20"/>
    </w:rPr>
  </w:style>
  <w:style w:type="paragraph" w:customStyle="1" w:styleId="ABCD">
    <w:name w:val="ABCD"/>
    <w:basedOn w:val="Normal"/>
    <w:rsid w:val="005E6601"/>
    <w:pPr>
      <w:widowControl/>
      <w:tabs>
        <w:tab w:val="left" w:pos="2693"/>
        <w:tab w:val="left" w:pos="4961"/>
        <w:tab w:val="left" w:pos="7229"/>
      </w:tabs>
      <w:autoSpaceDE w:val="0"/>
      <w:autoSpaceDN w:val="0"/>
      <w:adjustRightInd w:val="0"/>
      <w:spacing w:line="300" w:lineRule="atLeast"/>
      <w:ind w:left="480"/>
      <w:textAlignment w:val="bottom"/>
    </w:pPr>
    <w:rPr>
      <w:rFonts w:ascii="Times New Roman" w:eastAsia="MingLiU" w:hAnsi="Times New Roman"/>
      <w:spacing w:val="25"/>
      <w:kern w:val="0"/>
      <w:sz w:val="20"/>
      <w:szCs w:val="20"/>
      <w:lang w:eastAsia="zh-TW"/>
    </w:rPr>
  </w:style>
  <w:style w:type="paragraph" w:customStyle="1" w:styleId="wtext">
    <w:name w:val="wtext"/>
    <w:basedOn w:val="Normal"/>
    <w:rsid w:val="005E6601"/>
    <w:pPr>
      <w:widowControl/>
      <w:spacing w:before="100" w:beforeAutospacing="0" w:after="100" w:afterAutospacing="0"/>
      <w:ind w:firstLine="480"/>
      <w:jc w:val="left"/>
    </w:pPr>
    <w:rPr>
      <w:rFonts w:ascii="Arial Unicode MS" w:eastAsia="Arial Unicode MS" w:hAnsi="Arial Unicode MS"/>
      <w:color w:val="000000"/>
      <w:kern w:val="0"/>
      <w:sz w:val="18"/>
      <w:szCs w:val="20"/>
    </w:rPr>
  </w:style>
  <w:style w:type="paragraph" w:customStyle="1" w:styleId="a9">
    <w:name w:val="黑字"/>
    <w:basedOn w:val="Normal"/>
    <w:rsid w:val="005E6601"/>
    <w:pPr>
      <w:widowControl/>
      <w:adjustRightInd w:val="0"/>
      <w:spacing w:before="100" w:after="100"/>
      <w:jc w:val="left"/>
      <w:textAlignment w:val="baseline"/>
    </w:pPr>
    <w:rPr>
      <w:rFonts w:ascii="Arial Unicode MS" w:eastAsia="Arial Unicode MS" w:hAnsi="Arial Unicode MS"/>
      <w:color w:val="000000"/>
      <w:kern w:val="0"/>
      <w:sz w:val="18"/>
      <w:szCs w:val="20"/>
    </w:rPr>
  </w:style>
  <w:style w:type="paragraph" w:customStyle="1" w:styleId="style1">
    <w:name w:val="style1"/>
    <w:basedOn w:val="Normal"/>
    <w:rsid w:val="005E6601"/>
    <w:pPr>
      <w:widowControl/>
      <w:spacing w:before="100" w:beforeAutospacing="0" w:after="100" w:afterAutospacing="0"/>
      <w:ind w:firstLine="360"/>
      <w:jc w:val="left"/>
    </w:pPr>
    <w:rPr>
      <w:rFonts w:ascii="宋体" w:hAnsi="宋体"/>
      <w:kern w:val="0"/>
      <w:sz w:val="18"/>
      <w:szCs w:val="20"/>
    </w:rPr>
  </w:style>
  <w:style w:type="paragraph" w:customStyle="1" w:styleId="a10">
    <w:name w:val="小题"/>
    <w:basedOn w:val="NormalIndent"/>
    <w:rsid w:val="005E6601"/>
    <w:pPr>
      <w:numPr>
        <w:ilvl w:val="0"/>
        <w:numId w:val="3"/>
      </w:numPr>
      <w:tabs>
        <w:tab w:val="left" w:pos="315"/>
      </w:tabs>
      <w:ind w:firstLineChars="0"/>
    </w:pPr>
    <w:rPr>
      <w:rFonts w:ascii="宋体"/>
      <w:szCs w:val="20"/>
    </w:rPr>
  </w:style>
  <w:style w:type="paragraph" w:styleId="Title">
    <w:name w:val="Title"/>
    <w:basedOn w:val="Normal"/>
    <w:qFormat/>
    <w:rsid w:val="005E6601"/>
    <w:pPr>
      <w:jc w:val="center"/>
    </w:pPr>
    <w:rPr>
      <w:rFonts w:ascii="Times New Roman" w:hAnsi="Times New Roman"/>
      <w:b/>
      <w:sz w:val="30"/>
      <w:szCs w:val="20"/>
    </w:rPr>
  </w:style>
  <w:style w:type="paragraph" w:customStyle="1" w:styleId="a11">
    <w:name w:val="教案正文"/>
    <w:basedOn w:val="Normal"/>
    <w:rsid w:val="005E6601"/>
    <w:pPr>
      <w:numPr>
        <w:ilvl w:val="0"/>
        <w:numId w:val="4"/>
      </w:numPr>
      <w:spacing w:line="300" w:lineRule="auto"/>
    </w:pPr>
    <w:rPr>
      <w:rFonts w:ascii="Times New Roman" w:hAnsi="Times New Roman"/>
      <w:szCs w:val="20"/>
    </w:rPr>
  </w:style>
  <w:style w:type="paragraph" w:styleId="ListBullet4">
    <w:name w:val="List Bullet 4"/>
    <w:basedOn w:val="Normal"/>
    <w:rsid w:val="005E6601"/>
    <w:pPr>
      <w:numPr>
        <w:ilvl w:val="0"/>
        <w:numId w:val="5"/>
      </w:numPr>
      <w:tabs>
        <w:tab w:val="left" w:pos="585"/>
      </w:tabs>
    </w:pPr>
    <w:rPr>
      <w:rFonts w:ascii="Times New Roman" w:hAnsi="Times New Roman"/>
      <w:szCs w:val="20"/>
    </w:rPr>
  </w:style>
  <w:style w:type="paragraph" w:customStyle="1" w:styleId="ok1">
    <w:name w:val="ok1"/>
    <w:basedOn w:val="Normal"/>
    <w:rsid w:val="005E6601"/>
    <w:pPr>
      <w:widowControl/>
      <w:spacing w:before="100" w:beforeAutospacing="0" w:after="100" w:afterAutospacing="0"/>
      <w:jc w:val="left"/>
    </w:pPr>
    <w:rPr>
      <w:rFonts w:ascii="宋体" w:hAnsi="宋体" w:hint="eastAsia"/>
      <w:color w:val="00B06F"/>
      <w:kern w:val="0"/>
      <w:sz w:val="18"/>
      <w:szCs w:val="20"/>
    </w:rPr>
  </w:style>
  <w:style w:type="paragraph" w:customStyle="1" w:styleId="a12">
    <w:name w:val="图片示范"/>
    <w:rsid w:val="005E6601"/>
    <w:pPr>
      <w:widowControl w:val="0"/>
      <w:jc w:val="both"/>
    </w:pPr>
    <w:rPr>
      <w:kern w:val="2"/>
      <w:sz w:val="21"/>
      <w:lang w:val="en-US" w:eastAsia="zh-CN" w:bidi="ar-SA"/>
    </w:rPr>
  </w:style>
  <w:style w:type="paragraph" w:customStyle="1" w:styleId="14">
    <w:name w:val="样式1"/>
    <w:basedOn w:val="Normal"/>
    <w:rsid w:val="005E6601"/>
    <w:pPr>
      <w:jc w:val="center"/>
    </w:pPr>
    <w:rPr>
      <w:rFonts w:ascii="Times New Roman" w:hAnsi="Times New Roman"/>
      <w:b/>
      <w:sz w:val="28"/>
      <w:szCs w:val="20"/>
    </w:rPr>
  </w:style>
  <w:style w:type="paragraph" w:customStyle="1" w:styleId="PlainText00">
    <w:name w:val="Plain Text_0"/>
    <w:basedOn w:val="Normal"/>
    <w:rsid w:val="005E6601"/>
    <w:pPr>
      <w:adjustRightInd w:val="0"/>
      <w:textAlignment w:val="baseline"/>
    </w:pPr>
    <w:rPr>
      <w:rFonts w:ascii="宋体" w:hAnsi="Courier New"/>
      <w:szCs w:val="20"/>
    </w:rPr>
  </w:style>
  <w:style w:type="paragraph" w:customStyle="1" w:styleId="a13">
    <w:name w:val="自己题目"/>
    <w:basedOn w:val="Normal"/>
    <w:next w:val="Normal"/>
    <w:rsid w:val="005E6601"/>
    <w:pPr>
      <w:tabs>
        <w:tab w:val="left" w:pos="2340"/>
        <w:tab w:val="left" w:pos="7500"/>
        <w:tab w:val="left" w:pos="7770"/>
        <w:tab w:val="left" w:pos="7800"/>
      </w:tabs>
      <w:spacing w:line="360" w:lineRule="exact"/>
      <w:jc w:val="left"/>
      <w:outlineLvl w:val="2"/>
    </w:pPr>
    <w:rPr>
      <w:rFonts w:ascii="宋体" w:hAnsi="宋体"/>
      <w:kern w:val="0"/>
      <w:szCs w:val="20"/>
    </w:rPr>
  </w:style>
  <w:style w:type="paragraph" w:styleId="DocumentMap">
    <w:name w:val="Document Map"/>
    <w:basedOn w:val="Normal"/>
    <w:rsid w:val="005E6601"/>
    <w:pPr>
      <w:shd w:val="clear" w:color="auto" w:fill="000080"/>
    </w:pPr>
    <w:rPr>
      <w:rFonts w:ascii="宋体" w:hAnsi="宋体"/>
      <w:spacing w:val="-20"/>
      <w:position w:val="6"/>
      <w:szCs w:val="20"/>
    </w:rPr>
  </w:style>
  <w:style w:type="paragraph" w:customStyle="1" w:styleId="title0">
    <w:name w:val="title"/>
    <w:basedOn w:val="Normal"/>
    <w:rsid w:val="005E6601"/>
    <w:pPr>
      <w:widowControl/>
      <w:spacing w:before="100" w:beforeAutospacing="0" w:after="100" w:afterAutospacing="0" w:line="300" w:lineRule="atLeast"/>
      <w:jc w:val="left"/>
    </w:pPr>
    <w:rPr>
      <w:rFonts w:eastAsia="Arial Unicode MS"/>
      <w:color w:val="000000"/>
      <w:kern w:val="0"/>
      <w:sz w:val="24"/>
      <w:szCs w:val="20"/>
    </w:rPr>
  </w:style>
  <w:style w:type="paragraph" w:customStyle="1" w:styleId="tit2">
    <w:name w:val="tit2"/>
    <w:basedOn w:val="Normal"/>
    <w:rsid w:val="005E6601"/>
    <w:pPr>
      <w:numPr>
        <w:ilvl w:val="0"/>
        <w:numId w:val="6"/>
      </w:numPr>
      <w:autoSpaceDE w:val="0"/>
      <w:autoSpaceDN w:val="0"/>
      <w:adjustRightInd w:val="0"/>
      <w:spacing w:line="300" w:lineRule="atLeast"/>
      <w:ind w:left="369"/>
      <w:jc w:val="left"/>
      <w:textAlignment w:val="bottom"/>
    </w:pPr>
    <w:rPr>
      <w:rFonts w:ascii="Times New Roman" w:eastAsia="MingLiU" w:hAnsi="Times New Roman"/>
      <w:spacing w:val="25"/>
      <w:kern w:val="0"/>
      <w:sz w:val="20"/>
      <w:szCs w:val="20"/>
      <w:lang w:eastAsia="zh-TW"/>
    </w:rPr>
  </w:style>
  <w:style w:type="paragraph" w:styleId="BodyTextFirstIndent2">
    <w:name w:val="Body Text First Indent 2"/>
    <w:basedOn w:val="BodyTextIndent"/>
    <w:rsid w:val="005E6601"/>
    <w:pPr>
      <w:spacing w:after="120"/>
      <w:ind w:left="420" w:leftChars="200"/>
    </w:pPr>
    <w:rPr>
      <w:szCs w:val="20"/>
    </w:rPr>
  </w:style>
  <w:style w:type="paragraph" w:styleId="List3">
    <w:name w:val="List 3"/>
    <w:basedOn w:val="Normal"/>
    <w:rsid w:val="005E6601"/>
    <w:pPr>
      <w:ind w:left="100" w:hanging="200" w:leftChars="400" w:hangingChars="200"/>
    </w:pPr>
    <w:rPr>
      <w:rFonts w:ascii="Times New Roman" w:hAnsi="Times New Roman"/>
      <w:szCs w:val="20"/>
    </w:rPr>
  </w:style>
  <w:style w:type="paragraph" w:customStyle="1" w:styleId="a14">
    <w:name w:val="标注"/>
    <w:basedOn w:val="Normal"/>
    <w:next w:val="Normal"/>
    <w:rsid w:val="005E6601"/>
    <w:pPr>
      <w:spacing w:line="240" w:lineRule="exact"/>
      <w:jc w:val="center"/>
    </w:pPr>
    <w:rPr>
      <w:rFonts w:ascii="Times New Roman" w:hAnsi="Times New Roman"/>
      <w:i/>
      <w:spacing w:val="-10"/>
      <w:position w:val="2"/>
      <w:szCs w:val="20"/>
    </w:rPr>
  </w:style>
  <w:style w:type="paragraph" w:styleId="ListBullet2">
    <w:name w:val="List Bullet 2"/>
    <w:basedOn w:val="Normal"/>
    <w:rsid w:val="005E6601"/>
    <w:pPr>
      <w:numPr>
        <w:ilvl w:val="0"/>
        <w:numId w:val="7"/>
      </w:numPr>
      <w:tabs>
        <w:tab w:val="left" w:pos="420"/>
      </w:tabs>
    </w:pPr>
    <w:rPr>
      <w:rFonts w:ascii="Times New Roman" w:hAnsi="Times New Roman"/>
      <w:szCs w:val="20"/>
    </w:rPr>
  </w:style>
  <w:style w:type="paragraph" w:styleId="ListBullet5">
    <w:name w:val="List Bullet 5"/>
    <w:basedOn w:val="Normal"/>
    <w:rsid w:val="005E6601"/>
    <w:pPr>
      <w:numPr>
        <w:ilvl w:val="0"/>
        <w:numId w:val="8"/>
      </w:numPr>
      <w:tabs>
        <w:tab w:val="left" w:pos="780"/>
      </w:tabs>
    </w:pPr>
    <w:rPr>
      <w:rFonts w:ascii="Times New Roman" w:hAnsi="Times New Roman"/>
      <w:szCs w:val="20"/>
    </w:rPr>
  </w:style>
  <w:style w:type="paragraph" w:customStyle="1" w:styleId="FR1">
    <w:name w:val="FR1"/>
    <w:rsid w:val="005E6601"/>
    <w:pPr>
      <w:widowControl w:val="0"/>
      <w:autoSpaceDE w:val="0"/>
      <w:autoSpaceDN w:val="0"/>
      <w:adjustRightInd w:val="0"/>
    </w:pPr>
    <w:rPr>
      <w:rFonts w:ascii="Arial" w:hAnsi="Arial"/>
      <w:b/>
      <w:sz w:val="12"/>
      <w:lang w:val="en-US" w:eastAsia="zh-CN" w:bidi="ar-SA"/>
    </w:rPr>
  </w:style>
  <w:style w:type="paragraph" w:customStyle="1" w:styleId="a15">
    <w:name w:val="教学目标"/>
    <w:basedOn w:val="Normal"/>
    <w:rsid w:val="005E6601"/>
    <w:pPr>
      <w:numPr>
        <w:ilvl w:val="0"/>
        <w:numId w:val="9"/>
      </w:numPr>
      <w:spacing w:line="300" w:lineRule="auto"/>
    </w:pPr>
    <w:rPr>
      <w:rFonts w:ascii="Times New Roman" w:hAnsi="Times New Roman"/>
      <w:szCs w:val="20"/>
    </w:rPr>
  </w:style>
  <w:style w:type="paragraph" w:customStyle="1" w:styleId="a16">
    <w:name w:val="正文（宋）"/>
    <w:basedOn w:val="Normal"/>
    <w:rsid w:val="005E6601"/>
    <w:pPr>
      <w:spacing w:line="380" w:lineRule="exact"/>
      <w:ind w:firstLine="200" w:firstLineChars="200"/>
    </w:pPr>
    <w:rPr>
      <w:rFonts w:ascii="Times New Roman" w:hAnsi="Times New Roman"/>
      <w:spacing w:val="6"/>
      <w:szCs w:val="20"/>
    </w:rPr>
  </w:style>
  <w:style w:type="paragraph" w:customStyle="1" w:styleId="0210">
    <w:name w:val="样式 样式 样式 样式 样式 样式 样式 样式 样式 正文题目 + 段前: 0 厘米 悬挂缩进: 2 字符1 + 左侧:  0 ..."/>
    <w:basedOn w:val="Normal"/>
    <w:rsid w:val="005E6601"/>
    <w:pPr>
      <w:adjustRightInd w:val="0"/>
      <w:ind w:left="270" w:hanging="270" w:hangingChars="150"/>
    </w:pPr>
    <w:rPr>
      <w:rFonts w:ascii="Times New Roman" w:eastAsia="汉仪书宋二简" w:hAnsi="Times New Roman"/>
      <w:sz w:val="18"/>
      <w:szCs w:val="20"/>
    </w:rPr>
  </w:style>
  <w:style w:type="paragraph" w:styleId="BlockText">
    <w:name w:val="Block Text"/>
    <w:basedOn w:val="Normal"/>
    <w:rsid w:val="005E6601"/>
    <w:pPr>
      <w:ind w:left="720" w:rightChars="955"/>
    </w:pPr>
    <w:rPr>
      <w:rFonts w:ascii="宋体" w:hAnsi="宋体"/>
      <w:szCs w:val="20"/>
    </w:rPr>
  </w:style>
  <w:style w:type="paragraph" w:customStyle="1" w:styleId="zhenwen">
    <w:name w:val="zhenwen"/>
    <w:basedOn w:val="Normal"/>
    <w:rsid w:val="005E6601"/>
    <w:pPr>
      <w:widowControl/>
      <w:spacing w:before="100" w:beforeAutospacing="0" w:after="100" w:afterAutospacing="0" w:line="300" w:lineRule="atLeast"/>
      <w:jc w:val="left"/>
    </w:pPr>
    <w:rPr>
      <w:rFonts w:ascii="Arial Unicode MS" w:eastAsia="Arial Unicode MS" w:hAnsi="Arial Unicode MS"/>
      <w:kern w:val="0"/>
      <w:sz w:val="18"/>
      <w:szCs w:val="20"/>
    </w:rPr>
  </w:style>
  <w:style w:type="paragraph" w:customStyle="1" w:styleId="a17">
    <w:name w:val="教学导入"/>
    <w:basedOn w:val="Normal"/>
    <w:rsid w:val="005E6601"/>
    <w:pPr>
      <w:numPr>
        <w:ilvl w:val="0"/>
        <w:numId w:val="10"/>
      </w:numPr>
      <w:spacing w:line="300" w:lineRule="auto"/>
    </w:pPr>
    <w:rPr>
      <w:rFonts w:ascii="Times New Roman" w:hAnsi="Times New Roman"/>
      <w:szCs w:val="20"/>
    </w:rPr>
  </w:style>
  <w:style w:type="paragraph" w:customStyle="1" w:styleId="style29">
    <w:name w:val="style29"/>
    <w:basedOn w:val="Normal"/>
    <w:rsid w:val="005E6601"/>
    <w:pPr>
      <w:widowControl/>
      <w:spacing w:before="100" w:beforeAutospacing="0" w:after="100" w:afterAutospacing="0"/>
      <w:jc w:val="left"/>
    </w:pPr>
    <w:rPr>
      <w:rFonts w:ascii="仿宋_GB2312" w:eastAsia="仿宋_GB2312" w:hAnsi="宋体"/>
      <w:b/>
      <w:kern w:val="0"/>
      <w:sz w:val="24"/>
      <w:szCs w:val="20"/>
    </w:rPr>
  </w:style>
  <w:style w:type="paragraph" w:customStyle="1" w:styleId="a18">
    <w:name w:val="居中"/>
    <w:basedOn w:val="Normal"/>
    <w:rsid w:val="005E6601"/>
    <w:pPr>
      <w:spacing w:line="0" w:lineRule="atLeast"/>
      <w:jc w:val="center"/>
    </w:pPr>
    <w:rPr>
      <w:rFonts w:ascii="Times New Roman" w:hAnsi="Times New Roman"/>
      <w:color w:val="000000"/>
      <w:szCs w:val="20"/>
    </w:rPr>
  </w:style>
  <w:style w:type="paragraph" w:customStyle="1" w:styleId="style60">
    <w:name w:val="style60"/>
    <w:basedOn w:val="Normal"/>
    <w:rsid w:val="005E6601"/>
    <w:pPr>
      <w:widowControl/>
      <w:spacing w:before="100" w:beforeAutospacing="0" w:after="100" w:afterAutospacing="0"/>
      <w:jc w:val="left"/>
    </w:pPr>
    <w:rPr>
      <w:rFonts w:ascii="黑体" w:eastAsia="黑体" w:hAnsi="宋体"/>
      <w:kern w:val="0"/>
      <w:sz w:val="24"/>
      <w:szCs w:val="20"/>
    </w:rPr>
  </w:style>
  <w:style w:type="paragraph" w:customStyle="1" w:styleId="NormalWeb0">
    <w:name w:val="Normal (Web)_0"/>
    <w:basedOn w:val="Normal"/>
    <w:rsid w:val="005E6601"/>
    <w:pPr>
      <w:widowControl/>
      <w:adjustRightInd w:val="0"/>
      <w:spacing w:before="100" w:after="100"/>
      <w:jc w:val="left"/>
      <w:textAlignment w:val="baseline"/>
    </w:pPr>
    <w:rPr>
      <w:rFonts w:ascii="Arial Unicode MS" w:eastAsia="Arial Unicode MS" w:hAnsi="Arial Unicode MS"/>
      <w:color w:val="000000"/>
      <w:kern w:val="0"/>
      <w:sz w:val="24"/>
      <w:szCs w:val="20"/>
    </w:rPr>
  </w:style>
  <w:style w:type="paragraph" w:customStyle="1" w:styleId="Web">
    <w:name w:val="普通 (Web)"/>
    <w:basedOn w:val="Normal"/>
    <w:rsid w:val="005E6601"/>
    <w:pPr>
      <w:widowControl/>
      <w:spacing w:before="100" w:beforeAutospacing="0" w:after="100" w:afterAutospacing="0"/>
      <w:jc w:val="left"/>
    </w:pPr>
    <w:rPr>
      <w:rFonts w:ascii="宋体" w:hAnsi="宋体"/>
      <w:kern w:val="0"/>
      <w:sz w:val="24"/>
      <w:szCs w:val="20"/>
    </w:rPr>
  </w:style>
  <w:style w:type="paragraph" w:customStyle="1" w:styleId="15">
    <w:name w:val="黑字1"/>
    <w:basedOn w:val="Normal"/>
    <w:rsid w:val="005E6601"/>
    <w:pPr>
      <w:widowControl/>
      <w:spacing w:before="100" w:beforeAutospacing="0" w:after="100" w:afterAutospacing="0"/>
      <w:jc w:val="left"/>
    </w:pPr>
    <w:rPr>
      <w:rFonts w:ascii="宋体" w:hAnsi="宋体"/>
      <w:kern w:val="0"/>
      <w:sz w:val="24"/>
      <w:szCs w:val="20"/>
    </w:rPr>
  </w:style>
  <w:style w:type="paragraph" w:customStyle="1" w:styleId="style59">
    <w:name w:val="style59"/>
    <w:basedOn w:val="Normal"/>
    <w:rsid w:val="005E6601"/>
    <w:pPr>
      <w:widowControl/>
      <w:spacing w:before="100" w:beforeAutospacing="0" w:after="100" w:afterAutospacing="0"/>
      <w:jc w:val="left"/>
    </w:pPr>
    <w:rPr>
      <w:rFonts w:ascii="Arial" w:hAnsi="Arial"/>
      <w:kern w:val="0"/>
      <w:szCs w:val="20"/>
    </w:rPr>
  </w:style>
  <w:style w:type="paragraph" w:customStyle="1" w:styleId="WPSPlain">
    <w:name w:val="WPS Plain"/>
    <w:rsid w:val="005E6601"/>
    <w:rPr>
      <w:lang w:val="en-US" w:eastAsia="zh-CN" w:bidi="ar-SA"/>
    </w:rPr>
  </w:style>
  <w:style w:type="character" w:customStyle="1" w:styleId="p3">
    <w:name w:val="p3"/>
    <w:basedOn w:val="DefaultParagraphFont"/>
    <w:rsid w:val="005E6601"/>
  </w:style>
  <w:style w:type="character" w:customStyle="1" w:styleId="pt101">
    <w:name w:val="pt101"/>
    <w:basedOn w:val="DefaultParagraphFont"/>
    <w:rsid w:val="005E6601"/>
    <w:rPr>
      <w:rFonts w:ascii="宋体" w:eastAsia="宋体" w:hAnsi="宋体" w:hint="eastAsia"/>
      <w:sz w:val="20"/>
      <w:szCs w:val="20"/>
    </w:rPr>
  </w:style>
  <w:style w:type="paragraph" w:customStyle="1" w:styleId="a19">
    <w:name w:val="缩一"/>
    <w:basedOn w:val="Normal"/>
    <w:rsid w:val="005E6601"/>
    <w:pPr>
      <w:adjustRightInd w:val="0"/>
      <w:snapToGrid w:val="0"/>
      <w:ind w:left="200" w:hanging="100" w:leftChars="100" w:hangingChars="100"/>
      <w:jc w:val="left"/>
    </w:pPr>
    <w:rPr>
      <w:rFonts w:ascii="宋体" w:hAnsi="Courier New"/>
      <w:szCs w:val="21"/>
    </w:rPr>
  </w:style>
  <w:style w:type="paragraph" w:customStyle="1" w:styleId="16">
    <w:name w:val="样式 宋体 小五 左 行距: 1.倍行距"/>
    <w:basedOn w:val="Normal"/>
    <w:rsid w:val="005E6601"/>
    <w:pPr>
      <w:spacing w:line="360" w:lineRule="auto"/>
      <w:jc w:val="left"/>
    </w:pPr>
    <w:rPr>
      <w:rFonts w:ascii="宋体" w:hAnsi="宋体"/>
      <w:sz w:val="18"/>
      <w:szCs w:val="20"/>
    </w:rPr>
  </w:style>
  <w:style w:type="paragraph" w:customStyle="1" w:styleId="Char5">
    <w:name w:val="居中 Char"/>
    <w:basedOn w:val="Normal"/>
    <w:rsid w:val="005E6601"/>
    <w:pPr>
      <w:spacing w:line="0" w:lineRule="atLeast"/>
      <w:jc w:val="center"/>
    </w:pPr>
    <w:rPr>
      <w:rFonts w:ascii="Times New Roman" w:hAnsi="Times New Roman"/>
      <w:color w:val="000000"/>
      <w:szCs w:val="20"/>
    </w:rPr>
  </w:style>
  <w:style w:type="paragraph" w:customStyle="1" w:styleId="p11s">
    <w:name w:val="p11s"/>
    <w:basedOn w:val="Normal"/>
    <w:rsid w:val="005E6601"/>
    <w:pPr>
      <w:widowControl/>
      <w:spacing w:before="100" w:after="100"/>
      <w:jc w:val="left"/>
    </w:pPr>
    <w:rPr>
      <w:kern w:val="0"/>
      <w:sz w:val="22"/>
      <w:szCs w:val="20"/>
    </w:rPr>
  </w:style>
  <w:style w:type="paragraph" w:customStyle="1" w:styleId="a20">
    <w:name w:val="节标题"/>
    <w:basedOn w:val="Normal"/>
    <w:rsid w:val="005E6601"/>
    <w:pPr>
      <w:numPr>
        <w:ilvl w:val="1"/>
        <w:numId w:val="11"/>
      </w:numPr>
      <w:tabs>
        <w:tab w:val="num" w:pos="0"/>
      </w:tabs>
      <w:outlineLvl w:val="1"/>
    </w:pPr>
    <w:rPr>
      <w:rFonts w:ascii="Times New Roman" w:hAnsi="Times New Roman"/>
      <w:szCs w:val="21"/>
      <w:lang w:val="sq-AL" w:bidi="ar-DZ"/>
    </w:rPr>
  </w:style>
  <w:style w:type="table" w:styleId="TableGrid7">
    <w:name w:val="Table Grid 7"/>
    <w:basedOn w:val="TableNormal"/>
    <w:rsid w:val="005E660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lastCol">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Row">
      <w:rPr>
        <w:b w:val="0"/>
        <w:bCs w:val="0"/>
      </w:rPr>
      <w:tblPr/>
      <w:tcPr>
        <w:tcBorders>
          <w:bottom w:val="single" w:sz="12" w:space="0" w:color="000000"/>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i">
    <w:name w:val="hei"/>
    <w:basedOn w:val="DefaultParagraphFont"/>
    <w:rsid w:val="005E6601"/>
  </w:style>
  <w:style w:type="character" w:customStyle="1" w:styleId="style21">
    <w:name w:val="style21"/>
    <w:basedOn w:val="DefaultParagraphFont"/>
    <w:rsid w:val="005E6601"/>
    <w:rPr>
      <w:sz w:val="22"/>
      <w:szCs w:val="22"/>
    </w:rPr>
  </w:style>
  <w:style w:type="paragraph" w:customStyle="1" w:styleId="a21">
    <w:name w:val="试题"/>
    <w:basedOn w:val="Normal"/>
    <w:rsid w:val="005E6601"/>
    <w:pPr>
      <w:overflowPunct w:val="0"/>
      <w:autoSpaceDE w:val="0"/>
      <w:autoSpaceDN w:val="0"/>
      <w:spacing w:before="96" w:beforeLines="40"/>
      <w:ind w:left="424" w:hanging="424" w:hangingChars="212"/>
    </w:pPr>
    <w:rPr>
      <w:rFonts w:ascii="Times New Roman" w:eastAsia="方正书宋简体" w:hAnsi="Times New Roman"/>
      <w:szCs w:val="24"/>
    </w:rPr>
  </w:style>
  <w:style w:type="table" w:styleId="TableElegant">
    <w:name w:val="Table Elegant"/>
    <w:basedOn w:val="TableNormal"/>
    <w:rsid w:val="005E660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5E6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Header"/>
    <w:autoRedefine/>
    <w:rsid w:val="005E6601"/>
    <w:pPr>
      <w:framePr w:hSpace="180" w:wrap="around" w:vAnchor="text" w:hAnchor="margin" w:xAlign="center" w:y="152"/>
      <w:pBdr>
        <w:bottom w:val="none" w:sz="0" w:space="0" w:color="auto"/>
      </w:pBdr>
      <w:adjustRightInd w:val="0"/>
      <w:spacing w:line="312" w:lineRule="atLeast"/>
      <w:jc w:val="both"/>
      <w:textAlignment w:val="baseline"/>
    </w:pPr>
    <w:rPr>
      <w:rFonts w:ascii="Times New Roman" w:hAnsi="Times New Roman"/>
      <w:kern w:val="0"/>
    </w:rPr>
  </w:style>
  <w:style w:type="paragraph" w:customStyle="1" w:styleId="3">
    <w:name w:val="试标3"/>
    <w:basedOn w:val="Heading3"/>
    <w:rsid w:val="005E6601"/>
    <w:pPr>
      <w:keepNext w:val="0"/>
      <w:keepLines w:val="0"/>
      <w:overflowPunct w:val="0"/>
      <w:autoSpaceDE w:val="0"/>
      <w:autoSpaceDN w:val="0"/>
      <w:spacing w:before="0" w:after="0" w:line="317" w:lineRule="exact"/>
      <w:ind w:left="200" w:hanging="200" w:hangingChars="200"/>
      <w:textAlignment w:val="top"/>
    </w:pPr>
    <w:rPr>
      <w:rFonts w:eastAsia="方正书宋简体" w:cs="Times New Roman"/>
      <w:b w:val="0"/>
      <w:sz w:val="22"/>
    </w:rPr>
  </w:style>
  <w:style w:type="character" w:customStyle="1" w:styleId="style51">
    <w:name w:val="style51"/>
    <w:basedOn w:val="DefaultParagraphFont"/>
    <w:rsid w:val="005E6601"/>
    <w:rPr>
      <w:sz w:val="28"/>
      <w:szCs w:val="28"/>
    </w:rPr>
  </w:style>
  <w:style w:type="character" w:customStyle="1" w:styleId="p51">
    <w:name w:val="p51"/>
    <w:basedOn w:val="DefaultParagraphFont"/>
    <w:rsid w:val="005E6601"/>
    <w:rPr>
      <w:sz w:val="22"/>
      <w:szCs w:val="22"/>
    </w:rPr>
  </w:style>
  <w:style w:type="character" w:customStyle="1" w:styleId="c101">
    <w:name w:val="c101"/>
    <w:basedOn w:val="DefaultParagraphFont"/>
    <w:rsid w:val="005E6601"/>
    <w:rPr>
      <w:sz w:val="20"/>
      <w:szCs w:val="20"/>
    </w:rPr>
  </w:style>
  <w:style w:type="character" w:customStyle="1" w:styleId="content1">
    <w:name w:val="content1"/>
    <w:basedOn w:val="DefaultParagraphFont"/>
    <w:rsid w:val="005E6601"/>
  </w:style>
  <w:style w:type="paragraph" w:customStyle="1" w:styleId="a22">
    <w:name w:val="大标题"/>
    <w:basedOn w:val="Normal"/>
    <w:rsid w:val="005E6601"/>
    <w:pPr>
      <w:jc w:val="center"/>
    </w:pPr>
    <w:rPr>
      <w:rFonts w:ascii="Times New Roman" w:eastAsia="黑体" w:hAnsi="Times New Roman"/>
      <w:b/>
      <w:spacing w:val="40"/>
      <w:sz w:val="36"/>
      <w:szCs w:val="20"/>
    </w:rPr>
  </w:style>
  <w:style w:type="paragraph" w:customStyle="1" w:styleId="a23">
    <w:name w:val="单元测试大题号"/>
    <w:basedOn w:val="Normal"/>
    <w:rsid w:val="005E6601"/>
    <w:pPr>
      <w:ind w:left="200" w:hanging="200" w:hangingChars="200"/>
    </w:pPr>
    <w:rPr>
      <w:rFonts w:ascii="Times New Roman" w:hAnsi="Times New Roman"/>
      <w:b/>
      <w:szCs w:val="20"/>
    </w:rPr>
  </w:style>
  <w:style w:type="paragraph" w:customStyle="1" w:styleId="a24">
    <w:name w:val="单元测试小题号"/>
    <w:basedOn w:val="Normal"/>
    <w:rsid w:val="005E6601"/>
    <w:pPr>
      <w:tabs>
        <w:tab w:val="right" w:pos="8720"/>
      </w:tabs>
      <w:ind w:left="200" w:hanging="150" w:leftChars="50" w:hangingChars="150"/>
    </w:pPr>
    <w:rPr>
      <w:rFonts w:ascii="Times New Roman" w:hAnsi="Times New Roman"/>
      <w:szCs w:val="20"/>
    </w:rPr>
  </w:style>
  <w:style w:type="paragraph" w:customStyle="1" w:styleId="a25">
    <w:name w:val="试题地区"/>
    <w:basedOn w:val="Normal"/>
    <w:rsid w:val="005E6601"/>
    <w:pPr>
      <w:jc w:val="center"/>
    </w:pPr>
    <w:rPr>
      <w:rFonts w:ascii="Times New Roman" w:hAnsi="Times New Roman"/>
      <w:szCs w:val="20"/>
    </w:rPr>
  </w:style>
  <w:style w:type="paragraph" w:customStyle="1" w:styleId="a26">
    <w:name w:val="小标题"/>
    <w:basedOn w:val="Normal"/>
    <w:rsid w:val="005E6601"/>
    <w:pPr>
      <w:topLinePunct/>
      <w:jc w:val="center"/>
      <w:outlineLvl w:val="1"/>
    </w:pPr>
    <w:rPr>
      <w:rFonts w:ascii="Times New Roman" w:hAnsi="Times New Roman"/>
      <w:b/>
      <w:bCs/>
      <w:sz w:val="32"/>
      <w:szCs w:val="20"/>
    </w:rPr>
  </w:style>
  <w:style w:type="paragraph" w:customStyle="1" w:styleId="a27">
    <w:name w:val="选择题选项"/>
    <w:basedOn w:val="Normal"/>
    <w:rsid w:val="005E6601"/>
    <w:pPr>
      <w:tabs>
        <w:tab w:val="left" w:pos="2507"/>
        <w:tab w:val="left" w:pos="4578"/>
        <w:tab w:val="left" w:pos="6649"/>
      </w:tabs>
      <w:ind w:left="400" w:hanging="200" w:leftChars="200" w:hangingChars="200"/>
    </w:pPr>
    <w:rPr>
      <w:rFonts w:ascii="Times New Roman" w:hAnsi="Times New Roman"/>
      <w:szCs w:val="20"/>
    </w:rPr>
  </w:style>
  <w:style w:type="paragraph" w:customStyle="1" w:styleId="17">
    <w:name w:val="选择题选项1"/>
    <w:basedOn w:val="Normal"/>
    <w:rsid w:val="005E6601"/>
    <w:pPr>
      <w:tabs>
        <w:tab w:val="left" w:pos="4578"/>
      </w:tabs>
      <w:ind w:left="400" w:hanging="200" w:leftChars="200" w:hangingChars="200"/>
    </w:pPr>
    <w:rPr>
      <w:rFonts w:ascii="Times New Roman" w:hAnsi="Times New Roman"/>
      <w:szCs w:val="20"/>
    </w:rPr>
  </w:style>
  <w:style w:type="paragraph" w:customStyle="1" w:styleId="22">
    <w:name w:val="选择题选项2"/>
    <w:basedOn w:val="Normal"/>
    <w:rsid w:val="005E6601"/>
    <w:pPr>
      <w:tabs>
        <w:tab w:val="left" w:pos="2071"/>
        <w:tab w:val="left" w:pos="3706"/>
        <w:tab w:val="left" w:pos="5341"/>
      </w:tabs>
      <w:ind w:left="400" w:hanging="200" w:leftChars="200" w:hangingChars="200"/>
    </w:pPr>
    <w:rPr>
      <w:rFonts w:ascii="Times New Roman" w:hAnsi="Times New Roman"/>
      <w:szCs w:val="20"/>
    </w:rPr>
  </w:style>
  <w:style w:type="paragraph" w:styleId="ListContinue">
    <w:name w:val="List Continue"/>
    <w:basedOn w:val="Normal"/>
    <w:rsid w:val="005E6601"/>
    <w:pPr>
      <w:spacing w:after="120"/>
      <w:ind w:left="420" w:leftChars="200"/>
    </w:pPr>
    <w:rPr>
      <w:rFonts w:ascii="Times New Roman" w:hAnsi="Times New Roman"/>
      <w:szCs w:val="20"/>
    </w:rPr>
  </w:style>
  <w:style w:type="character" w:customStyle="1" w:styleId="style111">
    <w:name w:val="style111"/>
    <w:basedOn w:val="DefaultParagraphFont"/>
    <w:rsid w:val="005E6601"/>
    <w:rPr>
      <w:sz w:val="21"/>
      <w:szCs w:val="21"/>
    </w:rPr>
  </w:style>
  <w:style w:type="character" w:customStyle="1" w:styleId="f14">
    <w:name w:val="f14"/>
    <w:basedOn w:val="DefaultParagraphFont"/>
    <w:rsid w:val="005E6601"/>
  </w:style>
  <w:style w:type="paragraph" w:customStyle="1" w:styleId="btcontent">
    <w:name w:val="bt_content"/>
    <w:basedOn w:val="Normal"/>
    <w:rsid w:val="005E6601"/>
    <w:pPr>
      <w:widowControl/>
      <w:spacing w:before="100" w:beforeAutospacing="1" w:after="100" w:afterAutospacing="1" w:line="330" w:lineRule="atLeast"/>
      <w:jc w:val="left"/>
    </w:pPr>
    <w:rPr>
      <w:rFonts w:ascii="宋体" w:hAnsi="宋体" w:cs="宋体"/>
      <w:kern w:val="0"/>
      <w:szCs w:val="21"/>
    </w:rPr>
  </w:style>
  <w:style w:type="paragraph" w:customStyle="1" w:styleId="textblack14">
    <w:name w:val="text_black14"/>
    <w:basedOn w:val="Normal"/>
    <w:rsid w:val="005E6601"/>
    <w:pPr>
      <w:widowControl/>
      <w:spacing w:before="100" w:beforeAutospacing="1" w:after="100" w:afterAutospacing="1"/>
      <w:jc w:val="left"/>
    </w:pPr>
    <w:rPr>
      <w:rFonts w:ascii="宋体" w:hAnsi="宋体"/>
      <w:kern w:val="0"/>
      <w:sz w:val="24"/>
      <w:szCs w:val="24"/>
    </w:rPr>
  </w:style>
  <w:style w:type="character" w:customStyle="1" w:styleId="xb1">
    <w:name w:val="xb1"/>
    <w:basedOn w:val="DefaultParagraphFont"/>
    <w:rsid w:val="005E6601"/>
    <w:rPr>
      <w:sz w:val="15"/>
      <w:szCs w:val="15"/>
      <w:vertAlign w:val="subscript"/>
    </w:rPr>
  </w:style>
  <w:style w:type="paragraph" w:styleId="Salutation">
    <w:name w:val="Salutation"/>
    <w:basedOn w:val="Normal"/>
    <w:next w:val="Normal"/>
    <w:rsid w:val="005E6601"/>
    <w:rPr>
      <w:rFonts w:ascii="Times New Roman" w:hAnsi="Times New Roman"/>
      <w:szCs w:val="21"/>
    </w:rPr>
  </w:style>
  <w:style w:type="paragraph" w:customStyle="1" w:styleId="ABCD0">
    <w:name w:val="试题ABCD"/>
    <w:basedOn w:val="NormalIndent"/>
    <w:autoRedefine/>
    <w:rsid w:val="005E6601"/>
    <w:pPr>
      <w:spacing w:line="300" w:lineRule="exact"/>
      <w:ind w:right="-334" w:firstLine="360" w:rightChars="-159" w:firstLineChars="180"/>
      <w:jc w:val="left"/>
      <w:outlineLvl w:val="8"/>
    </w:pPr>
    <w:rPr>
      <w:bCs/>
      <w:color w:val="000000"/>
    </w:rPr>
  </w:style>
  <w:style w:type="numbering" w:styleId="ArticleSection">
    <w:name w:val="Outline List 3"/>
    <w:basedOn w:val="NoList"/>
    <w:rsid w:val="005E6601"/>
    <w:pPr>
      <w:numPr>
        <w:numId w:val="12"/>
      </w:numPr>
    </w:pPr>
  </w:style>
  <w:style w:type="character" w:customStyle="1" w:styleId="xl26">
    <w:name w:val="xl26"/>
    <w:basedOn w:val="DefaultParagraphFont"/>
    <w:rsid w:val="005E6601"/>
  </w:style>
  <w:style w:type="paragraph" w:customStyle="1" w:styleId="a28">
    <w:name w:val="小节标题"/>
    <w:basedOn w:val="Normal"/>
    <w:rsid w:val="005E6601"/>
    <w:pPr>
      <w:widowControl/>
      <w:spacing w:before="175" w:after="102" w:line="351" w:lineRule="atLeast"/>
      <w:textAlignment w:val="baseline"/>
    </w:pPr>
    <w:rPr>
      <w:rFonts w:ascii="Times New Roman" w:eastAsia="黑体" w:hAnsi="Times New Roman"/>
      <w:color w:val="000000"/>
      <w:kern w:val="0"/>
      <w:szCs w:val="20"/>
      <w:u w:color="000000"/>
    </w:rPr>
  </w:style>
  <w:style w:type="character" w:customStyle="1" w:styleId="p31">
    <w:name w:val="p31"/>
    <w:basedOn w:val="DefaultParagraphFont"/>
    <w:rsid w:val="005E6601"/>
    <w:rPr>
      <w:rFonts w:ascii="宋体" w:eastAsia="宋体" w:hAnsi="宋体" w:hint="eastAsia"/>
      <w:sz w:val="21"/>
      <w:szCs w:val="21"/>
    </w:rPr>
  </w:style>
  <w:style w:type="character" w:customStyle="1" w:styleId="maintext">
    <w:name w:val="maintext"/>
    <w:basedOn w:val="DefaultParagraphFont"/>
    <w:rsid w:val="005E6601"/>
  </w:style>
  <w:style w:type="paragraph" w:customStyle="1" w:styleId="titlestyle3">
    <w:name w:val="title style3"/>
    <w:basedOn w:val="Normal"/>
    <w:rsid w:val="005E6601"/>
    <w:pPr>
      <w:widowControl/>
      <w:spacing w:before="100" w:beforeAutospacing="1" w:after="100" w:afterAutospacing="1" w:line="320" w:lineRule="atLeast"/>
      <w:ind w:firstLine="480"/>
      <w:jc w:val="left"/>
    </w:pPr>
    <w:rPr>
      <w:rFonts w:ascii="宋体" w:hAnsi="宋体"/>
      <w:kern w:val="0"/>
      <w:sz w:val="24"/>
      <w:szCs w:val="24"/>
    </w:rPr>
  </w:style>
  <w:style w:type="character" w:customStyle="1" w:styleId="style31">
    <w:name w:val="style31"/>
    <w:basedOn w:val="DefaultParagraphFont"/>
    <w:rsid w:val="005E6601"/>
    <w:rPr>
      <w:sz w:val="18"/>
      <w:szCs w:val="18"/>
    </w:rPr>
  </w:style>
  <w:style w:type="character" w:customStyle="1" w:styleId="date1">
    <w:name w:val="date1"/>
    <w:basedOn w:val="DefaultParagraphFont"/>
    <w:rsid w:val="005E6601"/>
    <w:rPr>
      <w:color w:val="003399"/>
      <w:sz w:val="18"/>
      <w:szCs w:val="18"/>
      <w:u w:val="none"/>
      <w:effect w:val="none"/>
    </w:rPr>
  </w:style>
  <w:style w:type="character" w:customStyle="1" w:styleId="14p1">
    <w:name w:val="14p1"/>
    <w:basedOn w:val="DefaultParagraphFont"/>
    <w:rsid w:val="005E6601"/>
    <w:rPr>
      <w:sz w:val="21"/>
      <w:szCs w:val="21"/>
    </w:rPr>
  </w:style>
  <w:style w:type="table" w:styleId="TableGrid6">
    <w:name w:val="Table Grid 6"/>
    <w:basedOn w:val="TableNormal"/>
    <w:rsid w:val="005E6601"/>
    <w:pPr>
      <w:widowControl w:val="0"/>
      <w:jc w:val="both"/>
    </w:pPr>
    <w:tblPr>
      <w:tblBorders>
        <w:top w:val="single" w:sz="12" w:space="0" w:color="000000"/>
        <w:left w:val="single" w:sz="12" w:space="0" w:color="000000"/>
        <w:bottom w:val="single" w:sz="12" w:space="0" w:color="000000"/>
        <w:right w:val="single" w:sz="12" w:space="0" w:color="000000"/>
        <w:insideH w:val="none" w:sz="0" w:space="0" w:color="auto"/>
        <w:insideV w:val="single" w:sz="6" w:space="0" w:color="000000"/>
      </w:tblBorders>
    </w:tblPr>
    <w:tcPr>
      <w:shd w:val="clear" w:color="auto" w:fill="auto"/>
    </w:tcPr>
    <w:tblStylePr w:type="firstCol">
      <w:rPr>
        <w:b/>
        <w:bCs/>
      </w:rPr>
      <w:tblPr/>
      <w:tcPr>
        <w:tcBorders>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Row">
      <w:rPr>
        <w:b/>
        <w:bCs/>
      </w:rPr>
      <w:tblPr/>
      <w:tcPr>
        <w:tcBorders>
          <w:bottom w:val="single" w:sz="6" w:space="0" w:color="000000"/>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ize4">
    <w:name w:val="size4"/>
    <w:basedOn w:val="Normal"/>
    <w:rsid w:val="005E6601"/>
    <w:pPr>
      <w:widowControl/>
      <w:spacing w:before="100" w:beforeAutospacing="1" w:after="100" w:afterAutospacing="1"/>
      <w:jc w:val="left"/>
    </w:pPr>
    <w:rPr>
      <w:rFonts w:ascii="宋体" w:hAnsi="宋体"/>
      <w:b/>
      <w:bCs/>
      <w:color w:val="000000"/>
      <w:kern w:val="0"/>
      <w:sz w:val="28"/>
      <w:szCs w:val="28"/>
    </w:rPr>
  </w:style>
  <w:style w:type="paragraph" w:customStyle="1" w:styleId="size5">
    <w:name w:val="size5"/>
    <w:basedOn w:val="Normal"/>
    <w:rsid w:val="005E6601"/>
    <w:pPr>
      <w:widowControl/>
      <w:spacing w:before="100" w:beforeAutospacing="1" w:after="100" w:afterAutospacing="1"/>
      <w:jc w:val="left"/>
    </w:pPr>
    <w:rPr>
      <w:rFonts w:ascii="宋体" w:hAnsi="宋体"/>
      <w:b/>
      <w:bCs/>
      <w:color w:val="000000"/>
      <w:kern w:val="0"/>
      <w:sz w:val="36"/>
      <w:szCs w:val="36"/>
    </w:rPr>
  </w:style>
  <w:style w:type="paragraph" w:customStyle="1" w:styleId="p6">
    <w:name w:val="p6"/>
    <w:basedOn w:val="Normal"/>
    <w:rsid w:val="005E6601"/>
    <w:pPr>
      <w:widowControl/>
      <w:spacing w:before="100" w:beforeAutospacing="1" w:after="100" w:afterAutospacing="1"/>
      <w:jc w:val="left"/>
    </w:pPr>
    <w:rPr>
      <w:rFonts w:ascii="宋体" w:hAnsi="宋体"/>
      <w:color w:val="000000"/>
      <w:kern w:val="0"/>
      <w:sz w:val="24"/>
      <w:szCs w:val="24"/>
    </w:rPr>
  </w:style>
  <w:style w:type="paragraph" w:customStyle="1" w:styleId="p7">
    <w:name w:val="p7"/>
    <w:basedOn w:val="Normal"/>
    <w:rsid w:val="005E6601"/>
    <w:pPr>
      <w:widowControl/>
      <w:spacing w:before="100" w:beforeAutospacing="1" w:after="100" w:afterAutospacing="1"/>
      <w:jc w:val="left"/>
    </w:pPr>
    <w:rPr>
      <w:rFonts w:ascii="宋体" w:hAnsi="宋体"/>
      <w:color w:val="000000"/>
      <w:kern w:val="0"/>
      <w:sz w:val="22"/>
    </w:rPr>
  </w:style>
  <w:style w:type="paragraph" w:customStyle="1" w:styleId="p8">
    <w:name w:val="p8"/>
    <w:basedOn w:val="Normal"/>
    <w:rsid w:val="005E6601"/>
    <w:pPr>
      <w:widowControl/>
      <w:spacing w:before="100" w:beforeAutospacing="1" w:after="100" w:afterAutospacing="1" w:line="300" w:lineRule="atLeast"/>
      <w:jc w:val="left"/>
    </w:pPr>
    <w:rPr>
      <w:rFonts w:ascii="宋体" w:hAnsi="宋体"/>
      <w:color w:val="000000"/>
      <w:kern w:val="0"/>
      <w:szCs w:val="21"/>
    </w:rPr>
  </w:style>
  <w:style w:type="paragraph" w:customStyle="1" w:styleId="p9">
    <w:name w:val="p9"/>
    <w:basedOn w:val="Normal"/>
    <w:rsid w:val="005E6601"/>
    <w:pPr>
      <w:widowControl/>
      <w:spacing w:before="100" w:beforeAutospacing="1" w:after="100" w:afterAutospacing="1"/>
      <w:jc w:val="left"/>
    </w:pPr>
    <w:rPr>
      <w:rFonts w:ascii="宋体" w:hAnsi="宋体"/>
      <w:color w:val="000000"/>
      <w:kern w:val="0"/>
      <w:sz w:val="18"/>
      <w:szCs w:val="18"/>
    </w:rPr>
  </w:style>
  <w:style w:type="paragraph" w:customStyle="1" w:styleId="whiteborder">
    <w:name w:val="whiteborder"/>
    <w:basedOn w:val="Normal"/>
    <w:rsid w:val="005E6601"/>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blueborder">
    <w:name w:val="blueborder"/>
    <w:basedOn w:val="Normal"/>
    <w:rsid w:val="005E6601"/>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blackborder">
    <w:name w:val="blackborder"/>
    <w:basedOn w:val="Normal"/>
    <w:rsid w:val="005E6601"/>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yellowborder">
    <w:name w:val="yellowborder"/>
    <w:basedOn w:val="Normal"/>
    <w:rsid w:val="005E6601"/>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greenborder">
    <w:name w:val="greenborder"/>
    <w:basedOn w:val="Normal"/>
    <w:rsid w:val="005E6601"/>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blue">
    <w:name w:val="blue"/>
    <w:basedOn w:val="Normal"/>
    <w:rsid w:val="005E6601"/>
    <w:pPr>
      <w:widowControl/>
      <w:spacing w:before="100" w:beforeAutospacing="1" w:after="100" w:afterAutospacing="1"/>
      <w:jc w:val="left"/>
    </w:pPr>
    <w:rPr>
      <w:rFonts w:ascii="宋体" w:hAnsi="宋体"/>
      <w:color w:val="00007F"/>
      <w:kern w:val="0"/>
      <w:sz w:val="18"/>
      <w:szCs w:val="18"/>
    </w:rPr>
  </w:style>
  <w:style w:type="paragraph" w:customStyle="1" w:styleId="white">
    <w:name w:val="white"/>
    <w:basedOn w:val="Normal"/>
    <w:rsid w:val="005E6601"/>
    <w:pPr>
      <w:widowControl/>
      <w:spacing w:before="100" w:beforeAutospacing="1" w:after="100" w:afterAutospacing="1"/>
      <w:jc w:val="left"/>
    </w:pPr>
    <w:rPr>
      <w:rFonts w:ascii="宋体" w:hAnsi="宋体"/>
      <w:color w:val="FFFFFF"/>
      <w:kern w:val="0"/>
      <w:sz w:val="18"/>
      <w:szCs w:val="18"/>
    </w:rPr>
  </w:style>
  <w:style w:type="paragraph" w:customStyle="1" w:styleId="red">
    <w:name w:val="red"/>
    <w:basedOn w:val="Normal"/>
    <w:rsid w:val="005E6601"/>
    <w:pPr>
      <w:widowControl/>
      <w:spacing w:before="100" w:beforeAutospacing="1" w:after="100" w:afterAutospacing="1"/>
      <w:jc w:val="left"/>
    </w:pPr>
    <w:rPr>
      <w:rFonts w:ascii="宋体" w:hAnsi="宋体"/>
      <w:color w:val="C70506"/>
      <w:kern w:val="0"/>
      <w:sz w:val="24"/>
      <w:szCs w:val="24"/>
    </w:rPr>
  </w:style>
  <w:style w:type="paragraph" w:customStyle="1" w:styleId="yellow">
    <w:name w:val="yellow"/>
    <w:basedOn w:val="Normal"/>
    <w:rsid w:val="005E6601"/>
    <w:pPr>
      <w:widowControl/>
      <w:spacing w:before="100" w:beforeAutospacing="1" w:after="100" w:afterAutospacing="1"/>
      <w:jc w:val="left"/>
    </w:pPr>
    <w:rPr>
      <w:rFonts w:ascii="宋体" w:hAnsi="宋体"/>
      <w:color w:val="FFB900"/>
      <w:kern w:val="0"/>
      <w:sz w:val="24"/>
      <w:szCs w:val="24"/>
    </w:rPr>
  </w:style>
  <w:style w:type="paragraph" w:customStyle="1" w:styleId="green">
    <w:name w:val="green"/>
    <w:basedOn w:val="Normal"/>
    <w:rsid w:val="005E6601"/>
    <w:pPr>
      <w:widowControl/>
      <w:spacing w:before="100" w:beforeAutospacing="1" w:after="100" w:afterAutospacing="1"/>
      <w:jc w:val="left"/>
    </w:pPr>
    <w:rPr>
      <w:rFonts w:ascii="宋体" w:hAnsi="宋体"/>
      <w:color w:val="038C54"/>
      <w:kern w:val="0"/>
      <w:sz w:val="24"/>
      <w:szCs w:val="24"/>
    </w:rPr>
  </w:style>
  <w:style w:type="paragraph" w:customStyle="1" w:styleId="coffee">
    <w:name w:val="coffee"/>
    <w:basedOn w:val="Normal"/>
    <w:rsid w:val="005E6601"/>
    <w:pPr>
      <w:widowControl/>
      <w:spacing w:before="100" w:beforeAutospacing="1" w:after="100" w:afterAutospacing="1"/>
      <w:jc w:val="left"/>
    </w:pPr>
    <w:rPr>
      <w:rFonts w:ascii="宋体" w:hAnsi="宋体"/>
      <w:color w:val="800000"/>
      <w:kern w:val="0"/>
      <w:sz w:val="18"/>
      <w:szCs w:val="18"/>
    </w:rPr>
  </w:style>
  <w:style w:type="paragraph" w:customStyle="1" w:styleId="purple">
    <w:name w:val="purple"/>
    <w:basedOn w:val="Normal"/>
    <w:rsid w:val="005E6601"/>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Normal"/>
    <w:rsid w:val="005E6601"/>
    <w:pPr>
      <w:widowControl/>
      <w:spacing w:before="100" w:beforeAutospacing="1" w:after="100" w:afterAutospacing="1"/>
      <w:jc w:val="left"/>
    </w:pPr>
    <w:rPr>
      <w:rFonts w:ascii="宋体" w:hAnsi="宋体"/>
      <w:color w:val="FFFFFF"/>
      <w:kern w:val="0"/>
      <w:sz w:val="18"/>
      <w:szCs w:val="18"/>
    </w:rPr>
  </w:style>
  <w:style w:type="paragraph" w:customStyle="1" w:styleId="btlink">
    <w:name w:val="bt_link"/>
    <w:basedOn w:val="Normal"/>
    <w:rsid w:val="005E6601"/>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bttime">
    <w:name w:val="bt_time"/>
    <w:basedOn w:val="Normal"/>
    <w:rsid w:val="005E6601"/>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Normal"/>
    <w:rsid w:val="005E6601"/>
    <w:pPr>
      <w:widowControl/>
      <w:spacing w:before="100" w:beforeAutospacing="1" w:after="100" w:afterAutospacing="1"/>
      <w:jc w:val="left"/>
    </w:pPr>
    <w:rPr>
      <w:rFonts w:ascii="Verdana" w:hAnsi="Verdana"/>
      <w:color w:val="999999"/>
      <w:kern w:val="0"/>
      <w:sz w:val="14"/>
      <w:szCs w:val="14"/>
    </w:rPr>
  </w:style>
  <w:style w:type="paragraph" w:customStyle="1" w:styleId="btmore">
    <w:name w:val="bt_more"/>
    <w:basedOn w:val="Normal"/>
    <w:rsid w:val="005E6601"/>
    <w:pPr>
      <w:widowControl/>
      <w:spacing w:before="100" w:beforeAutospacing="1" w:after="100" w:afterAutospacing="1"/>
      <w:jc w:val="left"/>
    </w:pPr>
    <w:rPr>
      <w:rFonts w:ascii="宋体" w:hAnsi="宋体"/>
      <w:color w:val="000000"/>
      <w:kern w:val="0"/>
      <w:sz w:val="18"/>
      <w:szCs w:val="18"/>
      <w:u w:val="single"/>
    </w:rPr>
  </w:style>
  <w:style w:type="paragraph" w:customStyle="1" w:styleId="btreporttitle">
    <w:name w:val="bt_report_title"/>
    <w:basedOn w:val="Normal"/>
    <w:rsid w:val="005E6601"/>
    <w:pPr>
      <w:widowControl/>
      <w:spacing w:before="100" w:beforeAutospacing="1" w:after="100" w:afterAutospacing="1"/>
      <w:jc w:val="left"/>
    </w:pPr>
    <w:rPr>
      <w:rFonts w:ascii="宋体" w:hAnsi="宋体"/>
      <w:color w:val="000000"/>
      <w:kern w:val="0"/>
      <w:szCs w:val="21"/>
    </w:rPr>
  </w:style>
  <w:style w:type="paragraph" w:customStyle="1" w:styleId="xx">
    <w:name w:val="xx"/>
    <w:basedOn w:val="Normal"/>
    <w:rsid w:val="005E6601"/>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cz">
    <w:name w:val="cz"/>
    <w:basedOn w:val="Normal"/>
    <w:rsid w:val="005E6601"/>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gz">
    <w:name w:val="gz"/>
    <w:basedOn w:val="Normal"/>
    <w:rsid w:val="005E6601"/>
    <w:pPr>
      <w:widowControl/>
      <w:shd w:val="clear" w:color="auto" w:fill="32A07C"/>
      <w:spacing w:before="100" w:beforeAutospacing="1" w:after="100" w:afterAutospacing="1"/>
      <w:jc w:val="left"/>
    </w:pPr>
    <w:rPr>
      <w:rFonts w:ascii="宋体" w:hAnsi="宋体"/>
      <w:color w:val="FFFFFF"/>
      <w:kern w:val="0"/>
      <w:sz w:val="18"/>
      <w:szCs w:val="18"/>
    </w:rPr>
  </w:style>
  <w:style w:type="character" w:customStyle="1" w:styleId="xl32">
    <w:name w:val="xl32"/>
    <w:basedOn w:val="DefaultParagraphFont"/>
    <w:rsid w:val="005E6601"/>
  </w:style>
  <w:style w:type="character" w:customStyle="1" w:styleId="style2">
    <w:name w:val="style2"/>
    <w:basedOn w:val="DefaultParagraphFont"/>
    <w:rsid w:val="005E6601"/>
  </w:style>
  <w:style w:type="paragraph" w:customStyle="1" w:styleId="6">
    <w:name w:val="标题6"/>
    <w:basedOn w:val="Normal"/>
    <w:rsid w:val="005E6601"/>
    <w:pPr>
      <w:spacing w:before="120" w:after="240"/>
      <w:jc w:val="center"/>
    </w:pPr>
    <w:rPr>
      <w:rFonts w:ascii="宋体" w:hAnsi="宋体"/>
      <w:szCs w:val="24"/>
    </w:rPr>
  </w:style>
  <w:style w:type="paragraph" w:customStyle="1" w:styleId="a29">
    <w:name w:val="试卷"/>
    <w:basedOn w:val="Normal"/>
    <w:link w:val="Char6"/>
    <w:rsid w:val="005E6601"/>
    <w:pPr>
      <w:ind w:left="555" w:hanging="315" w:leftChars="100" w:hangingChars="150"/>
    </w:pPr>
    <w:rPr>
      <w:rFonts w:ascii="Times New Roman" w:hAnsi="Times New Roman"/>
      <w:snapToGrid w:val="0"/>
      <w:kern w:val="0"/>
      <w:szCs w:val="21"/>
    </w:rPr>
  </w:style>
  <w:style w:type="paragraph" w:customStyle="1" w:styleId="23">
    <w:name w:val="试卷2"/>
    <w:basedOn w:val="Normal"/>
    <w:rsid w:val="005E6601"/>
    <w:pPr>
      <w:spacing w:line="360" w:lineRule="exact"/>
      <w:ind w:left="840" w:hanging="360" w:leftChars="200" w:hangingChars="150"/>
    </w:pPr>
    <w:rPr>
      <w:rFonts w:ascii="Times New Roman" w:hAnsi="Times New Roman"/>
      <w:snapToGrid w:val="0"/>
      <w:kern w:val="0"/>
      <w:szCs w:val="21"/>
    </w:rPr>
  </w:style>
  <w:style w:type="character" w:customStyle="1" w:styleId="Char6">
    <w:name w:val="试卷 Char"/>
    <w:basedOn w:val="DefaultParagraphFont"/>
    <w:link w:val="a29"/>
    <w:rsid w:val="005E6601"/>
    <w:rPr>
      <w:rFonts w:eastAsia="宋体"/>
      <w:snapToGrid w:val="0"/>
      <w:sz w:val="21"/>
      <w:szCs w:val="21"/>
      <w:lang w:val="en-US" w:eastAsia="zh-CN" w:bidi="ar-SA"/>
    </w:rPr>
  </w:style>
  <w:style w:type="character" w:customStyle="1" w:styleId="f1">
    <w:name w:val="f1"/>
    <w:basedOn w:val="DefaultParagraphFont"/>
    <w:rsid w:val="005E6601"/>
    <w:rPr>
      <w:rFonts w:ascii="ˎ̥" w:hAnsi="ˎ̥" w:hint="default"/>
      <w:b/>
      <w:bCs/>
      <w:sz w:val="21"/>
      <w:szCs w:val="21"/>
    </w:rPr>
  </w:style>
  <w:style w:type="character" w:customStyle="1" w:styleId="content">
    <w:name w:val="content"/>
    <w:basedOn w:val="DefaultParagraphFont"/>
    <w:rsid w:val="005E6601"/>
  </w:style>
  <w:style w:type="character" w:customStyle="1" w:styleId="1CharCharChar">
    <w:name w:val="标题1 Char Char Char"/>
    <w:aliases w:val="标题1 Char Char Char1"/>
    <w:basedOn w:val="DefaultParagraphFont"/>
    <w:rsid w:val="005E6601"/>
    <w:rPr>
      <w:rFonts w:ascii="宋体" w:eastAsia="宋体" w:hAnsi="Courier New" w:cs="Courier New"/>
      <w:kern w:val="2"/>
      <w:sz w:val="21"/>
      <w:szCs w:val="21"/>
      <w:lang w:val="en-US" w:eastAsia="zh-CN" w:bidi="ar-SA"/>
    </w:rPr>
  </w:style>
  <w:style w:type="character" w:customStyle="1" w:styleId="postbody1">
    <w:name w:val="postbody1"/>
    <w:basedOn w:val="DefaultParagraphFont"/>
    <w:rsid w:val="005E6601"/>
    <w:rPr>
      <w:sz w:val="18"/>
      <w:szCs w:val="18"/>
    </w:rPr>
  </w:style>
  <w:style w:type="paragraph" w:customStyle="1" w:styleId="a30">
    <w:name w:val="网校正文"/>
    <w:basedOn w:val="Normal"/>
    <w:autoRedefine/>
    <w:rsid w:val="005E6601"/>
    <w:pPr>
      <w:adjustRightInd w:val="0"/>
      <w:spacing w:after="120"/>
    </w:pPr>
    <w:rPr>
      <w:rFonts w:ascii="Times New Roman" w:hAnsi="Times New Roman"/>
      <w:sz w:val="24"/>
      <w:szCs w:val="24"/>
    </w:rPr>
  </w:style>
  <w:style w:type="paragraph" w:customStyle="1" w:styleId="a31">
    <w:name w:val="网校标题"/>
    <w:basedOn w:val="Normal"/>
    <w:rsid w:val="005E6601"/>
    <w:pPr>
      <w:jc w:val="center"/>
    </w:pPr>
    <w:rPr>
      <w:rFonts w:ascii="Times New Roman" w:hAnsi="Times New Roman"/>
      <w:b/>
      <w:sz w:val="32"/>
      <w:szCs w:val="24"/>
    </w:rPr>
  </w:style>
  <w:style w:type="paragraph" w:customStyle="1" w:styleId="1205">
    <w:name w:val="样式 网校正文 + 首行缩进:  12 字符 段后: 0.5 行"/>
    <w:basedOn w:val="a30"/>
    <w:rsid w:val="005E6601"/>
    <w:pPr>
      <w:spacing w:after="156"/>
      <w:ind w:firstLine="2880"/>
      <w:jc w:val="left"/>
    </w:pPr>
    <w:rPr>
      <w:rFonts w:cs="宋体"/>
      <w:szCs w:val="20"/>
    </w:rPr>
  </w:style>
  <w:style w:type="character" w:customStyle="1" w:styleId="mt5">
    <w:name w:val="mt5"/>
    <w:basedOn w:val="DefaultParagraphFont"/>
    <w:rsid w:val="005E6601"/>
  </w:style>
  <w:style w:type="paragraph" w:styleId="Subtitle">
    <w:name w:val="Subtitle"/>
    <w:basedOn w:val="Normal"/>
    <w:qFormat/>
    <w:rsid w:val="005E6601"/>
    <w:pPr>
      <w:jc w:val="center"/>
    </w:pPr>
    <w:rPr>
      <w:rFonts w:ascii="Times New Roman" w:hAnsi="Times New Roman"/>
      <w:sz w:val="32"/>
      <w:szCs w:val="20"/>
    </w:rPr>
  </w:style>
  <w:style w:type="paragraph" w:customStyle="1" w:styleId="a32">
    <w:name w:val="样式 (西文) 黑体 加粗 青色 行距: 单倍行距"/>
    <w:basedOn w:val="Normal"/>
    <w:rsid w:val="005E6601"/>
    <w:pPr>
      <w:adjustRightInd w:val="0"/>
      <w:ind w:right="-50" w:rightChars="-50"/>
      <w:textAlignment w:val="baseline"/>
    </w:pPr>
    <w:rPr>
      <w:rFonts w:ascii="黑体" w:hAnsi="Times New Roman" w:cs="宋体"/>
      <w:b/>
      <w:bCs/>
      <w:color w:val="008080"/>
      <w:kern w:val="0"/>
      <w:szCs w:val="20"/>
    </w:rPr>
  </w:style>
  <w:style w:type="paragraph" w:customStyle="1" w:styleId="arrow">
    <w:name w:val="arr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
    <w:name w:val="oblog_bt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tbgen">
    <w:name w:val="oblog_tbge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mouseoverdown">
    <w:name w:val="oblog_btnmouseoverdow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arrow1">
    <w:name w:val="arrow1"/>
    <w:basedOn w:val="Normal"/>
    <w:rsid w:val="005E6601"/>
    <w:pPr>
      <w:widowControl/>
      <w:spacing w:before="100" w:beforeAutospacing="1" w:after="100" w:afterAutospacing="1"/>
      <w:jc w:val="left"/>
    </w:pPr>
    <w:rPr>
      <w:rFonts w:ascii="Verdana" w:hAnsi="Verdana" w:cs="宋体"/>
      <w:kern w:val="0"/>
      <w:sz w:val="16"/>
      <w:szCs w:val="16"/>
    </w:rPr>
  </w:style>
  <w:style w:type="paragraph" w:customStyle="1" w:styleId="oblogbtn1">
    <w:name w:val="oblog_btn1"/>
    <w:basedOn w:val="Normal"/>
    <w:rsid w:val="005E6601"/>
    <w:pPr>
      <w:widowControl/>
      <w:shd w:val="clear" w:color="auto" w:fill="DCDCDC"/>
      <w:spacing w:after="100" w:afterAutospacing="1"/>
      <w:jc w:val="center"/>
    </w:pPr>
    <w:rPr>
      <w:rFonts w:ascii="宋体" w:hAnsi="宋体" w:cs="宋体"/>
      <w:kern w:val="0"/>
      <w:sz w:val="24"/>
      <w:szCs w:val="24"/>
    </w:rPr>
  </w:style>
  <w:style w:type="paragraph" w:customStyle="1" w:styleId="oblogbtnmouseoverup1">
    <w:name w:val="oblog_btnmouseoverup1"/>
    <w:basedOn w:val="Normal"/>
    <w:rsid w:val="005E6601"/>
    <w:pPr>
      <w:widowControl/>
      <w:shd w:val="clear" w:color="auto" w:fill="B5BED6"/>
      <w:spacing w:after="100" w:afterAutospacing="1"/>
      <w:jc w:val="center"/>
    </w:pPr>
    <w:rPr>
      <w:rFonts w:ascii="宋体" w:hAnsi="宋体" w:cs="宋体"/>
      <w:kern w:val="0"/>
      <w:sz w:val="24"/>
      <w:szCs w:val="24"/>
    </w:rPr>
  </w:style>
  <w:style w:type="paragraph" w:customStyle="1" w:styleId="oblogtbgen1">
    <w:name w:val="oblog_tbgen1"/>
    <w:basedOn w:val="Normal"/>
    <w:rsid w:val="005E6601"/>
    <w:pPr>
      <w:widowControl/>
      <w:jc w:val="left"/>
    </w:pPr>
    <w:rPr>
      <w:rFonts w:ascii="Verdana" w:hAnsi="Verdana" w:cs="宋体"/>
      <w:kern w:val="0"/>
      <w:sz w:val="16"/>
      <w:szCs w:val="16"/>
    </w:rPr>
  </w:style>
  <w:style w:type="paragraph" w:customStyle="1" w:styleId="oblogbtnmouseoverdown1">
    <w:name w:val="oblog_btnmouseoverdown1"/>
    <w:basedOn w:val="Normal"/>
    <w:rsid w:val="005E6601"/>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btndown1">
    <w:name w:val="btndown1"/>
    <w:basedOn w:val="Normal"/>
    <w:rsid w:val="005E6601"/>
    <w:pPr>
      <w:widowControl/>
      <w:shd w:val="clear" w:color="auto" w:fill="8592B5"/>
      <w:spacing w:before="100" w:beforeAutospacing="1" w:after="100" w:afterAutospacing="1"/>
      <w:jc w:val="center"/>
    </w:pPr>
    <w:rPr>
      <w:rFonts w:ascii="宋体" w:hAnsi="宋体" w:cs="宋体"/>
      <w:kern w:val="0"/>
      <w:sz w:val="24"/>
      <w:szCs w:val="24"/>
    </w:rPr>
  </w:style>
  <w:style w:type="character" w:customStyle="1" w:styleId="Char7">
    <w:name w:val="。。 Char"/>
    <w:basedOn w:val="DefaultParagraphFont"/>
    <w:link w:val="a4"/>
    <w:rsid w:val="005E6601"/>
    <w:rPr>
      <w:rFonts w:eastAsia="宋体"/>
      <w:sz w:val="21"/>
      <w:lang w:val="en-US" w:eastAsia="zh-CN" w:bidi="ar-SA"/>
    </w:rPr>
  </w:style>
  <w:style w:type="paragraph" w:customStyle="1" w:styleId="a210">
    <w:name w:val="a2"/>
    <w:basedOn w:val="Normal"/>
    <w:link w:val="a2Char"/>
    <w:rsid w:val="005E6601"/>
    <w:pPr>
      <w:widowControl/>
      <w:spacing w:before="100" w:beforeAutospacing="1" w:after="100" w:afterAutospacing="1"/>
      <w:jc w:val="left"/>
    </w:pPr>
    <w:rPr>
      <w:rFonts w:ascii="宋体" w:hAnsi="宋体" w:cs="宋体"/>
      <w:kern w:val="0"/>
      <w:sz w:val="24"/>
      <w:szCs w:val="24"/>
    </w:rPr>
  </w:style>
  <w:style w:type="character" w:customStyle="1" w:styleId="a2Char">
    <w:name w:val="a2 Char"/>
    <w:basedOn w:val="DefaultParagraphFont"/>
    <w:link w:val="a210"/>
    <w:rsid w:val="005E6601"/>
    <w:rPr>
      <w:rFonts w:ascii="宋体" w:eastAsia="宋体" w:hAnsi="宋体" w:cs="宋体"/>
      <w:sz w:val="24"/>
      <w:szCs w:val="24"/>
      <w:lang w:val="en-US" w:eastAsia="zh-CN" w:bidi="ar-SA"/>
    </w:rPr>
  </w:style>
  <w:style w:type="character" w:customStyle="1" w:styleId="bold1">
    <w:name w:val="bold1"/>
    <w:basedOn w:val="DefaultParagraphFont"/>
    <w:rsid w:val="005E6601"/>
    <w:rPr>
      <w:b/>
      <w:bCs/>
    </w:rPr>
  </w:style>
  <w:style w:type="character" w:customStyle="1" w:styleId="big">
    <w:name w:val="big"/>
    <w:basedOn w:val="DefaultParagraphFont"/>
    <w:rsid w:val="005E6601"/>
  </w:style>
  <w:style w:type="paragraph" w:customStyle="1" w:styleId="mstheme-bannertxt">
    <w:name w:val="mstheme-bannertxt"/>
    <w:basedOn w:val="Normal"/>
    <w:rsid w:val="005E6601"/>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Normal"/>
    <w:rsid w:val="005E6601"/>
    <w:pPr>
      <w:widowControl/>
      <w:spacing w:before="100" w:beforeAutospacing="1" w:after="100" w:afterAutospacing="1"/>
      <w:jc w:val="left"/>
    </w:pPr>
    <w:rPr>
      <w:rFonts w:ascii="sөũ" w:hAnsi="sөũ" w:cs="宋体"/>
      <w:color w:val="000000"/>
      <w:kern w:val="0"/>
      <w:sz w:val="3"/>
      <w:szCs w:val="3"/>
    </w:rPr>
  </w:style>
  <w:style w:type="paragraph" w:customStyle="1" w:styleId="mstheme-vert-navtxt">
    <w:name w:val="mstheme-vert-navtxt"/>
    <w:basedOn w:val="Normal"/>
    <w:rsid w:val="005E6601"/>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up">
    <w:name w:val="mstheme-navtxtup"/>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next">
    <w:name w:val="mstheme-navtxtnext"/>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dottedline">
    <w:name w:val="userdottedline"/>
    <w:basedOn w:val="Normal"/>
    <w:rsid w:val="005E6601"/>
    <w:pPr>
      <w:widowControl/>
      <w:spacing w:before="100" w:beforeAutospacing="1" w:after="30"/>
      <w:jc w:val="left"/>
    </w:pPr>
    <w:rPr>
      <w:rFonts w:ascii="宋体" w:hAnsi="宋体" w:cs="宋体"/>
      <w:kern w:val="0"/>
      <w:sz w:val="24"/>
      <w:szCs w:val="24"/>
    </w:rPr>
  </w:style>
  <w:style w:type="paragraph" w:customStyle="1" w:styleId="usertoolbar">
    <w:name w:val="usertoolbar"/>
    <w:basedOn w:val="Normal"/>
    <w:rsid w:val="005E6601"/>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main">
    <w:name w:val="ms-mai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bannerframe">
    <w:name w:val="ms-bannerframe"/>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tormefree">
    <w:name w:val="ms-stormefree"/>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banner">
    <w:name w:val="ms-banner"/>
    <w:basedOn w:val="Normal"/>
    <w:rsid w:val="005E6601"/>
    <w:pPr>
      <w:widowControl/>
      <w:spacing w:before="100" w:beforeAutospacing="1" w:after="100" w:afterAutospacing="1"/>
      <w:jc w:val="left"/>
    </w:pPr>
    <w:rPr>
      <w:rFonts w:ascii="sөũ" w:hAnsi="sөũ" w:cs="宋体"/>
      <w:color w:val="330099"/>
      <w:kern w:val="0"/>
      <w:sz w:val="24"/>
      <w:szCs w:val="24"/>
    </w:rPr>
  </w:style>
  <w:style w:type="paragraph" w:customStyle="1" w:styleId="ms-navframe">
    <w:name w:val="ms-navframe"/>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itlearea">
    <w:name w:val="ms-titlearea"/>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pagetitle">
    <w:name w:val="ms-page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announcementtitle">
    <w:name w:val="ms-announcement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ms-formlabel">
    <w:name w:val="ms-formlabel"/>
    <w:basedOn w:val="Normal"/>
    <w:rsid w:val="005E6601"/>
    <w:pPr>
      <w:widowControl/>
      <w:spacing w:before="100" w:beforeAutospacing="1" w:after="100" w:afterAutospacing="1"/>
      <w:jc w:val="left"/>
    </w:pPr>
    <w:rPr>
      <w:rFonts w:ascii="sөũ" w:hAnsi="sөũ" w:cs="宋体"/>
      <w:color w:val="808080"/>
      <w:kern w:val="0"/>
      <w:sz w:val="17"/>
      <w:szCs w:val="17"/>
    </w:rPr>
  </w:style>
  <w:style w:type="paragraph" w:customStyle="1" w:styleId="ms-formbody">
    <w:name w:val="ms-formbody"/>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formdescription">
    <w:name w:val="ms-formdescription"/>
    <w:basedOn w:val="Normal"/>
    <w:rsid w:val="005E6601"/>
    <w:pPr>
      <w:widowControl/>
      <w:spacing w:before="100" w:beforeAutospacing="1" w:after="100" w:afterAutospacing="1"/>
      <w:jc w:val="left"/>
    </w:pPr>
    <w:rPr>
      <w:rFonts w:ascii="sөũ" w:hAnsi="sөũ" w:cs="宋体"/>
      <w:color w:val="808080"/>
      <w:kern w:val="0"/>
      <w:sz w:val="24"/>
      <w:szCs w:val="24"/>
    </w:rPr>
  </w:style>
  <w:style w:type="paragraph" w:customStyle="1" w:styleId="ms-selected">
    <w:name w:val="ms-selected"/>
    <w:basedOn w:val="Normal"/>
    <w:rsid w:val="005E6601"/>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ms-descriptiontext">
    <w:name w:val="ms-descriptiontex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separator">
    <w:name w:val="ms-separator"/>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ms-authoringcontrols">
    <w:name w:val="ms-authoringcontrols"/>
    <w:basedOn w:val="Normal"/>
    <w:rsid w:val="005E6601"/>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alternating">
    <w:name w:val="ms-alternating"/>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back">
    <w:name w:val="ms-back"/>
    <w:basedOn w:val="Normal"/>
    <w:rsid w:val="005E6601"/>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sectionheader">
    <w:name w:val="ms-section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sectionline">
    <w:name w:val="ms-section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artline">
    <w:name w:val="ms-part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vh">
    <w:name w:val="ms-vh"/>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b">
    <w:name w:val="ms-vb"/>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homepagetitle">
    <w:name w:val="ms-homepage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addnew">
    <w:name w:val="ms-addnew"/>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cal">
    <w:name w:val="ms-cal"/>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Normal"/>
    <w:rsid w:val="005E6601"/>
    <w:pPr>
      <w:widowControl/>
      <w:pBdr>
        <w:top w:val="single" w:sz="6" w:space="0" w:color="FFCC00"/>
        <w:left w:val="single" w:sz="6" w:space="0" w:color="FFCC00"/>
        <w:right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calhead">
    <w:name w:val="ms-calhead"/>
    <w:basedOn w:val="Normal"/>
    <w:rsid w:val="005E6601"/>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caldow">
    <w:name w:val="ms-caldow"/>
    <w:basedOn w:val="Normal"/>
    <w:rsid w:val="005E6601"/>
    <w:pPr>
      <w:widowControl/>
      <w:pBdr>
        <w:top w:val="single" w:sz="6" w:space="0" w:color="FFCC00"/>
        <w:left w:val="single" w:sz="6" w:space="0" w:color="FFCC00"/>
        <w:right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calmid">
    <w:name w:val="ms-calmid"/>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Normal"/>
    <w:rsid w:val="005E6601"/>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ppt">
    <w:name w:val="ms-appt"/>
    <w:basedOn w:val="Normal"/>
    <w:rsid w:val="005E6601"/>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caldowdown">
    <w:name w:val="ms-caldowdown"/>
    <w:basedOn w:val="Normal"/>
    <w:rsid w:val="005E6601"/>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ms-caldown">
    <w:name w:val="ms-caldown"/>
    <w:basedOn w:val="Normal"/>
    <w:rsid w:val="005E6601"/>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ms-datepickeriframe">
    <w:name w:val="ms-datepickeriframe"/>
    <w:basedOn w:val="Normal"/>
    <w:rsid w:val="005E6601"/>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Normal"/>
    <w:rsid w:val="005E6601"/>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dpdow">
    <w:name w:val="ms-dpdow"/>
    <w:basedOn w:val="Normal"/>
    <w:rsid w:val="005E6601"/>
    <w:pPr>
      <w:widowControl/>
      <w:pBdr>
        <w:bottom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dpday">
    <w:name w:val="ms-dpday"/>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ms-dpselectedday">
    <w:name w:val="ms-dpselectedday"/>
    <w:basedOn w:val="Normal"/>
    <w:rsid w:val="005E6601"/>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dpnonmonth">
    <w:name w:val="ms-dpnonmonth"/>
    <w:basedOn w:val="Normal"/>
    <w:rsid w:val="005E6601"/>
    <w:pPr>
      <w:widowControl/>
      <w:spacing w:before="100" w:beforeAutospacing="1" w:after="100" w:afterAutospacing="1"/>
      <w:jc w:val="center"/>
    </w:pPr>
    <w:rPr>
      <w:rFonts w:ascii="宋体" w:hAnsi="宋体" w:cs="宋体"/>
      <w:color w:val="BBBBBB"/>
      <w:kern w:val="0"/>
      <w:sz w:val="24"/>
      <w:szCs w:val="24"/>
    </w:rPr>
  </w:style>
  <w:style w:type="paragraph" w:customStyle="1" w:styleId="ms-dphead">
    <w:name w:val="ms-dphead"/>
    <w:basedOn w:val="Normal"/>
    <w:rsid w:val="005E6601"/>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pfoot">
    <w:name w:val="ms-dpfoot"/>
    <w:basedOn w:val="Normal"/>
    <w:rsid w:val="005E6601"/>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toolbar">
    <w:name w:val="ms-toolbar"/>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stylebody">
    <w:name w:val="ms-stylebody"/>
    <w:basedOn w:val="Normal"/>
    <w:rsid w:val="005E6601"/>
    <w:pPr>
      <w:widowControl/>
      <w:spacing w:before="100" w:beforeAutospacing="1" w:after="100" w:afterAutospacing="1"/>
      <w:jc w:val="left"/>
    </w:pPr>
    <w:rPr>
      <w:rFonts w:ascii="sөũ" w:hAnsi="sөũ" w:cs="宋体"/>
      <w:kern w:val="0"/>
      <w:sz w:val="16"/>
      <w:szCs w:val="16"/>
    </w:rPr>
  </w:style>
  <w:style w:type="paragraph" w:customStyle="1" w:styleId="ms-gridt1">
    <w:name w:val="ms-gridt1"/>
    <w:basedOn w:val="Normal"/>
    <w:rsid w:val="005E6601"/>
    <w:pPr>
      <w:widowControl/>
      <w:spacing w:before="100" w:beforeAutospacing="1" w:after="100" w:afterAutospacing="1"/>
      <w:jc w:val="center"/>
    </w:pPr>
    <w:rPr>
      <w:rFonts w:ascii="sөũ" w:hAnsi="sөũ" w:cs="宋体"/>
      <w:color w:val="BBBBBB"/>
      <w:kern w:val="0"/>
      <w:sz w:val="24"/>
      <w:szCs w:val="24"/>
    </w:rPr>
  </w:style>
  <w:style w:type="paragraph" w:customStyle="1" w:styleId="ms-radiotext">
    <w:name w:val="ms-radiotext"/>
    <w:basedOn w:val="Normal"/>
    <w:rsid w:val="005E6601"/>
    <w:pPr>
      <w:widowControl/>
      <w:spacing w:before="100" w:beforeAutospacing="1" w:after="100" w:afterAutospacing="1"/>
      <w:jc w:val="left"/>
    </w:pPr>
    <w:rPr>
      <w:rFonts w:ascii="sөũ" w:hAnsi="sөũ" w:cs="宋体"/>
      <w:kern w:val="0"/>
      <w:sz w:val="20"/>
      <w:szCs w:val="20"/>
    </w:rPr>
  </w:style>
  <w:style w:type="paragraph" w:customStyle="1" w:styleId="ms-gridtext">
    <w:name w:val="ms-gridtex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formrecurrence">
    <w:name w:val="ms-formrecurrence"/>
    <w:basedOn w:val="Normal"/>
    <w:rsid w:val="005E6601"/>
    <w:pPr>
      <w:widowControl/>
      <w:spacing w:before="100" w:beforeAutospacing="1" w:after="100" w:afterAutospacing="1"/>
      <w:jc w:val="left"/>
      <w:textAlignment w:val="top"/>
    </w:pPr>
    <w:rPr>
      <w:rFonts w:ascii="sөũ" w:hAnsi="sөũ" w:cs="宋体"/>
      <w:kern w:val="0"/>
      <w:sz w:val="24"/>
      <w:szCs w:val="24"/>
    </w:rPr>
  </w:style>
  <w:style w:type="paragraph" w:customStyle="1" w:styleId="ms-long">
    <w:name w:val="ms-long"/>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input">
    <w:name w:val="ms-inpu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navline">
    <w:name w:val="ms-navline"/>
    <w:basedOn w:val="Normal"/>
    <w:rsid w:val="005E6601"/>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selectednav">
    <w:name w:val="ms-selectednav"/>
    <w:basedOn w:val="Normal"/>
    <w:rsid w:val="005E6601"/>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Normal"/>
    <w:rsid w:val="005E6601"/>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Normal"/>
    <w:rsid w:val="005E6601"/>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searchform">
    <w:name w:val="ms-searchform"/>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Normal"/>
    <w:rsid w:val="005E6601"/>
    <w:pPr>
      <w:widowControl/>
      <w:spacing w:before="100" w:beforeAutospacing="1" w:after="100" w:afterAutospacing="1"/>
      <w:jc w:val="left"/>
    </w:pPr>
    <w:rPr>
      <w:rFonts w:ascii="sөũ" w:hAnsi="sөũ" w:cs="宋体"/>
      <w:color w:val="FFFFFF"/>
      <w:kern w:val="0"/>
      <w:sz w:val="24"/>
      <w:szCs w:val="24"/>
    </w:rPr>
  </w:style>
  <w:style w:type="paragraph" w:customStyle="1" w:styleId="ms-selectedtitle">
    <w:name w:val="ms-selectedtitle"/>
    <w:basedOn w:val="Normal"/>
    <w:rsid w:val="005E6601"/>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Normal"/>
    <w:rsid w:val="005E6601"/>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alerttext">
    <w:name w:val="ms-alerttext"/>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discussiontitle">
    <w:name w:val="ms-discussion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vh2">
    <w:name w:val="ms-vh2"/>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icon">
    <w:name w:val="ms-vh-icon"/>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icon-empty">
    <w:name w:val="ms-vh-icon-empty"/>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left">
    <w:name w:val="ms-vh-left"/>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left-icon">
    <w:name w:val="ms-vh-left-icon"/>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left-icon-empty">
    <w:name w:val="ms-vh-left-icon-empty"/>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
    <w:name w:val="ms-vh-right"/>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icon">
    <w:name w:val="ms-vh-right-icon"/>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icon-empty">
    <w:name w:val="ms-vh-right-icon-empty"/>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image">
    <w:name w:val="ms-vhimage"/>
    <w:basedOn w:val="Normal"/>
    <w:rsid w:val="005E6601"/>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ms-gb">
    <w:name w:val="ms-gb"/>
    <w:basedOn w:val="Normal"/>
    <w:rsid w:val="005E6601"/>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s-styleheader">
    <w:name w:val="ms-styleheader"/>
    <w:basedOn w:val="Normal"/>
    <w:rsid w:val="005E6601"/>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s-vb2">
    <w:name w:val="ms-vb2"/>
    <w:basedOn w:val="Normal"/>
    <w:rsid w:val="005E6601"/>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ms-grfont">
    <w:name w:val="ms-grfont"/>
    <w:basedOn w:val="Normal"/>
    <w:rsid w:val="005E6601"/>
    <w:pPr>
      <w:widowControl/>
      <w:spacing w:before="100" w:beforeAutospacing="1" w:after="100" w:afterAutospacing="1"/>
      <w:jc w:val="left"/>
      <w:textAlignment w:val="top"/>
    </w:pPr>
    <w:rPr>
      <w:rFonts w:ascii="sөũ" w:hAnsi="sөũ" w:cs="宋体"/>
      <w:kern w:val="0"/>
      <w:sz w:val="24"/>
      <w:szCs w:val="24"/>
    </w:rPr>
  </w:style>
  <w:style w:type="paragraph" w:customStyle="1" w:styleId="ms-vb-user">
    <w:name w:val="ms-vb-user"/>
    <w:basedOn w:val="Normal"/>
    <w:rsid w:val="005E6601"/>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ms-vb-title">
    <w:name w:val="ms-vb-title"/>
    <w:basedOn w:val="Normal"/>
    <w:rsid w:val="005E6601"/>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vb-icon">
    <w:name w:val="ms-vb-icon"/>
    <w:basedOn w:val="Normal"/>
    <w:rsid w:val="005E6601"/>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error">
    <w:name w:val="ms-error"/>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vcal">
    <w:name w:val="ms-vcal"/>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dcal">
    <w:name w:val="ms-dcal"/>
    <w:basedOn w:val="Normal"/>
    <w:rsid w:val="005E6601"/>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ms-caldmidhour">
    <w:name w:val="ms-caldmid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spacer">
    <w:name w:val="ms-caldspacer"/>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calallday">
    <w:name w:val="ms-calallday"/>
    <w:basedOn w:val="Normal"/>
    <w:rsid w:val="005E6601"/>
    <w:pPr>
      <w:widowControl/>
      <w:spacing w:before="100" w:beforeAutospacing="1" w:after="100" w:afterAutospacing="1"/>
      <w:jc w:val="center"/>
      <w:textAlignment w:val="top"/>
    </w:pPr>
    <w:rPr>
      <w:rFonts w:ascii="宋体" w:hAnsi="宋体" w:cs="宋体"/>
      <w:kern w:val="0"/>
      <w:sz w:val="24"/>
      <w:szCs w:val="24"/>
    </w:rPr>
  </w:style>
  <w:style w:type="paragraph" w:customStyle="1" w:styleId="ms-firstcalhour">
    <w:name w:val="ms-firstcalhour"/>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ms-calhour">
    <w:name w:val="ms-calhour"/>
    <w:basedOn w:val="Normal"/>
    <w:rsid w:val="005E6601"/>
    <w:pPr>
      <w:widowControl/>
      <w:pBdr>
        <w:top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calhalfhour">
    <w:name w:val="ms-calhalfhour"/>
    <w:basedOn w:val="Normal"/>
    <w:rsid w:val="005E6601"/>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calquarterhour">
    <w:name w:val="ms-calquarterhour"/>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ms-dappt">
    <w:name w:val="ms-dappt"/>
    <w:basedOn w:val="Normal"/>
    <w:rsid w:val="005E6601"/>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vappt">
    <w:name w:val="ms-vappt"/>
    <w:basedOn w:val="Normal"/>
    <w:rsid w:val="005E6601"/>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ms-vevt">
    <w:name w:val="ms-vevt"/>
    <w:basedOn w:val="Normal"/>
    <w:rsid w:val="005E6601"/>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ms-apptsingle">
    <w:name w:val="ms-apptsingle"/>
    <w:basedOn w:val="Normal"/>
    <w:rsid w:val="005E6601"/>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dapptsingle">
    <w:name w:val="ms-dapptsingle"/>
    <w:basedOn w:val="Normal"/>
    <w:rsid w:val="005E6601"/>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vapptsingle">
    <w:name w:val="ms-vapptsingle"/>
    <w:basedOn w:val="Normal"/>
    <w:rsid w:val="005E6601"/>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ms-dpnextprev">
    <w:name w:val="ms-dpnextprev"/>
    <w:basedOn w:val="Normal"/>
    <w:rsid w:val="005E6601"/>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iscussionseparator">
    <w:name w:val="ms-discussionseparator"/>
    <w:basedOn w:val="Normal"/>
    <w:rsid w:val="005E6601"/>
    <w:pPr>
      <w:widowControl/>
      <w:spacing w:before="100" w:beforeAutospacing="1" w:after="100" w:afterAutospacing="1"/>
      <w:jc w:val="left"/>
    </w:pPr>
    <w:rPr>
      <w:rFonts w:ascii="宋体" w:hAnsi="宋体" w:cs="宋体"/>
      <w:color w:val="330099"/>
      <w:kern w:val="0"/>
      <w:sz w:val="24"/>
      <w:szCs w:val="24"/>
    </w:rPr>
  </w:style>
  <w:style w:type="paragraph" w:customStyle="1" w:styleId="ms-stylelabel">
    <w:name w:val="ms-stylelabel"/>
    <w:basedOn w:val="Normal"/>
    <w:rsid w:val="005E6601"/>
    <w:pPr>
      <w:widowControl/>
      <w:spacing w:before="100" w:beforeAutospacing="1" w:after="100" w:afterAutospacing="1"/>
      <w:jc w:val="left"/>
    </w:pPr>
    <w:rPr>
      <w:rFonts w:ascii="sөũ" w:hAnsi="sөũ" w:cs="宋体"/>
      <w:color w:val="330099"/>
      <w:kern w:val="0"/>
      <w:sz w:val="16"/>
      <w:szCs w:val="16"/>
    </w:rPr>
  </w:style>
  <w:style w:type="paragraph" w:customStyle="1" w:styleId="ms-stylebox">
    <w:name w:val="ms-stylebox"/>
    <w:basedOn w:val="Normal"/>
    <w:rsid w:val="005E6601"/>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imglibthumbnail">
    <w:name w:val="ms-imglibthumbnail"/>
    <w:basedOn w:val="Normal"/>
    <w:rsid w:val="005E6601"/>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imglibmenu">
    <w:name w:val="ms-imglibmenu"/>
    <w:basedOn w:val="Normal"/>
    <w:rsid w:val="005E6601"/>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imglibmenutext">
    <w:name w:val="ms-imglibmenutext"/>
    <w:basedOn w:val="Normal"/>
    <w:rsid w:val="005E6601"/>
    <w:pPr>
      <w:widowControl/>
      <w:spacing w:before="100" w:beforeAutospacing="1" w:after="100" w:afterAutospacing="1"/>
      <w:jc w:val="left"/>
    </w:pPr>
    <w:rPr>
      <w:rFonts w:ascii="宋体" w:hAnsi="宋体" w:cs="宋体"/>
      <w:b/>
      <w:bCs/>
      <w:color w:val="996600"/>
      <w:kern w:val="0"/>
      <w:sz w:val="24"/>
      <w:szCs w:val="24"/>
    </w:rPr>
  </w:style>
  <w:style w:type="paragraph" w:customStyle="1" w:styleId="ms-imglibmenuarea">
    <w:name w:val="ms-imglibmenuarea"/>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aption">
    <w:name w:val="usercapt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onfiguration">
    <w:name w:val="userconfigurat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button">
    <w:name w:val="userbutton"/>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input">
    <w:name w:val="userinpu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select">
    <w:name w:val="userselec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notification">
    <w:name w:val="usernotification"/>
    <w:basedOn w:val="Normal"/>
    <w:rsid w:val="005E6601"/>
    <w:pPr>
      <w:widowControl/>
      <w:spacing w:before="100" w:beforeAutospacing="1" w:after="100" w:afterAutospacing="1"/>
      <w:jc w:val="left"/>
    </w:pPr>
    <w:rPr>
      <w:rFonts w:ascii="sөũ" w:hAnsi="sөũ" w:cs="宋体"/>
      <w:color w:val="BBBBBB"/>
      <w:kern w:val="0"/>
      <w:sz w:val="24"/>
      <w:szCs w:val="24"/>
    </w:rPr>
  </w:style>
  <w:style w:type="paragraph" w:customStyle="1" w:styleId="usertoolbartextarea">
    <w:name w:val="usertoolbartextarea"/>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usertoolbardisabledlink">
    <w:name w:val="usertoolbardisabledlink"/>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toolbarimage">
    <w:name w:val="usertoolbarimage"/>
    <w:basedOn w:val="Normal"/>
    <w:rsid w:val="005E6601"/>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usertoolbarimagearea">
    <w:name w:val="usertoolbarimagearea"/>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usertoolbarselectedimage">
    <w:name w:val="usertoolbarselectedimage"/>
    <w:basedOn w:val="Normal"/>
    <w:rsid w:val="005E6601"/>
    <w:pPr>
      <w:widowControl/>
      <w:pBdr>
        <w:bottom w:val="single" w:sz="6" w:space="0" w:color="000000"/>
      </w:pBdr>
      <w:spacing w:before="100" w:beforeAutospacing="1" w:after="100" w:afterAutospacing="1"/>
      <w:jc w:val="center"/>
      <w:textAlignment w:val="top"/>
    </w:pPr>
    <w:rPr>
      <w:rFonts w:ascii="宋体" w:hAnsi="宋体" w:cs="宋体"/>
      <w:b/>
      <w:bCs/>
      <w:kern w:val="0"/>
      <w:sz w:val="24"/>
      <w:szCs w:val="24"/>
    </w:rPr>
  </w:style>
  <w:style w:type="paragraph" w:customStyle="1" w:styleId="usergenericheader">
    <w:name w:val="usergeneric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usergeneric">
    <w:name w:val="usergeneric"/>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usergenericbody">
    <w:name w:val="usergeneric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Normal"/>
    <w:rsid w:val="005E6601"/>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usersectionhead">
    <w:name w:val="usersectionhead"/>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usersectionfooter">
    <w:name w:val="usersectionfooter"/>
    <w:basedOn w:val="Normal"/>
    <w:rsid w:val="005E6601"/>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footer">
    <w:name w:val="userfoo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Normal"/>
    <w:rsid w:val="005E6601"/>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usercell">
    <w:name w:val="usercel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genericbulletitem">
    <w:name w:val="usergenericbulle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Normal"/>
    <w:rsid w:val="005E6601"/>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Normal"/>
    <w:rsid w:val="005E6601"/>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Normal"/>
    <w:rsid w:val="005E6601"/>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Normal"/>
    <w:rsid w:val="005E6601"/>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ms-toolpanefooter">
    <w:name w:val="ms-toolpanefooter"/>
    <w:basedOn w:val="Normal"/>
    <w:rsid w:val="005E6601"/>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ms-toolpaneerror">
    <w:name w:val="ms-toolpaneerror"/>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toolpaneinfo">
    <w:name w:val="ms-toolpaneinfo"/>
    <w:basedOn w:val="Normal"/>
    <w:rsid w:val="005E6601"/>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toolpartspacing">
    <w:name w:val="ms-toolpartspacin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pborder">
    <w:name w:val="ms-tpbord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ptitle">
    <w:name w:val="ms-tp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tpbody">
    <w:name w:val="ms-tpbody"/>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tpinput">
    <w:name w:val="ms-tpinput"/>
    <w:basedOn w:val="Normal"/>
    <w:rsid w:val="005E6601"/>
    <w:pPr>
      <w:widowControl/>
      <w:spacing w:before="100" w:beforeAutospacing="1" w:after="100" w:afterAutospacing="1"/>
      <w:jc w:val="left"/>
    </w:pPr>
    <w:rPr>
      <w:rFonts w:ascii="sөũ" w:hAnsi="sөũ" w:cs="宋体"/>
      <w:color w:val="FFFFFF"/>
      <w:kern w:val="0"/>
      <w:sz w:val="24"/>
      <w:szCs w:val="24"/>
    </w:rPr>
  </w:style>
  <w:style w:type="paragraph" w:customStyle="1" w:styleId="ms-categorytitle">
    <w:name w:val="ms-categorytitle"/>
    <w:basedOn w:val="Normal"/>
    <w:rsid w:val="005E6601"/>
    <w:pPr>
      <w:widowControl/>
      <w:spacing w:before="100" w:beforeAutospacing="1" w:after="100" w:afterAutospacing="1"/>
      <w:jc w:val="left"/>
    </w:pPr>
    <w:rPr>
      <w:rFonts w:ascii="sөũ" w:hAnsi="sөũ" w:cs="宋体"/>
      <w:b/>
      <w:bCs/>
      <w:kern w:val="0"/>
      <w:sz w:val="24"/>
      <w:szCs w:val="24"/>
    </w:rPr>
  </w:style>
  <w:style w:type="paragraph" w:customStyle="1" w:styleId="ms-propgridbuilderbutton">
    <w:name w:val="ms-propgridbuilderbutton"/>
    <w:basedOn w:val="Normal"/>
    <w:rsid w:val="005E6601"/>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ms-spzone">
    <w:name w:val="ms-spzone"/>
    <w:basedOn w:val="Normal"/>
    <w:rsid w:val="005E6601"/>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Normal"/>
    <w:rsid w:val="005E6601"/>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Normal"/>
    <w:rsid w:val="005E6601"/>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sperror">
    <w:name w:val="ms-sperror"/>
    <w:basedOn w:val="Normal"/>
    <w:rsid w:val="005E6601"/>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ms-spzonecaption">
    <w:name w:val="ms-spzonecaption"/>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wpdesign">
    <w:name w:val="ms-wpdesign"/>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menu">
    <w:name w:val="ms-wpmenu"/>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title">
    <w:name w:val="ms-wp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wpselected">
    <w:name w:val="ms-wpselected"/>
    <w:basedOn w:val="Normal"/>
    <w:rsid w:val="005E6601"/>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s-wpbody">
    <w:name w:val="ms-wpbody"/>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wpborder">
    <w:name w:val="ms-wpborder"/>
    <w:basedOn w:val="Normal"/>
    <w:rsid w:val="005E6601"/>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hovercellactive">
    <w:name w:val="ms-hovercellactive"/>
    <w:basedOn w:val="Normal"/>
    <w:rsid w:val="005E6601"/>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Normal"/>
    <w:rsid w:val="005E6601"/>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plink">
    <w:name w:val="ms-splink"/>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partspacingvertical">
    <w:name w:val="ms-partspacingvertica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partspacinghorizontal">
    <w:name w:val="ms-partspacinghorizonta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wpheader">
    <w:name w:val="ms-wpheader"/>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pageheaderdate">
    <w:name w:val="ms-pageheaderdate"/>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pageheadergreeting">
    <w:name w:val="ms-pageheadergreeting"/>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rtapplybackground">
    <w:name w:val="ms-rtapplybackground"/>
    <w:basedOn w:val="Normal"/>
    <w:rsid w:val="005E6601"/>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Normal"/>
    <w:rsid w:val="005E6601"/>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Normal"/>
    <w:rsid w:val="005E6601"/>
    <w:pPr>
      <w:widowControl/>
      <w:spacing w:before="100" w:beforeAutospacing="1" w:after="100" w:afterAutospacing="1"/>
      <w:jc w:val="left"/>
    </w:pPr>
    <w:rPr>
      <w:rFonts w:ascii="sөũ" w:hAnsi="sөũ" w:cs="宋体"/>
      <w:kern w:val="0"/>
      <w:sz w:val="16"/>
      <w:szCs w:val="16"/>
    </w:rPr>
  </w:style>
  <w:style w:type="paragraph" w:customStyle="1" w:styleId="ms-subsmanageheader">
    <w:name w:val="ms-subsmanageheader"/>
    <w:basedOn w:val="Normal"/>
    <w:rsid w:val="005E6601"/>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ms-subsmanagecell">
    <w:name w:val="ms-subsmanagecell"/>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connerror">
    <w:name w:val="ms-connerror"/>
    <w:basedOn w:val="Normal"/>
    <w:rsid w:val="005E6601"/>
    <w:pPr>
      <w:widowControl/>
      <w:spacing w:before="100" w:beforeAutospacing="1" w:after="100" w:afterAutospacing="1"/>
      <w:jc w:val="left"/>
    </w:pPr>
    <w:rPr>
      <w:rFonts w:ascii="宋体" w:hAnsi="宋体" w:cs="宋体"/>
      <w:color w:val="DB6751"/>
      <w:kern w:val="0"/>
      <w:sz w:val="24"/>
      <w:szCs w:val="24"/>
    </w:rPr>
  </w:style>
  <w:style w:type="paragraph" w:customStyle="1" w:styleId="ms-stormeused">
    <w:name w:val="ms-stormeused"/>
    <w:basedOn w:val="Normal"/>
    <w:rsid w:val="005E6601"/>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Normal"/>
    <w:rsid w:val="005E6601"/>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underline">
    <w:name w:val="ms-underline"/>
    <w:basedOn w:val="Normal"/>
    <w:rsid w:val="005E6601"/>
    <w:pPr>
      <w:widowControl/>
      <w:pBdr>
        <w:bottom w:val="single" w:sz="6" w:space="3" w:color="330099"/>
      </w:pBdr>
      <w:spacing w:before="100" w:beforeAutospacing="1" w:after="100" w:afterAutospacing="1"/>
      <w:jc w:val="left"/>
      <w:textAlignment w:val="top"/>
    </w:pPr>
    <w:rPr>
      <w:rFonts w:ascii="宋体" w:hAnsi="宋体" w:cs="宋体"/>
      <w:kern w:val="0"/>
      <w:sz w:val="24"/>
      <w:szCs w:val="24"/>
    </w:rPr>
  </w:style>
  <w:style w:type="paragraph" w:customStyle="1" w:styleId="ms-underlineback">
    <w:name w:val="ms-underlineback"/>
    <w:basedOn w:val="Normal"/>
    <w:rsid w:val="005E6601"/>
    <w:pPr>
      <w:widowControl/>
      <w:pBdr>
        <w:bottom w:val="single" w:sz="6" w:space="3" w:color="330099"/>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smallheader">
    <w:name w:val="ms-small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smallsectionline">
    <w:name w:val="ms-smallsectionline"/>
    <w:basedOn w:val="Normal"/>
    <w:rsid w:val="005E6601"/>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Normal"/>
    <w:rsid w:val="005E6601"/>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ms-tabinactive">
    <w:name w:val="ms-tabinactive"/>
    <w:basedOn w:val="Normal"/>
    <w:rsid w:val="005E6601"/>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surveyvbart">
    <w:name w:val="ms-surveyvbart"/>
    <w:basedOn w:val="Normal"/>
    <w:rsid w:val="005E6601"/>
    <w:pPr>
      <w:widowControl/>
      <w:spacing w:before="100" w:beforeAutospacing="1" w:after="100" w:afterAutospacing="1"/>
      <w:jc w:val="center"/>
    </w:pPr>
    <w:rPr>
      <w:rFonts w:ascii="sөũ" w:hAnsi="sөũ" w:cs="宋体"/>
      <w:color w:val="BBBBBB"/>
      <w:kern w:val="0"/>
      <w:sz w:val="14"/>
      <w:szCs w:val="14"/>
    </w:rPr>
  </w:style>
  <w:style w:type="paragraph" w:customStyle="1" w:styleId="ms-surveygvvbar">
    <w:name w:val="ms-surveygvvbar"/>
    <w:basedOn w:val="Normal"/>
    <w:rsid w:val="005E6601"/>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surveygvvbars">
    <w:name w:val="ms-surveygvvbar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Normal"/>
    <w:rsid w:val="005E6601"/>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highlight">
    <w:name w:val="ms-highlight"/>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background">
    <w:name w:val="userbackground"/>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ms-toolstrip">
    <w:name w:val="ms-toolstrip"/>
    <w:basedOn w:val="Normal"/>
    <w:rsid w:val="005E6601"/>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navwatermark">
    <w:name w:val="ms-navwatermark"/>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thumbnail">
    <w:name w:val="thumbnail"/>
    <w:basedOn w:val="DefaultParagraphFont"/>
    <w:rsid w:val="005E6601"/>
  </w:style>
  <w:style w:type="character" w:customStyle="1" w:styleId="userdata">
    <w:name w:val="userdata"/>
    <w:basedOn w:val="DefaultParagraphFont"/>
    <w:rsid w:val="005E6601"/>
    <w:rPr>
      <w:vanish/>
      <w:specVanish w:val="0"/>
    </w:rPr>
  </w:style>
  <w:style w:type="paragraph" w:customStyle="1" w:styleId="ms-formbody1">
    <w:name w:val="ms-formbody1"/>
    <w:basedOn w:val="Normal"/>
    <w:rsid w:val="005E6601"/>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ms-spzonelabel1">
    <w:name w:val="ms-spzonelabel1"/>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navwatermark1">
    <w:name w:val="ms-navwatermark1"/>
    <w:basedOn w:val="Normal"/>
    <w:rsid w:val="005E6601"/>
    <w:pPr>
      <w:widowControl/>
      <w:spacing w:before="100" w:beforeAutospacing="1" w:after="100" w:afterAutospacing="1"/>
      <w:jc w:val="left"/>
    </w:pPr>
    <w:rPr>
      <w:rFonts w:ascii="宋体" w:hAnsi="宋体" w:cs="宋体"/>
      <w:color w:val="C8C8C8"/>
      <w:kern w:val="0"/>
      <w:sz w:val="24"/>
      <w:szCs w:val="24"/>
    </w:rPr>
  </w:style>
  <w:style w:type="paragraph" w:customStyle="1" w:styleId="obface">
    <w:name w:val="ob_face"/>
    <w:basedOn w:val="Normal"/>
    <w:rsid w:val="005E6601"/>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character" w:customStyle="1" w:styleId="tbrl5px">
    <w:name w:val="tbrl5px"/>
    <w:basedOn w:val="DefaultParagraphFont"/>
    <w:rsid w:val="005E6601"/>
  </w:style>
  <w:style w:type="character" w:customStyle="1" w:styleId="text1">
    <w:name w:val="text1"/>
    <w:basedOn w:val="DefaultParagraphFont"/>
    <w:rsid w:val="005E6601"/>
    <w:rPr>
      <w:rFonts w:ascii="Arial" w:hAnsi="Arial" w:cs="Arial" w:hint="default"/>
      <w:color w:val="3846A4"/>
      <w:sz w:val="18"/>
      <w:szCs w:val="18"/>
    </w:rPr>
  </w:style>
  <w:style w:type="paragraph" w:customStyle="1" w:styleId="topuserlogin">
    <w:name w:val="top_userlogin"/>
    <w:basedOn w:val="Normal"/>
    <w:rsid w:val="005E6601"/>
    <w:pPr>
      <w:widowControl/>
      <w:spacing w:before="100" w:beforeAutospacing="1" w:after="100" w:afterAutospacing="1"/>
      <w:jc w:val="left"/>
    </w:pPr>
    <w:rPr>
      <w:rFonts w:ascii="宋体" w:hAnsi="宋体" w:cs="宋体"/>
      <w:color w:val="037FA8"/>
      <w:kern w:val="0"/>
      <w:sz w:val="24"/>
      <w:szCs w:val="24"/>
    </w:rPr>
  </w:style>
  <w:style w:type="paragraph" w:customStyle="1" w:styleId="channelborder">
    <w:name w:val="channel_border"/>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channeltitle">
    <w:name w:val="channel_title"/>
    <w:basedOn w:val="Normal"/>
    <w:rsid w:val="005E6601"/>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channeltdbg">
    <w:name w:val="channel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hannelpager">
    <w:name w:val="channel_pager"/>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ommentborder">
    <w:name w:val="comment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commenttitle">
    <w:name w:val="comment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commenttdbg1">
    <w:name w:val="comment_tdbg1"/>
    <w:basedOn w:val="Normal"/>
    <w:rsid w:val="005E6601"/>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commenttdbg2">
    <w:name w:val="comment_tdbg2"/>
    <w:basedOn w:val="Normal"/>
    <w:rsid w:val="005E6601"/>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sheadline1">
    <w:name w:val="s_headline1"/>
    <w:basedOn w:val="Normal"/>
    <w:rsid w:val="005E6601"/>
    <w:pPr>
      <w:widowControl/>
      <w:spacing w:before="100" w:beforeAutospacing="1" w:after="100" w:afterAutospacing="1"/>
      <w:jc w:val="left"/>
    </w:pPr>
    <w:rPr>
      <w:rFonts w:ascii="宋体" w:hAnsi="宋体" w:cs="宋体"/>
      <w:color w:val="0000FF"/>
      <w:kern w:val="0"/>
      <w:sz w:val="24"/>
      <w:szCs w:val="24"/>
    </w:rPr>
  </w:style>
  <w:style w:type="paragraph" w:customStyle="1" w:styleId="sheadline2">
    <w:name w:val="s_headline2"/>
    <w:basedOn w:val="Normal"/>
    <w:rsid w:val="005E6601"/>
    <w:pPr>
      <w:widowControl/>
      <w:spacing w:before="100" w:beforeAutospacing="1" w:after="100" w:afterAutospacing="1"/>
      <w:jc w:val="left"/>
    </w:pPr>
    <w:rPr>
      <w:rFonts w:ascii="宋体" w:hAnsi="宋体" w:cs="宋体"/>
      <w:color w:val="FF6600"/>
      <w:kern w:val="0"/>
      <w:sz w:val="24"/>
      <w:szCs w:val="24"/>
    </w:rPr>
  </w:style>
  <w:style w:type="paragraph" w:customStyle="1" w:styleId="sheadline3">
    <w:name w:val="s_headline3"/>
    <w:basedOn w:val="Normal"/>
    <w:rsid w:val="005E6601"/>
    <w:pPr>
      <w:widowControl/>
      <w:spacing w:before="100" w:beforeAutospacing="1" w:after="100" w:afterAutospacing="1"/>
      <w:jc w:val="left"/>
    </w:pPr>
    <w:rPr>
      <w:rFonts w:ascii="宋体" w:hAnsi="宋体" w:cs="宋体"/>
      <w:color w:val="008000"/>
      <w:kern w:val="0"/>
      <w:sz w:val="24"/>
      <w:szCs w:val="24"/>
    </w:rPr>
  </w:style>
  <w:style w:type="paragraph" w:customStyle="1" w:styleId="sheadline4">
    <w:name w:val="s_headline4"/>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toptdbgall">
    <w:name w:val="top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optop">
    <w:name w:val="top_top"/>
    <w:basedOn w:val="Normal"/>
    <w:rsid w:val="005E6601"/>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topchannel">
    <w:name w:val="top_channel"/>
    <w:basedOn w:val="Normal"/>
    <w:rsid w:val="005E6601"/>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topannounce">
    <w:name w:val="top_announce"/>
    <w:basedOn w:val="Normal"/>
    <w:rsid w:val="005E6601"/>
    <w:pPr>
      <w:widowControl/>
      <w:spacing w:before="100" w:beforeAutospacing="1" w:after="100" w:afterAutospacing="1"/>
      <w:jc w:val="left"/>
    </w:pPr>
    <w:rPr>
      <w:rFonts w:ascii="宋体" w:hAnsi="宋体" w:cs="宋体"/>
      <w:color w:val="0560A6"/>
      <w:kern w:val="0"/>
      <w:sz w:val="24"/>
      <w:szCs w:val="24"/>
    </w:rPr>
  </w:style>
  <w:style w:type="paragraph" w:customStyle="1" w:styleId="topnavmenu">
    <w:name w:val="top_nav_menu"/>
    <w:basedOn w:val="Normal"/>
    <w:rsid w:val="005E6601"/>
    <w:pPr>
      <w:widowControl/>
      <w:spacing w:before="100" w:beforeAutospacing="1" w:after="100" w:afterAutospacing="1"/>
      <w:jc w:val="left"/>
    </w:pPr>
    <w:rPr>
      <w:rFonts w:ascii="宋体" w:hAnsi="宋体" w:cs="宋体"/>
      <w:color w:val="0560A6"/>
      <w:kern w:val="0"/>
      <w:sz w:val="24"/>
      <w:szCs w:val="24"/>
    </w:rPr>
  </w:style>
  <w:style w:type="paragraph" w:customStyle="1" w:styleId="toppath">
    <w:name w:val="top_path"/>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dbgall">
    <w:name w:val="left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itle">
    <w:name w:val="left_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lefttdbg1">
    <w:name w:val="left_tdbg1"/>
    <w:basedOn w:val="Normal"/>
    <w:rsid w:val="005E6601"/>
    <w:pPr>
      <w:widowControl/>
      <w:spacing w:before="100" w:beforeAutospacing="1" w:after="100" w:afterAutospacing="1" w:line="360" w:lineRule="auto"/>
      <w:jc w:val="left"/>
    </w:pPr>
    <w:rPr>
      <w:rFonts w:ascii="宋体" w:hAnsi="宋体" w:cs="宋体"/>
      <w:kern w:val="0"/>
      <w:sz w:val="24"/>
      <w:szCs w:val="24"/>
    </w:rPr>
  </w:style>
  <w:style w:type="paragraph" w:customStyle="1" w:styleId="lefttdbg2">
    <w:name w:val="left_tdbg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shadow">
    <w:name w:val="main_shad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ainannounce">
    <w:name w:val="main_announce"/>
    <w:basedOn w:val="Normal"/>
    <w:rsid w:val="005E6601"/>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search">
    <w:name w:val="main_search"/>
    <w:basedOn w:val="Normal"/>
    <w:rsid w:val="005E6601"/>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top">
    <w:name w:val="main_to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i">
    <w:name w:val="main_tdbg_760i"/>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575">
    <w:name w:val="main_title_575"/>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i">
    <w:name w:val="main_title_282i"/>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i">
    <w:name w:val="main_tdbg_282i"/>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listbg">
    <w:name w:val="listbg"/>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istbg2">
    <w:name w:val="listbg2"/>
    <w:basedOn w:val="Normal"/>
    <w:rsid w:val="005E6601"/>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Normal"/>
    <w:rsid w:val="005E6601"/>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articlesubheading">
    <w:name w:val="main_articlesubheading"/>
    <w:basedOn w:val="Normal"/>
    <w:rsid w:val="005E6601"/>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aintitle760">
    <w:name w:val="main_title_760"/>
    <w:basedOn w:val="Normal"/>
    <w:rsid w:val="005E6601"/>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Normal"/>
    <w:rsid w:val="005E6601"/>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Normal"/>
    <w:rsid w:val="005E6601"/>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itle760">
    <w:name w:val="guest_title_760"/>
    <w:basedOn w:val="Normal"/>
    <w:rsid w:val="005E6601"/>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Normal"/>
    <w:rsid w:val="005E6601"/>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Normal"/>
    <w:rsid w:val="005E6601"/>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border2">
    <w:name w:val="guest_border2"/>
    <w:basedOn w:val="Normal"/>
    <w:rsid w:val="005E6601"/>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guestreplyadmin">
    <w:name w:val="guest_replyadmin"/>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guestreplyuser">
    <w:name w:val="guest_replyuser"/>
    <w:basedOn w:val="Normal"/>
    <w:rsid w:val="005E6601"/>
    <w:pPr>
      <w:widowControl/>
      <w:spacing w:before="100" w:beforeAutospacing="1" w:after="100" w:afterAutospacing="1"/>
      <w:jc w:val="left"/>
    </w:pPr>
    <w:rPr>
      <w:rFonts w:ascii="宋体" w:hAnsi="宋体" w:cs="宋体"/>
      <w:color w:val="449AE8"/>
      <w:kern w:val="0"/>
      <w:sz w:val="24"/>
      <w:szCs w:val="24"/>
    </w:rPr>
  </w:style>
  <w:style w:type="paragraph" w:customStyle="1" w:styleId="shopborder">
    <w:name w:val="shop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shopborder3">
    <w:name w:val="shop_border3"/>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Normal"/>
    <w:rsid w:val="005E6601"/>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Normal"/>
    <w:rsid w:val="005E6601"/>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Normal"/>
    <w:rsid w:val="005E6601"/>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Normal"/>
    <w:rsid w:val="005E6601"/>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Normal"/>
    <w:rsid w:val="005E6601"/>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menu">
    <w:name w:val="menu"/>
    <w:basedOn w:val="Normal"/>
    <w:rsid w:val="005E6601"/>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enubody">
    <w:name w:val="menubody"/>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hannelfont">
    <w:name w:val="channel_font"/>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guestfont">
    <w:name w:val="guest_font"/>
    <w:basedOn w:val="Normal"/>
    <w:rsid w:val="005E6601"/>
    <w:pPr>
      <w:widowControl/>
      <w:spacing w:before="100" w:beforeAutospacing="1" w:after="100" w:afterAutospacing="1"/>
      <w:jc w:val="left"/>
    </w:pPr>
    <w:rPr>
      <w:rFonts w:ascii="宋体" w:hAnsi="宋体" w:cs="宋体"/>
      <w:color w:val="008000"/>
      <w:kern w:val="0"/>
      <w:sz w:val="24"/>
      <w:szCs w:val="24"/>
    </w:rPr>
  </w:style>
  <w:style w:type="paragraph" w:customStyle="1" w:styleId="userleft">
    <w:name w:val="user_left"/>
    <w:basedOn w:val="Normal"/>
    <w:rsid w:val="005E6601"/>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box">
    <w:name w:val="user_box"/>
    <w:basedOn w:val="Normal"/>
    <w:rsid w:val="005E6601"/>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userrighttitle">
    <w:name w:val="user_righttitle"/>
    <w:basedOn w:val="Normal"/>
    <w:rsid w:val="005E6601"/>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line">
    <w:name w:val="user_line"/>
    <w:basedOn w:val="Normal"/>
    <w:rsid w:val="005E6601"/>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Normal"/>
    <w:rsid w:val="005E6601"/>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usertoolsbot">
    <w:name w:val="user_toolsbot"/>
    <w:basedOn w:val="Normal"/>
    <w:rsid w:val="005E6601"/>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usertoolspoint">
    <w:name w:val="user_toolspoi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right">
    <w:name w:val="user_right"/>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rder1">
    <w:name w:val="border1"/>
    <w:basedOn w:val="Normal"/>
    <w:rsid w:val="005E6601"/>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border">
    <w:name w:val="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tdbg">
    <w:name w:val="tdbg"/>
    <w:basedOn w:val="Normal"/>
    <w:rsid w:val="005E6601"/>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tdbgmouseover">
    <w:name w:val="tdbgmouseover"/>
    <w:basedOn w:val="Normal"/>
    <w:rsid w:val="005E6601"/>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tdbg2">
    <w:name w:val="tdbg2"/>
    <w:basedOn w:val="Normal"/>
    <w:rsid w:val="005E6601"/>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dbg5">
    <w:name w:val="tdbg5"/>
    <w:basedOn w:val="Normal"/>
    <w:rsid w:val="005E6601"/>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Normal"/>
    <w:rsid w:val="005E6601"/>
    <w:pPr>
      <w:widowControl/>
      <w:spacing w:before="100" w:beforeAutospacing="1" w:after="100" w:afterAutospacing="1" w:line="288" w:lineRule="auto"/>
      <w:jc w:val="left"/>
    </w:pPr>
    <w:rPr>
      <w:rFonts w:ascii="宋体" w:hAnsi="宋体" w:cs="宋体"/>
      <w:kern w:val="0"/>
      <w:sz w:val="24"/>
      <w:szCs w:val="24"/>
    </w:rPr>
  </w:style>
  <w:style w:type="paragraph" w:customStyle="1" w:styleId="title6">
    <w:name w:val="title6"/>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button1">
    <w:name w:val="button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howpage">
    <w:name w:val="show_page"/>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dateborder">
    <w:name w:val="date_border"/>
    <w:basedOn w:val="Normal"/>
    <w:rsid w:val="005E6601"/>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datetitle">
    <w:name w:val="date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havemessage">
    <w:name w:val="havemessage"/>
    <w:basedOn w:val="Normal"/>
    <w:rsid w:val="005E6601"/>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havemessaged">
    <w:name w:val="havemessaged"/>
    <w:basedOn w:val="Normal"/>
    <w:rsid w:val="005E6601"/>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spacelist">
    <w:name w:val="spaceli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upplybut">
    <w:name w:val="supplybut"/>
    <w:basedOn w:val="Normal"/>
    <w:rsid w:val="005E6601"/>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upplybutover">
    <w:name w:val="supplybutover"/>
    <w:basedOn w:val="Normal"/>
    <w:rsid w:val="005E6601"/>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ttbcss">
    <w:name w:val="st_tbcss"/>
    <w:basedOn w:val="Normal"/>
    <w:rsid w:val="005E6601"/>
    <w:pPr>
      <w:widowControl/>
      <w:jc w:val="left"/>
    </w:pPr>
    <w:rPr>
      <w:rFonts w:ascii="宋体" w:hAnsi="宋体" w:cs="宋体"/>
      <w:kern w:val="0"/>
      <w:sz w:val="24"/>
      <w:szCs w:val="24"/>
    </w:rPr>
  </w:style>
  <w:style w:type="paragraph" w:customStyle="1" w:styleId="sttdcss">
    <w:name w:val="st_tdcss"/>
    <w:basedOn w:val="Normal"/>
    <w:rsid w:val="005E6601"/>
    <w:pPr>
      <w:widowControl/>
      <w:jc w:val="left"/>
    </w:pPr>
    <w:rPr>
      <w:rFonts w:ascii="宋体" w:hAnsi="宋体" w:cs="宋体"/>
      <w:kern w:val="0"/>
      <w:sz w:val="24"/>
      <w:szCs w:val="24"/>
    </w:rPr>
  </w:style>
  <w:style w:type="paragraph" w:customStyle="1" w:styleId="stdivcss">
    <w:name w:val="st_divcss"/>
    <w:basedOn w:val="Normal"/>
    <w:rsid w:val="005E6601"/>
    <w:pPr>
      <w:widowControl/>
      <w:jc w:val="left"/>
    </w:pPr>
    <w:rPr>
      <w:rFonts w:ascii="宋体" w:hAnsi="宋体" w:cs="宋体"/>
      <w:kern w:val="0"/>
      <w:sz w:val="24"/>
      <w:szCs w:val="24"/>
    </w:rPr>
  </w:style>
  <w:style w:type="paragraph" w:customStyle="1" w:styleId="stftcss">
    <w:name w:val="st_ftcss"/>
    <w:basedOn w:val="Normal"/>
    <w:rsid w:val="005E6601"/>
    <w:pPr>
      <w:widowControl/>
      <w:jc w:val="left"/>
    </w:pPr>
    <w:rPr>
      <w:rFonts w:ascii="宋体" w:hAnsi="宋体" w:cs="宋体"/>
      <w:kern w:val="0"/>
      <w:sz w:val="24"/>
      <w:szCs w:val="24"/>
    </w:rPr>
  </w:style>
  <w:style w:type="character" w:customStyle="1" w:styleId="c4">
    <w:name w:val="c4"/>
    <w:basedOn w:val="DefaultParagraphFont"/>
    <w:rsid w:val="005E6601"/>
  </w:style>
  <w:style w:type="table" w:styleId="TableGrid1">
    <w:name w:val="Table Grid 1"/>
    <w:basedOn w:val="TableNormal"/>
    <w:rsid w:val="005E66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Col">
      <w:rPr>
        <w:i/>
        <w:iCs/>
      </w:rPr>
      <w:tblPr/>
      <w:tcPr>
        <w:tcBorders>
          <w:tl2br w:val="none" w:sz="0" w:space="0" w:color="auto"/>
          <w:tr2bl w:val="none" w:sz="0" w:space="0" w:color="auto"/>
        </w:tcBorders>
      </w:tcPr>
    </w:tblStylePr>
    <w:tblStylePr w:type="lastRow">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ag">
    <w:name w:val="t_tag"/>
    <w:basedOn w:val="DefaultParagraphFont"/>
    <w:rsid w:val="005E6601"/>
  </w:style>
  <w:style w:type="character" w:customStyle="1" w:styleId="orangetitle">
    <w:name w:val="orangetitle"/>
    <w:basedOn w:val="DefaultParagraphFont"/>
    <w:rsid w:val="005E6601"/>
  </w:style>
  <w:style w:type="character" w:customStyle="1" w:styleId="CharChar9">
    <w:name w:val=" Char Char9"/>
    <w:basedOn w:val="DefaultParagraphFont"/>
    <w:link w:val="BodyTextIndent"/>
    <w:rsid w:val="005E6601"/>
    <w:rPr>
      <w:rFonts w:eastAsia="宋体"/>
      <w:kern w:val="2"/>
      <w:sz w:val="21"/>
      <w:szCs w:val="24"/>
      <w:lang w:val="en-US" w:eastAsia="zh-CN" w:bidi="ar-SA"/>
    </w:rPr>
  </w:style>
  <w:style w:type="paragraph" w:customStyle="1" w:styleId="24">
    <w:name w:val="样式 试题正文 + 首行缩进:  2 字符"/>
    <w:basedOn w:val="Normal"/>
    <w:rsid w:val="005E6601"/>
    <w:pPr>
      <w:numPr>
        <w:ilvl w:val="0"/>
        <w:numId w:val="13"/>
      </w:numPr>
      <w:adjustRightInd w:val="0"/>
      <w:snapToGrid w:val="0"/>
      <w:spacing w:after="120" w:line="320" w:lineRule="atLeast"/>
      <w:ind w:firstLineChars="200"/>
    </w:pPr>
    <w:rPr>
      <w:rFonts w:ascii="Times New Roman" w:eastAsia="方正书宋简体" w:hAnsi="Times New Roman" w:cs="宋体"/>
      <w:szCs w:val="20"/>
    </w:rPr>
  </w:style>
  <w:style w:type="paragraph" w:styleId="TOC1">
    <w:name w:val="toc 1"/>
    <w:basedOn w:val="Normal"/>
    <w:next w:val="Normal"/>
    <w:autoRedefine/>
    <w:semiHidden/>
    <w:rsid w:val="005E6601"/>
    <w:pPr>
      <w:adjustRightInd w:val="0"/>
      <w:spacing w:before="120" w:after="120" w:line="312" w:lineRule="atLeast"/>
      <w:jc w:val="left"/>
      <w:textAlignment w:val="baseline"/>
    </w:pPr>
    <w:rPr>
      <w:rFonts w:ascii="Times New Roman" w:hAnsi="Times New Roman"/>
      <w:b/>
      <w:caps/>
      <w:kern w:val="0"/>
      <w:sz w:val="20"/>
      <w:szCs w:val="20"/>
    </w:rPr>
  </w:style>
  <w:style w:type="paragraph" w:styleId="TOC2">
    <w:name w:val="toc 2"/>
    <w:basedOn w:val="Normal"/>
    <w:next w:val="Normal"/>
    <w:autoRedefine/>
    <w:semiHidden/>
    <w:rsid w:val="005E6601"/>
    <w:pPr>
      <w:adjustRightInd w:val="0"/>
      <w:spacing w:line="312" w:lineRule="atLeast"/>
      <w:ind w:left="210"/>
      <w:jc w:val="left"/>
      <w:textAlignment w:val="baseline"/>
    </w:pPr>
    <w:rPr>
      <w:rFonts w:ascii="Times New Roman" w:hAnsi="Times New Roman"/>
      <w:smallCaps/>
      <w:kern w:val="0"/>
      <w:sz w:val="20"/>
      <w:szCs w:val="20"/>
    </w:rPr>
  </w:style>
  <w:style w:type="paragraph" w:styleId="TOC3">
    <w:name w:val="toc 3"/>
    <w:basedOn w:val="Normal"/>
    <w:next w:val="Normal"/>
    <w:autoRedefine/>
    <w:semiHidden/>
    <w:rsid w:val="005E6601"/>
    <w:pPr>
      <w:adjustRightInd w:val="0"/>
      <w:spacing w:line="312" w:lineRule="atLeast"/>
      <w:ind w:left="420"/>
      <w:jc w:val="left"/>
      <w:textAlignment w:val="baseline"/>
    </w:pPr>
    <w:rPr>
      <w:rFonts w:ascii="Times New Roman" w:hAnsi="Times New Roman"/>
      <w:i/>
      <w:kern w:val="0"/>
      <w:sz w:val="20"/>
      <w:szCs w:val="20"/>
    </w:rPr>
  </w:style>
  <w:style w:type="paragraph" w:styleId="TOC4">
    <w:name w:val="toc 4"/>
    <w:basedOn w:val="Normal"/>
    <w:next w:val="Normal"/>
    <w:autoRedefine/>
    <w:semiHidden/>
    <w:rsid w:val="005E6601"/>
    <w:pPr>
      <w:adjustRightInd w:val="0"/>
      <w:spacing w:line="312" w:lineRule="atLeast"/>
      <w:ind w:left="630"/>
      <w:jc w:val="left"/>
      <w:textAlignment w:val="baseline"/>
    </w:pPr>
    <w:rPr>
      <w:rFonts w:ascii="Times New Roman" w:hAnsi="Times New Roman"/>
      <w:kern w:val="0"/>
      <w:sz w:val="18"/>
      <w:szCs w:val="20"/>
    </w:rPr>
  </w:style>
  <w:style w:type="paragraph" w:styleId="TOC5">
    <w:name w:val="toc 5"/>
    <w:basedOn w:val="Normal"/>
    <w:next w:val="Normal"/>
    <w:autoRedefine/>
    <w:semiHidden/>
    <w:rsid w:val="005E6601"/>
    <w:pPr>
      <w:adjustRightInd w:val="0"/>
      <w:spacing w:line="312" w:lineRule="atLeast"/>
      <w:ind w:left="840"/>
      <w:jc w:val="left"/>
      <w:textAlignment w:val="baseline"/>
    </w:pPr>
    <w:rPr>
      <w:rFonts w:ascii="Times New Roman" w:hAnsi="Times New Roman"/>
      <w:kern w:val="0"/>
      <w:sz w:val="18"/>
      <w:szCs w:val="20"/>
    </w:rPr>
  </w:style>
  <w:style w:type="paragraph" w:styleId="TOC6">
    <w:name w:val="toc 6"/>
    <w:basedOn w:val="Normal"/>
    <w:next w:val="Normal"/>
    <w:autoRedefine/>
    <w:semiHidden/>
    <w:rsid w:val="005E6601"/>
    <w:pPr>
      <w:adjustRightInd w:val="0"/>
      <w:spacing w:line="312" w:lineRule="atLeast"/>
      <w:ind w:left="1050"/>
      <w:jc w:val="left"/>
      <w:textAlignment w:val="baseline"/>
    </w:pPr>
    <w:rPr>
      <w:rFonts w:ascii="Times New Roman" w:hAnsi="Times New Roman"/>
      <w:kern w:val="0"/>
      <w:sz w:val="18"/>
      <w:szCs w:val="20"/>
    </w:rPr>
  </w:style>
  <w:style w:type="paragraph" w:styleId="TOC7">
    <w:name w:val="toc 7"/>
    <w:basedOn w:val="Normal"/>
    <w:next w:val="Normal"/>
    <w:autoRedefine/>
    <w:semiHidden/>
    <w:rsid w:val="005E6601"/>
    <w:pPr>
      <w:adjustRightInd w:val="0"/>
      <w:spacing w:line="312" w:lineRule="atLeast"/>
      <w:ind w:left="1260"/>
      <w:jc w:val="left"/>
      <w:textAlignment w:val="baseline"/>
    </w:pPr>
    <w:rPr>
      <w:rFonts w:ascii="Times New Roman" w:hAnsi="Times New Roman"/>
      <w:kern w:val="0"/>
      <w:sz w:val="18"/>
      <w:szCs w:val="20"/>
    </w:rPr>
  </w:style>
  <w:style w:type="paragraph" w:styleId="TOC8">
    <w:name w:val="toc 8"/>
    <w:basedOn w:val="Normal"/>
    <w:next w:val="Normal"/>
    <w:autoRedefine/>
    <w:semiHidden/>
    <w:rsid w:val="005E6601"/>
    <w:pPr>
      <w:adjustRightInd w:val="0"/>
      <w:spacing w:line="312" w:lineRule="atLeast"/>
      <w:ind w:left="1470"/>
      <w:jc w:val="left"/>
      <w:textAlignment w:val="baseline"/>
    </w:pPr>
    <w:rPr>
      <w:rFonts w:ascii="Times New Roman" w:hAnsi="Times New Roman"/>
      <w:kern w:val="0"/>
      <w:sz w:val="18"/>
      <w:szCs w:val="20"/>
    </w:rPr>
  </w:style>
  <w:style w:type="paragraph" w:styleId="TOC9">
    <w:name w:val="toc 9"/>
    <w:basedOn w:val="Normal"/>
    <w:next w:val="Normal"/>
    <w:autoRedefine/>
    <w:semiHidden/>
    <w:rsid w:val="005E6601"/>
    <w:pPr>
      <w:adjustRightInd w:val="0"/>
      <w:spacing w:line="312" w:lineRule="atLeast"/>
      <w:ind w:left="1680"/>
      <w:jc w:val="left"/>
      <w:textAlignment w:val="baseline"/>
    </w:pPr>
    <w:rPr>
      <w:rFonts w:ascii="Times New Roman" w:hAnsi="Times New Roman"/>
      <w:kern w:val="0"/>
      <w:sz w:val="18"/>
      <w:szCs w:val="20"/>
    </w:rPr>
  </w:style>
  <w:style w:type="paragraph" w:styleId="TableofFigures">
    <w:name w:val="table of figures"/>
    <w:basedOn w:val="Normal"/>
    <w:next w:val="Normal"/>
    <w:semiHidden/>
    <w:rsid w:val="005E6601"/>
    <w:pPr>
      <w:adjustRightInd w:val="0"/>
      <w:spacing w:line="312" w:lineRule="atLeast"/>
      <w:ind w:left="840" w:hanging="420"/>
      <w:textAlignment w:val="baseline"/>
    </w:pPr>
    <w:rPr>
      <w:rFonts w:ascii="Times New Roman" w:hAnsi="Times New Roman"/>
      <w:kern w:val="0"/>
      <w:szCs w:val="20"/>
    </w:rPr>
  </w:style>
  <w:style w:type="paragraph" w:styleId="CommentSubject">
    <w:name w:val="annotation subject"/>
    <w:basedOn w:val="CommentText"/>
    <w:next w:val="CommentText"/>
    <w:semiHidden/>
    <w:rsid w:val="005E6601"/>
    <w:rPr>
      <w:b/>
      <w:bCs/>
    </w:rPr>
  </w:style>
  <w:style w:type="paragraph" w:customStyle="1" w:styleId="FR4">
    <w:name w:val="FR4"/>
    <w:rsid w:val="005E6601"/>
    <w:pPr>
      <w:widowControl w:val="0"/>
      <w:autoSpaceDE w:val="0"/>
      <w:autoSpaceDN w:val="0"/>
      <w:adjustRightInd w:val="0"/>
      <w:spacing w:before="160"/>
    </w:pPr>
    <w:rPr>
      <w:rFonts w:ascii="Arial" w:hAnsi="Arial" w:cs="Arial"/>
      <w:i/>
      <w:iCs/>
      <w:lang w:val="en-US" w:eastAsia="zh-CN" w:bidi="ar-SA"/>
    </w:rPr>
  </w:style>
  <w:style w:type="character" w:customStyle="1" w:styleId="1Char1">
    <w:name w:val="标题1 Char1"/>
    <w:aliases w:val="普通文字 Char Char1,普通文字 Char2,纯文本 Char Char Char1"/>
    <w:basedOn w:val="DefaultParagraphFont"/>
    <w:rsid w:val="005E6601"/>
    <w:rPr>
      <w:rFonts w:ascii="宋体" w:eastAsia="宋体" w:hAnsi="Courier New" w:cs="Courier New"/>
      <w:kern w:val="2"/>
      <w:sz w:val="21"/>
      <w:szCs w:val="21"/>
      <w:lang w:val="en-US" w:eastAsia="zh-CN" w:bidi="ar-SA"/>
    </w:rPr>
  </w:style>
  <w:style w:type="paragraph" w:customStyle="1" w:styleId="615">
    <w:name w:val="样式 标题 6 + 行距: 1.5 倍行距"/>
    <w:basedOn w:val="Heading6"/>
    <w:autoRedefine/>
    <w:rsid w:val="005E6601"/>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b w:val="0"/>
      <w:sz w:val="21"/>
      <w:szCs w:val="21"/>
    </w:rPr>
  </w:style>
  <w:style w:type="character" w:customStyle="1" w:styleId="msonormal">
    <w:name w:val="msonormal"/>
    <w:basedOn w:val="DefaultParagraphFont"/>
    <w:rsid w:val="005E6601"/>
    <w:rPr>
      <w:color w:val="000000"/>
      <w:sz w:val="21"/>
      <w:szCs w:val="21"/>
    </w:rPr>
  </w:style>
  <w:style w:type="paragraph" w:customStyle="1" w:styleId="xspace-smalltxt">
    <w:name w:val="xspace-smalltxt"/>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p141">
    <w:name w:val="p141"/>
    <w:basedOn w:val="DefaultParagraphFont"/>
    <w:rsid w:val="005E6601"/>
    <w:rPr>
      <w:sz w:val="24"/>
      <w:szCs w:val="24"/>
    </w:rPr>
  </w:style>
  <w:style w:type="character" w:customStyle="1" w:styleId="tpctitle1">
    <w:name w:val="tpc_title1"/>
    <w:basedOn w:val="DefaultParagraphFont"/>
    <w:rsid w:val="005E6601"/>
    <w:rPr>
      <w:b/>
      <w:bCs/>
      <w:color w:val="03319A"/>
      <w:sz w:val="21"/>
      <w:szCs w:val="21"/>
    </w:rPr>
  </w:style>
  <w:style w:type="paragraph" w:styleId="BodyTextFirstIndent">
    <w:name w:val="Body Text First Indent"/>
    <w:basedOn w:val="BodyText"/>
    <w:rsid w:val="005E6601"/>
    <w:pPr>
      <w:numPr>
        <w:ilvl w:val="0"/>
        <w:numId w:val="0"/>
      </w:numPr>
      <w:ind w:firstLine="420" w:firstLineChars="100"/>
    </w:pPr>
  </w:style>
  <w:style w:type="character" w:customStyle="1" w:styleId="lh15">
    <w:name w:val="lh15"/>
    <w:basedOn w:val="DefaultParagraphFont"/>
    <w:rsid w:val="005E6601"/>
  </w:style>
  <w:style w:type="paragraph" w:customStyle="1" w:styleId="text10">
    <w:name w:val="text_1"/>
    <w:basedOn w:val="Normal"/>
    <w:rsid w:val="005E6601"/>
    <w:pPr>
      <w:widowControl/>
      <w:spacing w:before="100" w:beforeAutospacing="1" w:after="100" w:afterAutospacing="1" w:line="330" w:lineRule="atLeast"/>
      <w:jc w:val="left"/>
    </w:pPr>
    <w:rPr>
      <w:rFonts w:ascii="宋体" w:hAnsi="宋体" w:cs="宋体"/>
      <w:color w:val="000000"/>
      <w:kern w:val="0"/>
      <w:szCs w:val="21"/>
    </w:rPr>
  </w:style>
  <w:style w:type="character" w:customStyle="1" w:styleId="style61">
    <w:name w:val="style61"/>
    <w:basedOn w:val="DefaultParagraphFont"/>
    <w:rsid w:val="005E6601"/>
    <w:rPr>
      <w:rFonts w:ascii="Ђˎ̥" w:hAnsi="Ђˎ̥" w:hint="default"/>
      <w:sz w:val="20"/>
      <w:szCs w:val="20"/>
    </w:rPr>
  </w:style>
  <w:style w:type="numbering" w:customStyle="1" w:styleId="Zheng">
    <w:name w:val="试题Zheng"/>
    <w:rsid w:val="005E6601"/>
    <w:pPr>
      <w:numPr>
        <w:numId w:val="14"/>
      </w:numPr>
    </w:pPr>
  </w:style>
  <w:style w:type="paragraph" w:customStyle="1" w:styleId="p10">
    <w:name w:val="p10"/>
    <w:basedOn w:val="Normal"/>
    <w:rsid w:val="005E6601"/>
    <w:pPr>
      <w:autoSpaceDE w:val="0"/>
      <w:autoSpaceDN w:val="0"/>
      <w:adjustRightInd w:val="0"/>
      <w:spacing w:line="240" w:lineRule="atLeast"/>
      <w:ind w:left="1000"/>
      <w:jc w:val="left"/>
    </w:pPr>
    <w:rPr>
      <w:rFonts w:ascii="Times New Roman" w:hAnsi="Times New Roman"/>
      <w:kern w:val="0"/>
      <w:sz w:val="24"/>
      <w:szCs w:val="20"/>
    </w:rPr>
  </w:style>
  <w:style w:type="paragraph" w:customStyle="1" w:styleId="p5">
    <w:name w:val="p5"/>
    <w:basedOn w:val="Normal"/>
    <w:rsid w:val="005E6601"/>
    <w:pPr>
      <w:tabs>
        <w:tab w:val="left" w:pos="280"/>
      </w:tabs>
      <w:autoSpaceDE w:val="0"/>
      <w:autoSpaceDN w:val="0"/>
      <w:adjustRightInd w:val="0"/>
      <w:spacing w:line="240" w:lineRule="atLeast"/>
      <w:ind w:left="1152" w:hanging="288"/>
      <w:jc w:val="left"/>
    </w:pPr>
    <w:rPr>
      <w:rFonts w:ascii="Times New Roman" w:hAnsi="Times New Roman"/>
      <w:kern w:val="0"/>
      <w:sz w:val="24"/>
      <w:szCs w:val="20"/>
    </w:rPr>
  </w:style>
  <w:style w:type="paragraph" w:customStyle="1" w:styleId="t1">
    <w:name w:val="t1"/>
    <w:basedOn w:val="Normal"/>
    <w:rsid w:val="005E6601"/>
    <w:pPr>
      <w:autoSpaceDE w:val="0"/>
      <w:autoSpaceDN w:val="0"/>
      <w:adjustRightInd w:val="0"/>
      <w:spacing w:line="240" w:lineRule="atLeast"/>
      <w:jc w:val="left"/>
    </w:pPr>
    <w:rPr>
      <w:rFonts w:ascii="Times New Roman" w:hAnsi="Times New Roman"/>
      <w:kern w:val="0"/>
      <w:sz w:val="24"/>
      <w:szCs w:val="20"/>
    </w:rPr>
  </w:style>
  <w:style w:type="paragraph" w:customStyle="1" w:styleId="t2">
    <w:name w:val="t2"/>
    <w:basedOn w:val="Normal"/>
    <w:rsid w:val="005E6601"/>
    <w:pPr>
      <w:autoSpaceDE w:val="0"/>
      <w:autoSpaceDN w:val="0"/>
      <w:adjustRightInd w:val="0"/>
      <w:spacing w:line="320" w:lineRule="atLeast"/>
      <w:jc w:val="left"/>
    </w:pPr>
    <w:rPr>
      <w:rFonts w:ascii="Times New Roman" w:hAnsi="Times New Roman"/>
      <w:kern w:val="0"/>
      <w:sz w:val="24"/>
      <w:szCs w:val="20"/>
    </w:rPr>
  </w:style>
  <w:style w:type="paragraph" w:customStyle="1" w:styleId="hangjv">
    <w:name w:val="hangjv"/>
    <w:basedOn w:val="Normal"/>
    <w:rsid w:val="005E6601"/>
    <w:pPr>
      <w:widowControl/>
      <w:spacing w:before="100" w:beforeAutospacing="1" w:after="100" w:afterAutospacing="1" w:line="364" w:lineRule="auto"/>
      <w:jc w:val="left"/>
    </w:pPr>
    <w:rPr>
      <w:rFonts w:ascii="宋体" w:hAnsi="宋体" w:cs="宋体"/>
      <w:kern w:val="0"/>
      <w:sz w:val="24"/>
      <w:szCs w:val="24"/>
    </w:rPr>
  </w:style>
  <w:style w:type="paragraph" w:customStyle="1" w:styleId="biankuang">
    <w:name w:val="biankuang"/>
    <w:basedOn w:val="Normal"/>
    <w:rsid w:val="005E6601"/>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biaoti">
    <w:name w:val="biaoti"/>
    <w:basedOn w:val="Normal"/>
    <w:rsid w:val="005E6601"/>
    <w:pPr>
      <w:widowControl/>
      <w:spacing w:before="100" w:beforeAutospacing="1" w:after="100" w:afterAutospacing="1"/>
      <w:jc w:val="left"/>
    </w:pPr>
    <w:rPr>
      <w:rFonts w:ascii="宋体" w:hAnsi="宋体" w:cs="宋体"/>
      <w:b/>
      <w:bCs/>
      <w:color w:val="FFFFFF"/>
      <w:kern w:val="0"/>
      <w:szCs w:val="21"/>
    </w:rPr>
  </w:style>
  <w:style w:type="paragraph" w:customStyle="1" w:styleId="biankuang01">
    <w:name w:val="biankuang01"/>
    <w:basedOn w:val="Normal"/>
    <w:rsid w:val="005E6601"/>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02">
    <w:name w:val="biankuang02"/>
    <w:basedOn w:val="Normal"/>
    <w:rsid w:val="005E6601"/>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Normal"/>
    <w:rsid w:val="005E6601"/>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Normal"/>
    <w:rsid w:val="005E6601"/>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Normal"/>
    <w:rsid w:val="005E6601"/>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5">
    <w:name w:val="biankuang05"/>
    <w:basedOn w:val="Normal"/>
    <w:rsid w:val="005E6601"/>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input">
    <w:name w:val="input"/>
    <w:basedOn w:val="Normal"/>
    <w:rsid w:val="005E6601"/>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biankuang06">
    <w:name w:val="biankuang06"/>
    <w:basedOn w:val="Normal"/>
    <w:rsid w:val="005E6601"/>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Normal"/>
    <w:rsid w:val="005E6601"/>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Normal"/>
    <w:rsid w:val="005E6601"/>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8">
    <w:name w:val="biankuang08"/>
    <w:basedOn w:val="Normal"/>
    <w:rsid w:val="005E6601"/>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ext13">
    <w:name w:val="text13"/>
    <w:basedOn w:val="Normal"/>
    <w:rsid w:val="005E6601"/>
    <w:pPr>
      <w:widowControl/>
      <w:spacing w:before="100" w:beforeAutospacing="1" w:after="100" w:afterAutospacing="1"/>
      <w:jc w:val="left"/>
    </w:pPr>
    <w:rPr>
      <w:rFonts w:ascii="宋体" w:hAnsi="宋体" w:cs="宋体"/>
      <w:color w:val="009999"/>
      <w:kern w:val="0"/>
      <w:sz w:val="18"/>
      <w:szCs w:val="18"/>
    </w:rPr>
  </w:style>
  <w:style w:type="paragraph" w:customStyle="1" w:styleId="biankuang09">
    <w:name w:val="biankuang09"/>
    <w:basedOn w:val="Normal"/>
    <w:rsid w:val="005E6601"/>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Normal"/>
    <w:rsid w:val="005E6601"/>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biankuang11">
    <w:name w:val="biankuang11"/>
    <w:basedOn w:val="Normal"/>
    <w:rsid w:val="005E6601"/>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wzstyle1">
    <w:name w:val="wz_style1"/>
    <w:basedOn w:val="Normal"/>
    <w:rsid w:val="005E6601"/>
    <w:pPr>
      <w:widowControl/>
      <w:spacing w:before="100" w:beforeAutospacing="1" w:after="100" w:afterAutospacing="1"/>
      <w:jc w:val="left"/>
    </w:pPr>
    <w:rPr>
      <w:rFonts w:ascii="宋体" w:hAnsi="宋体" w:cs="宋体"/>
      <w:b/>
      <w:bCs/>
      <w:color w:val="FF6600"/>
      <w:kern w:val="0"/>
      <w:sz w:val="20"/>
      <w:szCs w:val="20"/>
    </w:rPr>
  </w:style>
  <w:style w:type="paragraph" w:customStyle="1" w:styleId="wzstyle2">
    <w:name w:val="wz_style2"/>
    <w:basedOn w:val="Normal"/>
    <w:rsid w:val="005E6601"/>
    <w:pPr>
      <w:widowControl/>
      <w:spacing w:before="100" w:beforeAutospacing="1" w:after="100" w:afterAutospacing="1"/>
      <w:jc w:val="left"/>
    </w:pPr>
    <w:rPr>
      <w:rFonts w:ascii="宋体" w:hAnsi="宋体" w:cs="宋体"/>
      <w:b/>
      <w:bCs/>
      <w:color w:val="FF0000"/>
      <w:kern w:val="0"/>
      <w:sz w:val="23"/>
      <w:szCs w:val="23"/>
    </w:rPr>
  </w:style>
  <w:style w:type="paragraph" w:customStyle="1" w:styleId="wzstyle3">
    <w:name w:val="wz_style3"/>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wzstyle4">
    <w:name w:val="wz_style4"/>
    <w:basedOn w:val="Normal"/>
    <w:rsid w:val="005E6601"/>
    <w:pPr>
      <w:widowControl/>
      <w:spacing w:before="100" w:beforeAutospacing="1" w:after="100" w:afterAutospacing="1"/>
      <w:jc w:val="left"/>
    </w:pPr>
    <w:rPr>
      <w:rFonts w:ascii="宋体" w:hAnsi="宋体" w:cs="宋体"/>
      <w:b/>
      <w:bCs/>
      <w:kern w:val="0"/>
      <w:sz w:val="20"/>
      <w:szCs w:val="20"/>
    </w:rPr>
  </w:style>
  <w:style w:type="paragraph" w:customStyle="1" w:styleId="wzstyle5">
    <w:name w:val="wz_style5"/>
    <w:basedOn w:val="Normal"/>
    <w:rsid w:val="005E6601"/>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6">
    <w:name w:val="wz_style6"/>
    <w:basedOn w:val="Normal"/>
    <w:rsid w:val="005E6601"/>
    <w:pPr>
      <w:widowControl/>
      <w:spacing w:before="100" w:beforeAutospacing="1" w:after="100" w:afterAutospacing="1"/>
      <w:jc w:val="left"/>
    </w:pPr>
    <w:rPr>
      <w:rFonts w:ascii="宋体" w:hAnsi="宋体" w:cs="宋体"/>
      <w:b/>
      <w:bCs/>
      <w:color w:val="0093BD"/>
      <w:kern w:val="0"/>
      <w:sz w:val="24"/>
      <w:szCs w:val="24"/>
    </w:rPr>
  </w:style>
  <w:style w:type="paragraph" w:customStyle="1" w:styleId="wzstyle7">
    <w:name w:val="wz_style7"/>
    <w:basedOn w:val="Normal"/>
    <w:rsid w:val="005E6601"/>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Normal"/>
    <w:rsid w:val="005E6601"/>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Normal"/>
    <w:rsid w:val="005E6601"/>
    <w:pPr>
      <w:widowControl/>
      <w:spacing w:before="100" w:beforeAutospacing="1" w:after="100" w:afterAutospacing="1"/>
      <w:jc w:val="left"/>
    </w:pPr>
    <w:rPr>
      <w:rFonts w:ascii="宋体" w:hAnsi="宋体" w:cs="宋体"/>
      <w:color w:val="134795"/>
      <w:kern w:val="0"/>
      <w:sz w:val="24"/>
      <w:szCs w:val="24"/>
    </w:rPr>
  </w:style>
  <w:style w:type="paragraph" w:customStyle="1" w:styleId="button">
    <w:name w:val="button"/>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bordergray">
    <w:name w:val="bordergray"/>
    <w:basedOn w:val="Normal"/>
    <w:rsid w:val="005E6601"/>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Normal"/>
    <w:rsid w:val="005E6601"/>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Normal"/>
    <w:rsid w:val="005E6601"/>
    <w:pPr>
      <w:widowControl/>
      <w:spacing w:before="100" w:beforeAutospacing="1" w:after="100" w:afterAutospacing="1" w:line="360" w:lineRule="auto"/>
      <w:jc w:val="left"/>
    </w:pPr>
    <w:rPr>
      <w:rFonts w:ascii="ˎ̥" w:hAnsi="ˎ̥" w:cs="宋体"/>
      <w:color w:val="000000"/>
      <w:kern w:val="0"/>
      <w:szCs w:val="21"/>
    </w:rPr>
  </w:style>
  <w:style w:type="paragraph" w:customStyle="1" w:styleId="xzft-bg">
    <w:name w:val="xzft-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Normal"/>
    <w:rsid w:val="005E6601"/>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Normal"/>
    <w:rsid w:val="005E6601"/>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Normal"/>
    <w:rsid w:val="005E6601"/>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a33">
    <w:name w:val="a3"/>
    <w:basedOn w:val="Normal"/>
    <w:rsid w:val="005E6601"/>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Normal"/>
    <w:rsid w:val="005E6601"/>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Normal"/>
    <w:rsid w:val="005E6601"/>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Normal"/>
    <w:rsid w:val="005E6601"/>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Normal"/>
    <w:rsid w:val="005E6601"/>
    <w:pPr>
      <w:widowControl/>
      <w:spacing w:before="100" w:beforeAutospacing="1" w:after="100" w:afterAutospacing="1" w:line="336" w:lineRule="auto"/>
      <w:jc w:val="left"/>
    </w:pPr>
    <w:rPr>
      <w:rFonts w:ascii="宋体" w:hAnsi="宋体" w:cs="宋体"/>
      <w:color w:val="9347CD"/>
      <w:kern w:val="0"/>
      <w:sz w:val="22"/>
    </w:rPr>
  </w:style>
  <w:style w:type="paragraph" w:customStyle="1" w:styleId="blue14">
    <w:name w:val="blue_14"/>
    <w:basedOn w:val="Normal"/>
    <w:rsid w:val="005E6601"/>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Normal"/>
    <w:rsid w:val="005E6601"/>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Normal"/>
    <w:rsid w:val="005E6601"/>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Normal"/>
    <w:rsid w:val="005E6601"/>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Normal"/>
    <w:rsid w:val="005E6601"/>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Normal"/>
    <w:rsid w:val="005E6601"/>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Normal"/>
    <w:rsid w:val="005E6601"/>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Normal"/>
    <w:rsid w:val="005E6601"/>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Normal"/>
    <w:rsid w:val="005E6601"/>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Normal"/>
    <w:rsid w:val="005E6601"/>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Normal"/>
    <w:rsid w:val="005E6601"/>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Normal"/>
    <w:rsid w:val="005E6601"/>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CharCharCharCharCharCharCharCharCharCharCharCharCharCharCharCharCharCharChar">
    <w:name w:val="Char Char Char Char Char Char Char Char Char Char Char Char Char Char Char Char Char Char Char"/>
    <w:basedOn w:val="Normal"/>
    <w:autoRedefine/>
    <w:rsid w:val="005E6601"/>
    <w:pPr>
      <w:widowControl/>
      <w:spacing w:line="300" w:lineRule="auto"/>
      <w:ind w:firstLine="200" w:firstLineChars="200"/>
    </w:pPr>
    <w:rPr>
      <w:rFonts w:ascii="Verdana" w:hAnsi="Verdana"/>
      <w:kern w:val="0"/>
      <w:szCs w:val="20"/>
      <w:lang w:eastAsia="en-US"/>
    </w:rPr>
  </w:style>
  <w:style w:type="paragraph" w:styleId="Closing">
    <w:name w:val="Closing"/>
    <w:basedOn w:val="Normal"/>
    <w:rsid w:val="005E6601"/>
    <w:pPr>
      <w:ind w:left="100" w:leftChars="2100"/>
    </w:pPr>
    <w:rPr>
      <w:rFonts w:ascii="Times New Roman" w:hAnsi="Times New Roman"/>
      <w:sz w:val="28"/>
      <w:szCs w:val="28"/>
    </w:rPr>
  </w:style>
  <w:style w:type="paragraph" w:customStyle="1" w:styleId="TimesNewRoman">
    <w:name w:val="样式 纯文本 + Times New Roman 左"/>
    <w:basedOn w:val="BodyText"/>
    <w:rsid w:val="005E6601"/>
    <w:pPr>
      <w:framePr w:wrap="around" w:vAnchor="text" w:hAnchor="text" w:y="1"/>
      <w:numPr>
        <w:ilvl w:val="0"/>
        <w:numId w:val="0"/>
      </w:numPr>
      <w:spacing w:after="100" w:afterAutospacing="1" w:line="0" w:lineRule="atLeast"/>
      <w:jc w:val="left"/>
    </w:pPr>
    <w:rPr>
      <w:rFonts w:cs="宋体"/>
      <w:sz w:val="24"/>
    </w:rPr>
  </w:style>
  <w:style w:type="paragraph" w:customStyle="1" w:styleId="TimesNewRoman0">
    <w:name w:val="纯文本 + Times New Roman 左"/>
    <w:basedOn w:val="Normal"/>
    <w:rsid w:val="005E6601"/>
    <w:pPr>
      <w:spacing w:line="0" w:lineRule="atLeast"/>
    </w:pPr>
    <w:rPr>
      <w:rFonts w:ascii="Times New Roman" w:hAnsi="Times New Roman"/>
      <w:position w:val="-18"/>
      <w:sz w:val="24"/>
      <w:szCs w:val="24"/>
    </w:rPr>
  </w:style>
  <w:style w:type="paragraph" w:customStyle="1" w:styleId="120">
    <w:name w:val="样式 行距: 最小值 12 磅"/>
    <w:basedOn w:val="Normal"/>
    <w:rsid w:val="005E6601"/>
    <w:pPr>
      <w:spacing w:line="240" w:lineRule="atLeast"/>
    </w:pPr>
    <w:rPr>
      <w:rFonts w:ascii="Times New Roman" w:hAnsi="Times New Roman" w:cs="宋体"/>
      <w:noProof/>
      <w:sz w:val="24"/>
      <w:szCs w:val="24"/>
    </w:rPr>
  </w:style>
  <w:style w:type="paragraph" w:customStyle="1" w:styleId="8">
    <w:name w:val="试题本8级"/>
    <w:basedOn w:val="TOC8"/>
    <w:next w:val="ABCD0"/>
    <w:autoRedefine/>
    <w:rsid w:val="005E6601"/>
    <w:pPr>
      <w:tabs>
        <w:tab w:val="num" w:pos="420"/>
      </w:tabs>
      <w:adjustRightInd/>
      <w:spacing w:line="360" w:lineRule="auto"/>
      <w:ind w:left="420" w:hanging="420"/>
      <w:jc w:val="both"/>
      <w:textAlignment w:val="auto"/>
      <w:outlineLvl w:val="7"/>
    </w:pPr>
    <w:rPr>
      <w:kern w:val="2"/>
      <w:sz w:val="21"/>
      <w:szCs w:val="24"/>
    </w:rPr>
  </w:style>
  <w:style w:type="character" w:customStyle="1" w:styleId="unline1">
    <w:name w:val="unline1"/>
    <w:basedOn w:val="DefaultParagraphFont"/>
    <w:rsid w:val="005E6601"/>
    <w:rPr>
      <w:color w:val="FF0000"/>
      <w:u w:val="single"/>
    </w:rPr>
  </w:style>
  <w:style w:type="character" w:customStyle="1" w:styleId="ziju21">
    <w:name w:val="ziju21"/>
    <w:basedOn w:val="DefaultParagraphFont"/>
    <w:rsid w:val="005E6601"/>
    <w:rPr>
      <w:color w:val="000000"/>
      <w:sz w:val="21"/>
      <w:szCs w:val="21"/>
      <w:u w:val="none"/>
      <w:effect w:val="none"/>
    </w:rPr>
  </w:style>
  <w:style w:type="character" w:customStyle="1" w:styleId="p15">
    <w:name w:val="p15"/>
    <w:basedOn w:val="DefaultParagraphFont"/>
    <w:rsid w:val="005E6601"/>
  </w:style>
  <w:style w:type="character" w:customStyle="1" w:styleId="CharChar40">
    <w:name w:val=" Char Char4"/>
    <w:basedOn w:val="DefaultParagraphFont"/>
    <w:rsid w:val="005E6601"/>
    <w:rPr>
      <w:rFonts w:ascii="新宋体" w:eastAsia="新宋体" w:hAnsi="新宋体"/>
      <w:kern w:val="2"/>
      <w:sz w:val="28"/>
      <w:szCs w:val="24"/>
      <w:lang w:val="en-US" w:eastAsia="zh-CN" w:bidi="ar-SA"/>
    </w:rPr>
  </w:style>
  <w:style w:type="paragraph" w:customStyle="1" w:styleId="Web1">
    <w:name w:val="普通(Web)1"/>
    <w:basedOn w:val="Normal"/>
    <w:rsid w:val="005E6601"/>
    <w:pPr>
      <w:widowControl/>
      <w:spacing w:before="100" w:beforeAutospacing="1" w:after="100" w:afterAutospacing="1"/>
      <w:ind w:firstLine="360"/>
      <w:jc w:val="left"/>
    </w:pPr>
    <w:rPr>
      <w:rFonts w:ascii="宋体" w:hAnsi="宋体" w:cs="宋体"/>
      <w:kern w:val="0"/>
      <w:sz w:val="24"/>
      <w:szCs w:val="24"/>
    </w:rPr>
  </w:style>
  <w:style w:type="character" w:customStyle="1" w:styleId="CharChar30">
    <w:name w:val="Char Char3"/>
    <w:basedOn w:val="DefaultParagraphFont"/>
    <w:locked/>
    <w:rsid w:val="005E6601"/>
    <w:rPr>
      <w:rFonts w:eastAsia="宋体"/>
      <w:i/>
      <w:kern w:val="2"/>
      <w:sz w:val="24"/>
      <w:lang w:val="en-US" w:eastAsia="zh-CN" w:bidi="ar-SA"/>
    </w:rPr>
  </w:style>
  <w:style w:type="character" w:customStyle="1" w:styleId="CharChar41">
    <w:name w:val="Char Char4"/>
    <w:basedOn w:val="DefaultParagraphFont"/>
    <w:locked/>
    <w:rsid w:val="005E6601"/>
    <w:rPr>
      <w:rFonts w:ascii="宋体" w:eastAsia="宋体" w:hAnsi="宋体"/>
      <w:kern w:val="2"/>
      <w:sz w:val="21"/>
      <w:szCs w:val="21"/>
      <w:lang w:val="en-US" w:eastAsia="zh-CN" w:bidi="ar-SA"/>
    </w:rPr>
  </w:style>
  <w:style w:type="character" w:customStyle="1" w:styleId="CharChar12">
    <w:name w:val="Char Char1"/>
    <w:basedOn w:val="DefaultParagraphFont"/>
    <w:locked/>
    <w:rsid w:val="005E6601"/>
    <w:rPr>
      <w:rFonts w:ascii="宋体" w:eastAsia="宋体" w:hAnsi="Courier New" w:cs="Courier New" w:hint="eastAsia"/>
      <w:kern w:val="2"/>
      <w:sz w:val="21"/>
      <w:szCs w:val="21"/>
      <w:lang w:val="en-US" w:eastAsia="zh-CN" w:bidi="ar-SA"/>
    </w:rPr>
  </w:style>
  <w:style w:type="character" w:customStyle="1" w:styleId="CharChar21">
    <w:name w:val="Char Char2"/>
    <w:basedOn w:val="DefaultParagraphFont"/>
    <w:rsid w:val="005E6601"/>
    <w:rPr>
      <w:rFonts w:ascii="宋体" w:eastAsia="宋体" w:hAnsi="宋体" w:hint="eastAsia"/>
      <w:sz w:val="18"/>
      <w:szCs w:val="18"/>
      <w:lang w:val="en-US" w:eastAsia="zh-CN" w:bidi="ar-SA"/>
    </w:rPr>
  </w:style>
  <w:style w:type="paragraph" w:customStyle="1" w:styleId="p148">
    <w:name w:val="p148"/>
    <w:basedOn w:val="Normal"/>
    <w:rsid w:val="005E6601"/>
    <w:pPr>
      <w:widowControl/>
      <w:spacing w:before="100" w:beforeAutospacing="1" w:after="100" w:afterAutospacing="1" w:line="450" w:lineRule="atLeast"/>
      <w:jc w:val="left"/>
    </w:pPr>
    <w:rPr>
      <w:rFonts w:ascii="ˎ̥" w:hAnsi="ˎ̥" w:cs="宋体"/>
      <w:b/>
      <w:bCs/>
      <w:color w:val="000000"/>
      <w:kern w:val="0"/>
      <w:sz w:val="22"/>
    </w:rPr>
  </w:style>
  <w:style w:type="paragraph" w:customStyle="1" w:styleId="p14">
    <w:name w:val="p14"/>
    <w:basedOn w:val="Normal"/>
    <w:rsid w:val="005E6601"/>
    <w:pPr>
      <w:widowControl/>
      <w:spacing w:before="100" w:beforeAutospacing="1" w:after="100" w:afterAutospacing="1" w:line="300" w:lineRule="atLeast"/>
      <w:jc w:val="left"/>
    </w:pPr>
    <w:rPr>
      <w:rFonts w:ascii="ˎ̥" w:hAnsi="ˎ̥" w:cs="宋体"/>
      <w:color w:val="000000"/>
      <w:kern w:val="0"/>
      <w:szCs w:val="21"/>
    </w:rPr>
  </w:style>
  <w:style w:type="character" w:customStyle="1" w:styleId="9pong">
    <w:name w:val="9pong"/>
    <w:basedOn w:val="DefaultParagraphFont"/>
    <w:rsid w:val="005E6601"/>
  </w:style>
  <w:style w:type="paragraph" w:customStyle="1" w:styleId="Book">
    <w:name w:val="Book倾斜"/>
    <w:basedOn w:val="Normal"/>
    <w:rsid w:val="005E6601"/>
    <w:pPr>
      <w:spacing w:line="0" w:lineRule="atLeast"/>
      <w:jc w:val="center"/>
    </w:pPr>
    <w:rPr>
      <w:rFonts w:ascii="Book Antiqua" w:hAnsi="Book Antiqua"/>
      <w:i/>
      <w:iCs/>
      <w:szCs w:val="20"/>
    </w:rPr>
  </w:style>
  <w:style w:type="paragraph" w:customStyle="1" w:styleId="a34">
    <w:name w:val="小题题干"/>
    <w:basedOn w:val="Normal"/>
    <w:rsid w:val="005E6601"/>
    <w:pPr>
      <w:ind w:firstLine="360" w:firstLineChars="200"/>
      <w:outlineLvl w:val="5"/>
    </w:pPr>
    <w:rPr>
      <w:rFonts w:ascii="Times New Roman" w:hAnsi="Times New Roman"/>
      <w:color w:val="0000D8"/>
      <w:szCs w:val="21"/>
    </w:rPr>
  </w:style>
  <w:style w:type="paragraph" w:customStyle="1" w:styleId="Char8">
    <w:name w:val="小题题干 Char"/>
    <w:basedOn w:val="Normal"/>
    <w:rsid w:val="005E6601"/>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Normal"/>
    <w:rsid w:val="005E6601"/>
    <w:pPr>
      <w:adjustRightInd w:val="0"/>
      <w:ind w:left="296" w:hanging="148" w:leftChars="148" w:hangingChars="148"/>
    </w:pPr>
    <w:rPr>
      <w:rFonts w:ascii="Times" w:eastAsia="汉仪书宋二简" w:hAnsi="Times" w:cs="宋体"/>
      <w:sz w:val="18"/>
      <w:szCs w:val="20"/>
    </w:rPr>
  </w:style>
  <w:style w:type="character" w:customStyle="1" w:styleId="p41">
    <w:name w:val="p41"/>
    <w:basedOn w:val="DefaultParagraphFont"/>
    <w:rsid w:val="005E6601"/>
  </w:style>
  <w:style w:type="paragraph" w:customStyle="1" w:styleId="style5">
    <w:name w:val="style5"/>
    <w:basedOn w:val="Normal"/>
    <w:rsid w:val="005E6601"/>
    <w:pPr>
      <w:widowControl/>
      <w:spacing w:before="100" w:beforeAutospacing="1" w:after="100" w:afterAutospacing="1" w:line="360" w:lineRule="atLeast"/>
      <w:ind w:firstLine="360"/>
      <w:jc w:val="left"/>
    </w:pPr>
    <w:rPr>
      <w:rFonts w:ascii="Arial Unicode MS" w:hAnsi="Arial Unicode MS"/>
      <w:kern w:val="0"/>
      <w:sz w:val="18"/>
      <w:szCs w:val="18"/>
    </w:rPr>
  </w:style>
  <w:style w:type="character" w:customStyle="1" w:styleId="black141">
    <w:name w:val="black141"/>
    <w:basedOn w:val="DefaultParagraphFont"/>
    <w:rsid w:val="005E6601"/>
    <w:rPr>
      <w:color w:val="000000"/>
      <w:sz w:val="21"/>
      <w:szCs w:val="21"/>
    </w:rPr>
  </w:style>
  <w:style w:type="paragraph" w:customStyle="1" w:styleId="Noparagraphstyle">
    <w:name w:val="[No paragraph style]"/>
    <w:rsid w:val="005E6601"/>
    <w:pPr>
      <w:widowControl w:val="0"/>
      <w:autoSpaceDE w:val="0"/>
      <w:autoSpaceDN w:val="0"/>
      <w:adjustRightInd w:val="0"/>
      <w:spacing w:line="420" w:lineRule="auto"/>
      <w:jc w:val="both"/>
      <w:textAlignment w:val="center"/>
    </w:pPr>
    <w:rPr>
      <w:rFonts w:ascii="Kozuka Mincho Std" w:eastAsia="Kozuka Mincho Std" w:hAnsi="Kabel Ult BT"/>
      <w:color w:val="000000"/>
      <w:sz w:val="18"/>
      <w:szCs w:val="18"/>
      <w:lang w:val="en-US" w:eastAsia="zh-CN" w:bidi="ar-SA"/>
    </w:rPr>
  </w:style>
  <w:style w:type="character" w:customStyle="1" w:styleId="ourfont1">
    <w:name w:val="ourfont1"/>
    <w:basedOn w:val="DefaultParagraphFont"/>
    <w:rsid w:val="005E6601"/>
    <w:rPr>
      <w:sz w:val="18"/>
      <w:szCs w:val="18"/>
    </w:rPr>
  </w:style>
  <w:style w:type="character" w:customStyle="1" w:styleId="ourfont21">
    <w:name w:val="ourfont21"/>
    <w:basedOn w:val="DefaultParagraphFont"/>
    <w:rsid w:val="005E6601"/>
    <w:rPr>
      <w:sz w:val="18"/>
      <w:szCs w:val="18"/>
    </w:rPr>
  </w:style>
  <w:style w:type="paragraph" w:customStyle="1" w:styleId="a00">
    <w:name w:val="a0"/>
    <w:basedOn w:val="Normal"/>
    <w:rsid w:val="005E6601"/>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Normal"/>
    <w:rsid w:val="005E6601"/>
    <w:pPr>
      <w:spacing w:after="120" w:line="240" w:lineRule="atLeast"/>
      <w:ind w:firstLine="200" w:firstLineChars="200"/>
      <w:jc w:val="left"/>
    </w:pPr>
    <w:rPr>
      <w:rFonts w:ascii="Times New Roman" w:eastAsia="方正书宋简体" w:hAnsi="Times New Roman"/>
      <w:szCs w:val="20"/>
    </w:rPr>
  </w:style>
  <w:style w:type="character" w:customStyle="1" w:styleId="CharChar100">
    <w:name w:val=" Char Char10"/>
    <w:basedOn w:val="DefaultParagraphFont"/>
    <w:link w:val="Heading2"/>
    <w:locked/>
    <w:rsid w:val="005E6601"/>
    <w:rPr>
      <w:rFonts w:ascii="Arial" w:eastAsia="黑体" w:hAnsi="Arial"/>
      <w:b/>
      <w:bCs/>
      <w:kern w:val="2"/>
      <w:sz w:val="32"/>
      <w:szCs w:val="32"/>
      <w:lang w:val="en-US" w:eastAsia="zh-CN" w:bidi="ar-SA"/>
    </w:rPr>
  </w:style>
  <w:style w:type="paragraph" w:styleId="Index1">
    <w:name w:val="index 1"/>
    <w:basedOn w:val="Normal"/>
    <w:next w:val="Normal"/>
    <w:autoRedefine/>
    <w:semiHidden/>
    <w:rsid w:val="005E6601"/>
    <w:pPr>
      <w:tabs>
        <w:tab w:val="left" w:pos="6090"/>
      </w:tabs>
      <w:spacing w:line="360" w:lineRule="auto"/>
    </w:pPr>
    <w:rPr>
      <w:rFonts w:ascii="Arial" w:hAnsi="Arial"/>
      <w:b/>
      <w:color w:val="800000"/>
      <w:szCs w:val="21"/>
    </w:rPr>
  </w:style>
  <w:style w:type="paragraph" w:customStyle="1" w:styleId="xl29">
    <w:name w:val="xl29"/>
    <w:basedOn w:val="Normal"/>
    <w:rsid w:val="005E6601"/>
    <w:pPr>
      <w:widowControl/>
      <w:spacing w:before="100" w:after="100"/>
      <w:jc w:val="center"/>
    </w:pPr>
    <w:rPr>
      <w:rFonts w:ascii="Times New Roman" w:hAnsi="Times New Roman"/>
      <w:b/>
      <w:kern w:val="0"/>
      <w:sz w:val="32"/>
      <w:szCs w:val="24"/>
    </w:rPr>
  </w:style>
  <w:style w:type="character" w:customStyle="1" w:styleId="swy1">
    <w:name w:val="swy1"/>
    <w:basedOn w:val="DefaultParagraphFont"/>
    <w:rsid w:val="005E6601"/>
  </w:style>
  <w:style w:type="character" w:customStyle="1" w:styleId="redfont1">
    <w:name w:val="redfont1"/>
    <w:basedOn w:val="DefaultParagraphFont"/>
    <w:rsid w:val="005E6601"/>
    <w:rPr>
      <w:rFonts w:ascii="Verdana" w:hAnsi="Verdana" w:hint="default"/>
      <w:color w:val="FF0000"/>
      <w:sz w:val="18"/>
      <w:szCs w:val="18"/>
    </w:rPr>
  </w:style>
  <w:style w:type="character" w:customStyle="1" w:styleId="CharChar26">
    <w:name w:val="Char Char26"/>
    <w:basedOn w:val="DefaultParagraphFont"/>
    <w:locked/>
    <w:rsid w:val="005E6601"/>
    <w:rPr>
      <w:rFonts w:ascii="黑体" w:eastAsia="黑体" w:hAnsi="宋体"/>
      <w:b/>
      <w:bCs/>
      <w:color w:val="000000"/>
      <w:sz w:val="24"/>
      <w:szCs w:val="44"/>
      <w:lang w:val="en-US" w:eastAsia="zh-CN" w:bidi="ar-SA"/>
    </w:rPr>
  </w:style>
  <w:style w:type="character" w:customStyle="1" w:styleId="CharChar60">
    <w:name w:val=" Char Char6"/>
    <w:basedOn w:val="DefaultParagraphFont"/>
    <w:link w:val="BodyText2"/>
    <w:locked/>
    <w:rsid w:val="005E6601"/>
    <w:rPr>
      <w:rFonts w:eastAsia="宋体"/>
      <w:sz w:val="21"/>
      <w:lang w:val="en-US" w:eastAsia="zh-CN" w:bidi="ar-SA"/>
    </w:rPr>
  </w:style>
  <w:style w:type="character" w:customStyle="1" w:styleId="CharChar7">
    <w:name w:val=" Char Char7"/>
    <w:basedOn w:val="DefaultParagraphFont"/>
    <w:link w:val="BodyTextIndent3"/>
    <w:locked/>
    <w:rsid w:val="005E6601"/>
    <w:rPr>
      <w:rFonts w:eastAsia="宋体"/>
      <w:sz w:val="16"/>
      <w:szCs w:val="16"/>
      <w:lang w:val="en-US" w:eastAsia="zh-CN" w:bidi="ar-SA"/>
    </w:rPr>
  </w:style>
  <w:style w:type="character" w:customStyle="1" w:styleId="CharChar25">
    <w:name w:val="Char Char25"/>
    <w:basedOn w:val="DefaultParagraphFont"/>
    <w:locked/>
    <w:rsid w:val="005E6601"/>
    <w:rPr>
      <w:rFonts w:ascii="Arial" w:eastAsia="黑体" w:hAnsi="Arial"/>
      <w:b/>
      <w:bCs/>
      <w:sz w:val="32"/>
      <w:szCs w:val="32"/>
      <w:lang w:val="en-US" w:eastAsia="zh-CN" w:bidi="ar-SA"/>
    </w:rPr>
  </w:style>
  <w:style w:type="character" w:customStyle="1" w:styleId="CharChar13">
    <w:name w:val="Char Char13"/>
    <w:basedOn w:val="DefaultParagraphFont"/>
    <w:locked/>
    <w:rsid w:val="005E6601"/>
    <w:rPr>
      <w:rFonts w:ascii="宋体" w:eastAsia="宋体" w:hAnsi="宋体"/>
      <w:sz w:val="21"/>
      <w:lang w:val="en-US" w:eastAsia="zh-CN" w:bidi="ar-SA"/>
    </w:rPr>
  </w:style>
  <w:style w:type="paragraph" w:customStyle="1" w:styleId="TxBrp45">
    <w:name w:val="TxBr_p45"/>
    <w:basedOn w:val="Normal"/>
    <w:rsid w:val="005E6601"/>
    <w:pPr>
      <w:tabs>
        <w:tab w:val="left" w:pos="413"/>
      </w:tabs>
      <w:autoSpaceDE w:val="0"/>
      <w:autoSpaceDN w:val="0"/>
      <w:adjustRightInd w:val="0"/>
      <w:spacing w:line="311" w:lineRule="atLeast"/>
      <w:ind w:firstLine="414"/>
      <w:jc w:val="left"/>
    </w:pPr>
    <w:rPr>
      <w:rFonts w:ascii="Times New Roman" w:hAnsi="Times New Roman"/>
      <w:kern w:val="0"/>
      <w:sz w:val="24"/>
      <w:szCs w:val="24"/>
    </w:rPr>
  </w:style>
  <w:style w:type="paragraph" w:customStyle="1" w:styleId="TxBrp83">
    <w:name w:val="TxBr_p83"/>
    <w:basedOn w:val="Normal"/>
    <w:rsid w:val="005E6601"/>
    <w:pPr>
      <w:autoSpaceDE w:val="0"/>
      <w:autoSpaceDN w:val="0"/>
      <w:adjustRightInd w:val="0"/>
      <w:spacing w:line="240" w:lineRule="atLeast"/>
      <w:jc w:val="left"/>
    </w:pPr>
    <w:rPr>
      <w:rFonts w:ascii="Times New Roman" w:hAnsi="Times New Roman"/>
      <w:kern w:val="0"/>
      <w:sz w:val="24"/>
      <w:szCs w:val="24"/>
    </w:rPr>
  </w:style>
  <w:style w:type="paragraph" w:customStyle="1" w:styleId="TxBrp85">
    <w:name w:val="TxBr_p85"/>
    <w:basedOn w:val="Normal"/>
    <w:rsid w:val="005E6601"/>
    <w:pPr>
      <w:tabs>
        <w:tab w:val="left" w:pos="396"/>
      </w:tabs>
      <w:autoSpaceDE w:val="0"/>
      <w:autoSpaceDN w:val="0"/>
      <w:adjustRightInd w:val="0"/>
      <w:spacing w:line="240" w:lineRule="atLeast"/>
      <w:ind w:left="1558"/>
      <w:jc w:val="left"/>
    </w:pPr>
    <w:rPr>
      <w:rFonts w:ascii="Times New Roman" w:hAnsi="Times New Roman"/>
      <w:kern w:val="0"/>
      <w:sz w:val="24"/>
      <w:szCs w:val="24"/>
    </w:rPr>
  </w:style>
  <w:style w:type="paragraph" w:customStyle="1" w:styleId="TxBrp86">
    <w:name w:val="TxBr_p86"/>
    <w:basedOn w:val="Normal"/>
    <w:rsid w:val="005E6601"/>
    <w:pPr>
      <w:tabs>
        <w:tab w:val="left" w:pos="402"/>
        <w:tab w:val="left" w:pos="708"/>
      </w:tabs>
      <w:autoSpaceDE w:val="0"/>
      <w:autoSpaceDN w:val="0"/>
      <w:adjustRightInd w:val="0"/>
      <w:spacing w:line="323" w:lineRule="atLeast"/>
      <w:ind w:left="709" w:hanging="306"/>
      <w:jc w:val="left"/>
    </w:pPr>
    <w:rPr>
      <w:rFonts w:ascii="Times New Roman" w:hAnsi="Times New Roman"/>
      <w:kern w:val="0"/>
      <w:sz w:val="24"/>
      <w:szCs w:val="24"/>
    </w:rPr>
  </w:style>
  <w:style w:type="paragraph" w:customStyle="1" w:styleId="TxBrp87">
    <w:name w:val="TxBr_p87"/>
    <w:basedOn w:val="Normal"/>
    <w:rsid w:val="005E6601"/>
    <w:pPr>
      <w:tabs>
        <w:tab w:val="left" w:pos="402"/>
        <w:tab w:val="left" w:pos="708"/>
      </w:tabs>
      <w:autoSpaceDE w:val="0"/>
      <w:autoSpaceDN w:val="0"/>
      <w:adjustRightInd w:val="0"/>
      <w:spacing w:line="323" w:lineRule="atLeast"/>
      <w:ind w:left="1246" w:hanging="708"/>
      <w:jc w:val="left"/>
    </w:pPr>
    <w:rPr>
      <w:rFonts w:ascii="Times New Roman" w:hAnsi="Times New Roman"/>
      <w:kern w:val="0"/>
      <w:sz w:val="24"/>
      <w:szCs w:val="24"/>
    </w:rPr>
  </w:style>
  <w:style w:type="paragraph" w:customStyle="1" w:styleId="TxBrp88">
    <w:name w:val="TxBr_p88"/>
    <w:basedOn w:val="Normal"/>
    <w:rsid w:val="005E6601"/>
    <w:pPr>
      <w:tabs>
        <w:tab w:val="left" w:pos="714"/>
      </w:tabs>
      <w:autoSpaceDE w:val="0"/>
      <w:autoSpaceDN w:val="0"/>
      <w:adjustRightInd w:val="0"/>
      <w:spacing w:line="240" w:lineRule="atLeast"/>
      <w:ind w:left="715" w:hanging="318"/>
      <w:jc w:val="left"/>
    </w:pPr>
    <w:rPr>
      <w:rFonts w:ascii="Times New Roman" w:hAnsi="Times New Roman"/>
      <w:kern w:val="0"/>
      <w:sz w:val="24"/>
      <w:szCs w:val="24"/>
    </w:rPr>
  </w:style>
  <w:style w:type="paragraph" w:customStyle="1" w:styleId="TxBrp89">
    <w:name w:val="TxBr_p89"/>
    <w:basedOn w:val="Normal"/>
    <w:rsid w:val="005E6601"/>
    <w:pPr>
      <w:tabs>
        <w:tab w:val="left" w:pos="204"/>
      </w:tabs>
      <w:autoSpaceDE w:val="0"/>
      <w:autoSpaceDN w:val="0"/>
      <w:adjustRightInd w:val="0"/>
      <w:spacing w:line="240" w:lineRule="atLeast"/>
      <w:jc w:val="left"/>
    </w:pPr>
    <w:rPr>
      <w:rFonts w:ascii="Times New Roman" w:hAnsi="Times New Roman"/>
      <w:kern w:val="0"/>
      <w:sz w:val="24"/>
      <w:szCs w:val="24"/>
    </w:rPr>
  </w:style>
  <w:style w:type="paragraph" w:customStyle="1" w:styleId="TxBrp91">
    <w:name w:val="TxBr_p91"/>
    <w:basedOn w:val="Normal"/>
    <w:rsid w:val="005E6601"/>
    <w:pPr>
      <w:tabs>
        <w:tab w:val="left" w:pos="396"/>
      </w:tabs>
      <w:autoSpaceDE w:val="0"/>
      <w:autoSpaceDN w:val="0"/>
      <w:adjustRightInd w:val="0"/>
      <w:spacing w:line="240" w:lineRule="atLeast"/>
      <w:ind w:left="1558" w:hanging="396"/>
      <w:jc w:val="left"/>
    </w:pPr>
    <w:rPr>
      <w:rFonts w:ascii="Times New Roman" w:hAnsi="Times New Roman"/>
      <w:kern w:val="0"/>
      <w:sz w:val="24"/>
      <w:szCs w:val="24"/>
    </w:rPr>
  </w:style>
  <w:style w:type="paragraph" w:customStyle="1" w:styleId="TxBrp92">
    <w:name w:val="TxBr_p92"/>
    <w:basedOn w:val="Normal"/>
    <w:rsid w:val="005E6601"/>
    <w:pPr>
      <w:autoSpaceDE w:val="0"/>
      <w:autoSpaceDN w:val="0"/>
      <w:adjustRightInd w:val="0"/>
      <w:spacing w:line="240" w:lineRule="atLeast"/>
      <w:ind w:left="1558"/>
      <w:jc w:val="left"/>
    </w:pPr>
    <w:rPr>
      <w:rFonts w:ascii="Times New Roman" w:hAnsi="Times New Roman"/>
      <w:kern w:val="0"/>
      <w:sz w:val="24"/>
      <w:szCs w:val="24"/>
    </w:rPr>
  </w:style>
  <w:style w:type="paragraph" w:customStyle="1" w:styleId="TxBrp84">
    <w:name w:val="TxBr_p84"/>
    <w:basedOn w:val="Normal"/>
    <w:rsid w:val="005E6601"/>
    <w:pPr>
      <w:tabs>
        <w:tab w:val="left" w:pos="402"/>
      </w:tabs>
      <w:autoSpaceDE w:val="0"/>
      <w:autoSpaceDN w:val="0"/>
      <w:adjustRightInd w:val="0"/>
      <w:spacing w:line="240" w:lineRule="atLeast"/>
      <w:ind w:left="1552"/>
      <w:jc w:val="left"/>
    </w:pPr>
    <w:rPr>
      <w:rFonts w:ascii="Times New Roman" w:hAnsi="Times New Roman"/>
      <w:kern w:val="0"/>
      <w:sz w:val="24"/>
      <w:szCs w:val="24"/>
    </w:rPr>
  </w:style>
  <w:style w:type="character" w:customStyle="1" w:styleId="CharChar8">
    <w:name w:val=" Char Char8"/>
    <w:basedOn w:val="DefaultParagraphFont"/>
    <w:link w:val="BodyTextIndent2"/>
    <w:locked/>
    <w:rsid w:val="005E6601"/>
    <w:rPr>
      <w:rFonts w:eastAsia="宋体"/>
      <w:sz w:val="21"/>
      <w:lang w:val="en-US" w:eastAsia="zh-CN" w:bidi="ar-SA"/>
    </w:rPr>
  </w:style>
  <w:style w:type="paragraph" w:customStyle="1" w:styleId="S">
    <w:name w:val="S"/>
    <w:basedOn w:val="Normal"/>
    <w:rsid w:val="005E6601"/>
    <w:rPr>
      <w:rFonts w:ascii="Times New Roman" w:hAnsi="Times New Roman"/>
      <w:szCs w:val="24"/>
    </w:rPr>
  </w:style>
  <w:style w:type="paragraph" w:customStyle="1" w:styleId="TxBrp6">
    <w:name w:val="TxBr_p6"/>
    <w:basedOn w:val="Normal"/>
    <w:rsid w:val="005E6601"/>
    <w:pPr>
      <w:tabs>
        <w:tab w:val="left" w:pos="385"/>
        <w:tab w:val="left" w:pos="725"/>
      </w:tabs>
      <w:autoSpaceDE w:val="0"/>
      <w:autoSpaceDN w:val="0"/>
      <w:adjustRightInd w:val="0"/>
      <w:spacing w:line="240" w:lineRule="atLeast"/>
      <w:ind w:left="725" w:hanging="340"/>
      <w:jc w:val="left"/>
    </w:pPr>
    <w:rPr>
      <w:rFonts w:ascii="Times New Roman" w:hAnsi="Times New Roman"/>
      <w:kern w:val="0"/>
      <w:sz w:val="24"/>
      <w:szCs w:val="24"/>
    </w:rPr>
  </w:style>
  <w:style w:type="paragraph" w:customStyle="1" w:styleId="TxBrt42">
    <w:name w:val="TxBr_t42"/>
    <w:basedOn w:val="Normal"/>
    <w:rsid w:val="005E6601"/>
    <w:pPr>
      <w:autoSpaceDE w:val="0"/>
      <w:autoSpaceDN w:val="0"/>
      <w:adjustRightInd w:val="0"/>
      <w:spacing w:line="240" w:lineRule="atLeast"/>
      <w:jc w:val="left"/>
    </w:pPr>
    <w:rPr>
      <w:rFonts w:ascii="Times New Roman" w:hAnsi="Times New Roman"/>
      <w:kern w:val="0"/>
      <w:sz w:val="24"/>
      <w:szCs w:val="24"/>
    </w:rPr>
  </w:style>
  <w:style w:type="paragraph" w:customStyle="1" w:styleId="TxBrc55">
    <w:name w:val="TxBr_c55"/>
    <w:basedOn w:val="Normal"/>
    <w:rsid w:val="005E6601"/>
    <w:pPr>
      <w:autoSpaceDE w:val="0"/>
      <w:autoSpaceDN w:val="0"/>
      <w:adjustRightInd w:val="0"/>
      <w:spacing w:line="240" w:lineRule="atLeast"/>
      <w:jc w:val="center"/>
    </w:pPr>
    <w:rPr>
      <w:rFonts w:ascii="Times New Roman" w:hAnsi="Times New Roman"/>
      <w:kern w:val="0"/>
      <w:sz w:val="24"/>
      <w:szCs w:val="24"/>
    </w:rPr>
  </w:style>
  <w:style w:type="paragraph" w:customStyle="1" w:styleId="TxBrp63">
    <w:name w:val="TxBr_p63"/>
    <w:basedOn w:val="Normal"/>
    <w:rsid w:val="005E6601"/>
    <w:pPr>
      <w:tabs>
        <w:tab w:val="left" w:pos="413"/>
      </w:tabs>
      <w:autoSpaceDE w:val="0"/>
      <w:autoSpaceDN w:val="0"/>
      <w:adjustRightInd w:val="0"/>
      <w:spacing w:line="240" w:lineRule="atLeast"/>
      <w:ind w:left="1541" w:hanging="413"/>
    </w:pPr>
    <w:rPr>
      <w:rFonts w:ascii="Times New Roman" w:hAnsi="Times New Roman"/>
      <w:kern w:val="0"/>
      <w:sz w:val="24"/>
      <w:szCs w:val="24"/>
    </w:rPr>
  </w:style>
  <w:style w:type="paragraph" w:customStyle="1" w:styleId="TxBrp64">
    <w:name w:val="TxBr_p64"/>
    <w:basedOn w:val="Normal"/>
    <w:rsid w:val="005E6601"/>
    <w:pPr>
      <w:autoSpaceDE w:val="0"/>
      <w:autoSpaceDN w:val="0"/>
      <w:adjustRightInd w:val="0"/>
      <w:spacing w:line="240" w:lineRule="atLeast"/>
      <w:ind w:left="1552" w:hanging="402"/>
    </w:pPr>
    <w:rPr>
      <w:rFonts w:ascii="Times New Roman" w:hAnsi="Times New Roman"/>
      <w:kern w:val="0"/>
      <w:sz w:val="24"/>
      <w:szCs w:val="24"/>
    </w:rPr>
  </w:style>
  <w:style w:type="paragraph" w:customStyle="1" w:styleId="TxBrp65">
    <w:name w:val="TxBr_p65"/>
    <w:basedOn w:val="Normal"/>
    <w:rsid w:val="005E6601"/>
    <w:pPr>
      <w:tabs>
        <w:tab w:val="left" w:pos="413"/>
        <w:tab w:val="left" w:pos="708"/>
      </w:tabs>
      <w:autoSpaceDE w:val="0"/>
      <w:autoSpaceDN w:val="0"/>
      <w:adjustRightInd w:val="0"/>
      <w:spacing w:line="240" w:lineRule="atLeast"/>
      <w:ind w:left="709" w:hanging="295"/>
    </w:pPr>
    <w:rPr>
      <w:rFonts w:ascii="Times New Roman" w:hAnsi="Times New Roman"/>
      <w:kern w:val="0"/>
      <w:sz w:val="24"/>
      <w:szCs w:val="24"/>
    </w:rPr>
  </w:style>
  <w:style w:type="paragraph" w:customStyle="1" w:styleId="TxBrp66">
    <w:name w:val="TxBr_p66"/>
    <w:basedOn w:val="Normal"/>
    <w:rsid w:val="005E6601"/>
    <w:pPr>
      <w:tabs>
        <w:tab w:val="left" w:pos="351"/>
        <w:tab w:val="left" w:pos="617"/>
      </w:tabs>
      <w:autoSpaceDE w:val="0"/>
      <w:autoSpaceDN w:val="0"/>
      <w:adjustRightInd w:val="0"/>
      <w:spacing w:line="240" w:lineRule="atLeast"/>
      <w:ind w:left="618" w:hanging="266"/>
    </w:pPr>
    <w:rPr>
      <w:rFonts w:ascii="Times New Roman" w:hAnsi="Times New Roman"/>
      <w:kern w:val="0"/>
      <w:sz w:val="24"/>
      <w:szCs w:val="24"/>
    </w:rPr>
  </w:style>
  <w:style w:type="character" w:customStyle="1" w:styleId="articlecontent">
    <w:name w:val="articlecontent"/>
    <w:basedOn w:val="DefaultParagraphFont"/>
    <w:rsid w:val="005E6601"/>
  </w:style>
  <w:style w:type="character" w:customStyle="1" w:styleId="Char11">
    <w:name w:val="普通文字 Char1"/>
    <w:basedOn w:val="DefaultParagraphFont"/>
    <w:locked/>
    <w:rsid w:val="005E6601"/>
    <w:rPr>
      <w:rFonts w:ascii="宋体" w:eastAsia="宋体" w:hAnsi="Courier New" w:cs="Courier New"/>
      <w:kern w:val="2"/>
      <w:sz w:val="21"/>
      <w:szCs w:val="21"/>
      <w:lang w:val="en-US" w:eastAsia="zh-CN" w:bidi="ar-SA"/>
    </w:rPr>
  </w:style>
  <w:style w:type="paragraph" w:customStyle="1" w:styleId="storytext">
    <w:name w:val="storytext"/>
    <w:basedOn w:val="Normal"/>
    <w:rsid w:val="005E6601"/>
    <w:pPr>
      <w:widowControl/>
      <w:spacing w:before="100" w:beforeAutospacing="1" w:after="100" w:afterAutospacing="1"/>
      <w:jc w:val="left"/>
    </w:pPr>
    <w:rPr>
      <w:rFonts w:ascii="宋体" w:hAnsi="宋体"/>
      <w:color w:val="000000"/>
      <w:kern w:val="0"/>
      <w:sz w:val="24"/>
      <w:szCs w:val="24"/>
    </w:rPr>
  </w:style>
  <w:style w:type="character" w:customStyle="1" w:styleId="cald-example1">
    <w:name w:val="cald-example1"/>
    <w:basedOn w:val="DefaultParagraphFont"/>
    <w:rsid w:val="005E6601"/>
    <w:rPr>
      <w:rFonts w:ascii="Verdana" w:hAnsi="Verdana" w:hint="default"/>
      <w:i/>
      <w:iCs/>
      <w:color w:val="666666"/>
      <w:sz w:val="24"/>
      <w:szCs w:val="24"/>
    </w:rPr>
  </w:style>
  <w:style w:type="paragraph" w:customStyle="1" w:styleId="5">
    <w:name w:val="样式5"/>
    <w:basedOn w:val="Normal"/>
    <w:autoRedefine/>
    <w:rsid w:val="005E6601"/>
    <w:pPr>
      <w:spacing w:line="360" w:lineRule="exact"/>
      <w:ind w:firstLine="420" w:firstLineChars="200"/>
    </w:pPr>
    <w:rPr>
      <w:rFonts w:ascii="Times New Roman" w:hAnsi="Times New Roman"/>
      <w:szCs w:val="24"/>
    </w:rPr>
  </w:style>
  <w:style w:type="paragraph" w:customStyle="1" w:styleId="121">
    <w:name w:val="样式12"/>
    <w:basedOn w:val="Normal"/>
    <w:autoRedefine/>
    <w:rsid w:val="005E6601"/>
    <w:pPr>
      <w:spacing w:line="360" w:lineRule="auto"/>
      <w:ind w:firstLine="538" w:firstLineChars="255"/>
    </w:pPr>
    <w:rPr>
      <w:rFonts w:ascii="Times New Roman" w:hAnsi="Times New Roman"/>
      <w:b/>
      <w:bCs/>
      <w:szCs w:val="24"/>
    </w:rPr>
  </w:style>
  <w:style w:type="paragraph" w:customStyle="1" w:styleId="p1">
    <w:name w:val="p1"/>
    <w:basedOn w:val="Normal"/>
    <w:rsid w:val="005E6601"/>
    <w:pPr>
      <w:tabs>
        <w:tab w:val="left" w:pos="720"/>
      </w:tabs>
      <w:autoSpaceDE w:val="0"/>
      <w:autoSpaceDN w:val="0"/>
      <w:adjustRightInd w:val="0"/>
      <w:spacing w:line="240" w:lineRule="atLeast"/>
      <w:jc w:val="left"/>
    </w:pPr>
    <w:rPr>
      <w:rFonts w:ascii="Times New Roman" w:hAnsi="Times New Roman"/>
      <w:color w:val="000000"/>
      <w:kern w:val="0"/>
      <w:sz w:val="24"/>
      <w:szCs w:val="20"/>
    </w:rPr>
  </w:style>
  <w:style w:type="character" w:customStyle="1" w:styleId="bhl1">
    <w:name w:val="bhl1"/>
    <w:basedOn w:val="DefaultParagraphFont"/>
    <w:rsid w:val="005E6601"/>
    <w:rPr>
      <w:rFonts w:ascii="Arial" w:hAnsi="Arial" w:cs="Arial" w:hint="default"/>
      <w:b/>
      <w:bCs/>
      <w:sz w:val="32"/>
      <w:szCs w:val="32"/>
    </w:rPr>
  </w:style>
  <w:style w:type="character" w:customStyle="1" w:styleId="fs12">
    <w:name w:val="fs12"/>
    <w:basedOn w:val="DefaultParagraphFont"/>
    <w:rsid w:val="005E6601"/>
  </w:style>
  <w:style w:type="paragraph" w:customStyle="1" w:styleId="0">
    <w:name w:val="0"/>
    <w:basedOn w:val="Normal"/>
    <w:rsid w:val="005E6601"/>
    <w:pPr>
      <w:widowControl/>
      <w:snapToGrid w:val="0"/>
    </w:pPr>
    <w:rPr>
      <w:rFonts w:ascii="Times New Roman" w:hAnsi="Times New Roman"/>
      <w:kern w:val="0"/>
      <w:szCs w:val="21"/>
    </w:rPr>
  </w:style>
  <w:style w:type="character" w:customStyle="1" w:styleId="copyrights1">
    <w:name w:val="copyrights1"/>
    <w:basedOn w:val="DefaultParagraphFont"/>
    <w:rsid w:val="005E6601"/>
    <w:rPr>
      <w:vanish/>
      <w:specVanish w:val="0"/>
    </w:rPr>
  </w:style>
  <w:style w:type="character" w:customStyle="1" w:styleId="viewthreadtxt">
    <w:name w:val="viewthreadtxt"/>
    <w:basedOn w:val="DefaultParagraphFont"/>
    <w:rsid w:val="005E6601"/>
  </w:style>
  <w:style w:type="character" w:customStyle="1" w:styleId="px121">
    <w:name w:val="px121"/>
    <w:basedOn w:val="DefaultParagraphFont"/>
    <w:rsid w:val="005E6601"/>
    <w:rPr>
      <w:sz w:val="18"/>
      <w:szCs w:val="18"/>
      <w:u w:val="none"/>
      <w:effect w:val="none"/>
    </w:rPr>
  </w:style>
  <w:style w:type="character" w:styleId="HTMLCite">
    <w:name w:val="HTML Cite"/>
    <w:basedOn w:val="DefaultParagraphFont"/>
    <w:rsid w:val="005E6601"/>
  </w:style>
  <w:style w:type="paragraph" w:customStyle="1" w:styleId="fontfamily">
    <w:name w:val="fontfamily"/>
    <w:basedOn w:val="Normal"/>
    <w:rsid w:val="005E6601"/>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Normal"/>
    <w:rsid w:val="005E6601"/>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Normal"/>
    <w:rsid w:val="005E6601"/>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Normal"/>
    <w:rsid w:val="005E6601"/>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Normal"/>
    <w:rsid w:val="005E6601"/>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Normal"/>
    <w:rsid w:val="005E6601"/>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list0">
    <w:name w:val="li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Normal"/>
    <w:rsid w:val="005E6601"/>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liston">
    <w:name w:val="liston"/>
    <w:basedOn w:val="Normal"/>
    <w:rsid w:val="005E6601"/>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Normal"/>
    <w:rsid w:val="005E6601"/>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Normal"/>
    <w:rsid w:val="005E6601"/>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Normal"/>
    <w:rsid w:val="005E6601"/>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Normal"/>
    <w:rsid w:val="005E6601"/>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Normal"/>
    <w:rsid w:val="005E6601"/>
    <w:pPr>
      <w:widowControl/>
      <w:spacing w:before="150" w:after="150"/>
      <w:ind w:left="150" w:right="150"/>
      <w:jc w:val="left"/>
    </w:pPr>
    <w:rPr>
      <w:rFonts w:ascii="宋体" w:hAnsi="宋体" w:cs="宋体"/>
      <w:kern w:val="0"/>
      <w:sz w:val="24"/>
      <w:szCs w:val="24"/>
    </w:rPr>
  </w:style>
  <w:style w:type="paragraph" w:customStyle="1" w:styleId="adtextbody">
    <w:name w:val="adtext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Normal"/>
    <w:rsid w:val="005E6601"/>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Normal"/>
    <w:rsid w:val="005E6601"/>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Normal"/>
    <w:rsid w:val="005E6601"/>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sticon">
    <w:name w:val="listico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stitem">
    <w:name w:val="lis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viewnumbers">
    <w:name w:val="viewnumbers"/>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listlast">
    <w:name w:val="listla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openlist">
    <w:name w:val="openlist"/>
    <w:basedOn w:val="Normal"/>
    <w:rsid w:val="005E6601"/>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pagecontent">
    <w:name w:val="pagecontent"/>
    <w:basedOn w:val="Normal"/>
    <w:rsid w:val="005E6601"/>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pagediv">
    <w:name w:val="pagediv"/>
    <w:basedOn w:val="Normal"/>
    <w:rsid w:val="005E6601"/>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platepage">
    <w:name w:val="platepage"/>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froumlistmanager">
    <w:name w:val="froumlistmanager"/>
    <w:basedOn w:val="Normal"/>
    <w:rsid w:val="005E6601"/>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Normal"/>
    <w:rsid w:val="005E6601"/>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postauthor">
    <w:name w:val="postauthor"/>
    <w:basedOn w:val="Normal"/>
    <w:rsid w:val="005E6601"/>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postcontent">
    <w:name w:val="postcontent"/>
    <w:basedOn w:val="Normal"/>
    <w:rsid w:val="005E6601"/>
    <w:pPr>
      <w:widowControl/>
      <w:pBdr>
        <w:left w:val="single" w:sz="6" w:space="0" w:color="E6EEF7"/>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forumdetailline">
    <w:name w:val="forumdetailline"/>
    <w:basedOn w:val="Normal"/>
    <w:rsid w:val="005E6601"/>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Normal"/>
    <w:rsid w:val="005E6601"/>
    <w:pPr>
      <w:widowControl/>
      <w:pBdr>
        <w:top w:val="single" w:sz="6" w:space="5" w:color="E6EEF7"/>
      </w:pBdr>
      <w:jc w:val="center"/>
    </w:pPr>
    <w:rPr>
      <w:rFonts w:ascii="宋体" w:hAnsi="宋体" w:cs="宋体"/>
      <w:kern w:val="0"/>
      <w:sz w:val="24"/>
      <w:szCs w:val="24"/>
    </w:rPr>
  </w:style>
  <w:style w:type="paragraph" w:customStyle="1" w:styleId="nickname">
    <w:name w:val="nicknam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Normal"/>
    <w:rsid w:val="005E6601"/>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Normal"/>
    <w:rsid w:val="005E6601"/>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Normal"/>
    <w:rsid w:val="005E6601"/>
    <w:pPr>
      <w:widowControl/>
      <w:spacing w:before="90" w:after="90"/>
      <w:ind w:left="90" w:right="90"/>
      <w:jc w:val="left"/>
    </w:pPr>
    <w:rPr>
      <w:rFonts w:ascii="宋体" w:hAnsi="宋体" w:cs="宋体"/>
      <w:kern w:val="0"/>
      <w:sz w:val="24"/>
      <w:szCs w:val="24"/>
    </w:rPr>
  </w:style>
  <w:style w:type="paragraph" w:customStyle="1" w:styleId="ipshow">
    <w:name w:val="ipshow"/>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Normal"/>
    <w:rsid w:val="005E6601"/>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Normal"/>
    <w:rsid w:val="005E6601"/>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Normal"/>
    <w:rsid w:val="005E6601"/>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Normal"/>
    <w:rsid w:val="005E6601"/>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Normal"/>
    <w:rsid w:val="005E6601"/>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Normal"/>
    <w:rsid w:val="005E6601"/>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Normal"/>
    <w:rsid w:val="005E6601"/>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Normal"/>
    <w:rsid w:val="005E6601"/>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Normal"/>
    <w:rsid w:val="005E6601"/>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Normal"/>
    <w:rsid w:val="005E6601"/>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Normal"/>
    <w:rsid w:val="005E6601"/>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Normal"/>
    <w:rsid w:val="005E6601"/>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quote">
    <w:name w:val="quote"/>
    <w:basedOn w:val="Normal"/>
    <w:rsid w:val="005E6601"/>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Normal"/>
    <w:rsid w:val="005E6601"/>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Normal"/>
    <w:rsid w:val="005E6601"/>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Normal"/>
    <w:rsid w:val="005E6601"/>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Normal"/>
    <w:rsid w:val="005E6601"/>
    <w:pPr>
      <w:widowControl/>
      <w:spacing w:before="100" w:beforeAutospacing="1" w:after="100" w:afterAutospacing="1" w:line="384" w:lineRule="auto"/>
      <w:jc w:val="left"/>
    </w:pPr>
    <w:rPr>
      <w:rFonts w:ascii="宋体" w:hAnsi="宋体" w:cs="宋体"/>
      <w:kern w:val="0"/>
      <w:szCs w:val="21"/>
    </w:rPr>
  </w:style>
  <w:style w:type="paragraph" w:customStyle="1" w:styleId="tbigfont">
    <w:name w:val="t_bigfont"/>
    <w:basedOn w:val="Normal"/>
    <w:rsid w:val="005E6601"/>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Normal"/>
    <w:rsid w:val="005E6601"/>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Normal"/>
    <w:rsid w:val="005E6601"/>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Normal"/>
    <w:rsid w:val="005E6601"/>
    <w:pPr>
      <w:widowControl/>
      <w:spacing w:before="150" w:after="150"/>
      <w:ind w:left="150" w:right="150"/>
      <w:jc w:val="left"/>
    </w:pPr>
    <w:rPr>
      <w:rFonts w:ascii="宋体" w:hAnsi="宋体" w:cs="宋体"/>
      <w:kern w:val="0"/>
      <w:sz w:val="24"/>
      <w:szCs w:val="24"/>
    </w:rPr>
  </w:style>
  <w:style w:type="paragraph" w:customStyle="1" w:styleId="lastediter">
    <w:name w:val="lastediter"/>
    <w:basedOn w:val="Normal"/>
    <w:rsid w:val="005E6601"/>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Normal"/>
    <w:rsid w:val="005E6601"/>
    <w:pPr>
      <w:widowControl/>
      <w:spacing w:before="150" w:after="100" w:afterAutospacing="1"/>
      <w:ind w:left="450"/>
      <w:jc w:val="left"/>
    </w:pPr>
    <w:rPr>
      <w:rFonts w:ascii="宋体" w:hAnsi="宋体" w:cs="宋体"/>
      <w:kern w:val="0"/>
      <w:sz w:val="24"/>
      <w:szCs w:val="24"/>
    </w:rPr>
  </w:style>
  <w:style w:type="paragraph" w:customStyle="1" w:styleId="threadfoot">
    <w:name w:val="threadfoot"/>
    <w:basedOn w:val="Normal"/>
    <w:rsid w:val="005E6601"/>
    <w:pPr>
      <w:widowControl/>
      <w:pBdr>
        <w:top w:val="single" w:sz="6" w:space="0" w:color="E6EEF7"/>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threadfootright">
    <w:name w:val="threadfootright"/>
    <w:basedOn w:val="Normal"/>
    <w:rsid w:val="005E6601"/>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Normal"/>
    <w:rsid w:val="005E6601"/>
    <w:pPr>
      <w:widowControl/>
      <w:spacing w:before="100" w:beforeAutospacing="1" w:after="100" w:afterAutospacing="1" w:line="420" w:lineRule="atLeast"/>
      <w:jc w:val="left"/>
    </w:pPr>
    <w:rPr>
      <w:rFonts w:ascii="宋体" w:hAnsi="宋体" w:cs="宋体"/>
      <w:kern w:val="0"/>
      <w:sz w:val="24"/>
      <w:szCs w:val="24"/>
    </w:rPr>
  </w:style>
  <w:style w:type="paragraph" w:customStyle="1" w:styleId="forumanswer">
    <w:name w:val="forumanswer"/>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navnextpage">
    <w:name w:val="navnextpage"/>
    <w:basedOn w:val="Normal"/>
    <w:rsid w:val="005E6601"/>
    <w:pPr>
      <w:widowControl/>
      <w:spacing w:before="100" w:beforeAutospacing="1" w:after="100" w:afterAutospacing="1" w:line="420" w:lineRule="atLeast"/>
      <w:jc w:val="left"/>
    </w:pPr>
    <w:rPr>
      <w:rFonts w:ascii="宋体" w:hAnsi="宋体" w:cs="宋体"/>
      <w:kern w:val="0"/>
      <w:sz w:val="24"/>
      <w:szCs w:val="24"/>
    </w:rPr>
  </w:style>
  <w:style w:type="paragraph" w:customStyle="1" w:styleId="ticketleft">
    <w:name w:val="ticket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icket-show">
    <w:name w:val="ticket-show"/>
    <w:basedOn w:val="Normal"/>
    <w:rsid w:val="005E6601"/>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ticketfooter">
    <w:name w:val="ticketfooter"/>
    <w:basedOn w:val="Normal"/>
    <w:rsid w:val="005E6601"/>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controlpannel">
    <w:name w:val="controlpannel"/>
    <w:basedOn w:val="Normal"/>
    <w:rsid w:val="005E6601"/>
    <w:pPr>
      <w:widowControl/>
      <w:spacing w:before="100" w:beforeAutospacing="1" w:after="120"/>
      <w:jc w:val="left"/>
    </w:pPr>
    <w:rPr>
      <w:rFonts w:ascii="宋体" w:hAnsi="宋体" w:cs="宋体"/>
      <w:kern w:val="0"/>
      <w:sz w:val="24"/>
      <w:szCs w:val="24"/>
    </w:rPr>
  </w:style>
  <w:style w:type="paragraph" w:customStyle="1" w:styleId="pannelmenu">
    <w:name w:val="pannelmenu"/>
    <w:basedOn w:val="Normal"/>
    <w:rsid w:val="005E6601"/>
    <w:pPr>
      <w:widowControl/>
      <w:spacing w:before="270" w:after="100" w:afterAutospacing="1"/>
      <w:jc w:val="left"/>
    </w:pPr>
    <w:rPr>
      <w:rFonts w:ascii="宋体" w:hAnsi="宋体" w:cs="宋体"/>
      <w:kern w:val="0"/>
      <w:sz w:val="24"/>
      <w:szCs w:val="24"/>
    </w:rPr>
  </w:style>
  <w:style w:type="paragraph" w:customStyle="1" w:styleId="pannelcontent">
    <w:name w:val="pannelcontent"/>
    <w:basedOn w:val="Normal"/>
    <w:rsid w:val="005E6601"/>
    <w:pPr>
      <w:widowControl/>
      <w:spacing w:before="100" w:beforeAutospacing="1" w:after="100" w:afterAutospacing="1"/>
      <w:ind w:left="-15" w:right="15"/>
      <w:jc w:val="left"/>
    </w:pPr>
    <w:rPr>
      <w:rFonts w:ascii="宋体" w:hAnsi="宋体" w:cs="宋体"/>
      <w:kern w:val="0"/>
      <w:sz w:val="24"/>
      <w:szCs w:val="24"/>
    </w:rPr>
  </w:style>
  <w:style w:type="paragraph" w:customStyle="1" w:styleId="panneltabs">
    <w:name w:val="panneltab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annelbody">
    <w:name w:val="pannelbody"/>
    <w:basedOn w:val="Normal"/>
    <w:rsid w:val="005E6601"/>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Normal"/>
    <w:rsid w:val="005E6601"/>
    <w:pPr>
      <w:widowControl/>
      <w:spacing w:before="100" w:beforeAutospacing="1" w:after="120"/>
      <w:jc w:val="left"/>
    </w:pPr>
    <w:rPr>
      <w:rFonts w:ascii="宋体" w:hAnsi="宋体" w:cs="宋体"/>
      <w:kern w:val="0"/>
      <w:sz w:val="24"/>
      <w:szCs w:val="24"/>
    </w:rPr>
  </w:style>
  <w:style w:type="paragraph" w:customStyle="1" w:styleId="messagetable">
    <w:name w:val="messagetable"/>
    <w:basedOn w:val="Normal"/>
    <w:rsid w:val="005E6601"/>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messagetableon">
    <w:name w:val="messagetableon"/>
    <w:basedOn w:val="Normal"/>
    <w:rsid w:val="005E6601"/>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annelmessage">
    <w:name w:val="pannelmessage"/>
    <w:basedOn w:val="Normal"/>
    <w:rsid w:val="005E6601"/>
    <w:pPr>
      <w:widowControl/>
      <w:spacing w:before="100" w:beforeAutospacing="1" w:after="100" w:afterAutospacing="1" w:line="600" w:lineRule="atLeast"/>
      <w:jc w:val="left"/>
    </w:pPr>
    <w:rPr>
      <w:rFonts w:ascii="宋体" w:hAnsi="宋体" w:cs="宋体"/>
      <w:kern w:val="0"/>
      <w:sz w:val="24"/>
      <w:szCs w:val="24"/>
    </w:rPr>
  </w:style>
  <w:style w:type="paragraph" w:customStyle="1" w:styleId="pannelleft">
    <w:name w:val="pannelleft"/>
    <w:basedOn w:val="Normal"/>
    <w:rsid w:val="005E6601"/>
    <w:pPr>
      <w:widowControl/>
      <w:spacing w:before="100" w:beforeAutospacing="1" w:after="100" w:afterAutospacing="1" w:line="540" w:lineRule="atLeast"/>
      <w:jc w:val="left"/>
    </w:pPr>
    <w:rPr>
      <w:rFonts w:ascii="宋体" w:hAnsi="宋体" w:cs="宋体"/>
      <w:kern w:val="0"/>
      <w:sz w:val="24"/>
      <w:szCs w:val="24"/>
    </w:rPr>
  </w:style>
  <w:style w:type="paragraph" w:customStyle="1" w:styleId="pannelright">
    <w:name w:val="pannel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labelshort">
    <w:name w:val="labelshor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bellong2">
    <w:name w:val="labellong2"/>
    <w:basedOn w:val="Normal"/>
    <w:rsid w:val="005E6601"/>
    <w:pPr>
      <w:widowControl/>
      <w:spacing w:before="100" w:beforeAutospacing="1" w:after="100" w:afterAutospacing="1" w:line="960" w:lineRule="auto"/>
      <w:jc w:val="left"/>
    </w:pPr>
    <w:rPr>
      <w:rFonts w:ascii="宋体" w:hAnsi="宋体" w:cs="宋体"/>
      <w:kern w:val="0"/>
      <w:sz w:val="24"/>
      <w:szCs w:val="24"/>
    </w:rPr>
  </w:style>
  <w:style w:type="paragraph" w:customStyle="1" w:styleId="notetitle">
    <w:name w:val="notetitle"/>
    <w:basedOn w:val="Normal"/>
    <w:rsid w:val="005E6601"/>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notetime">
    <w:name w:val="notetime"/>
    <w:basedOn w:val="Normal"/>
    <w:rsid w:val="005E6601"/>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Normal"/>
    <w:rsid w:val="005E6601"/>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paychange">
    <w:name w:val="paychange"/>
    <w:basedOn w:val="Normal"/>
    <w:rsid w:val="005E6601"/>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Normal"/>
    <w:rsid w:val="005E6601"/>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Normal"/>
    <w:rsid w:val="005E6601"/>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Normal"/>
    <w:rsid w:val="005E6601"/>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Normal"/>
    <w:rsid w:val="005E6601"/>
    <w:pPr>
      <w:widowControl/>
      <w:spacing w:before="225" w:after="100" w:afterAutospacing="1"/>
      <w:jc w:val="left"/>
    </w:pPr>
    <w:rPr>
      <w:rFonts w:ascii="宋体" w:hAnsi="宋体" w:cs="宋体"/>
      <w:kern w:val="0"/>
      <w:sz w:val="24"/>
      <w:szCs w:val="24"/>
    </w:rPr>
  </w:style>
  <w:style w:type="paragraph" w:customStyle="1" w:styleId="avatarlist">
    <w:name w:val="avatarlist"/>
    <w:basedOn w:val="Normal"/>
    <w:rsid w:val="005E6601"/>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Normal"/>
    <w:rsid w:val="005E6601"/>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Normal"/>
    <w:rsid w:val="005E6601"/>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newmessage">
    <w:name w:val="newmessage"/>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ntforumplate">
    <w:name w:val="ntforumplat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menu">
    <w:name w:val="framemenu"/>
    <w:basedOn w:val="Normal"/>
    <w:rsid w:val="005E6601"/>
    <w:pPr>
      <w:widowControl/>
      <w:spacing w:before="100" w:beforeAutospacing="1" w:after="100" w:afterAutospacing="1"/>
      <w:ind w:left="120"/>
      <w:jc w:val="left"/>
    </w:pPr>
    <w:rPr>
      <w:rFonts w:ascii="宋体" w:hAnsi="宋体" w:cs="宋体"/>
      <w:kern w:val="0"/>
      <w:sz w:val="24"/>
      <w:szCs w:val="24"/>
    </w:rPr>
  </w:style>
  <w:style w:type="paragraph" w:customStyle="1" w:styleId="framemenuline">
    <w:name w:val="framemenuline"/>
    <w:basedOn w:val="Normal"/>
    <w:rsid w:val="005E6601"/>
    <w:pPr>
      <w:widowControl/>
      <w:jc w:val="left"/>
    </w:pPr>
    <w:rPr>
      <w:rFonts w:ascii="宋体" w:hAnsi="宋体" w:cs="宋体"/>
      <w:kern w:val="0"/>
      <w:sz w:val="24"/>
      <w:szCs w:val="24"/>
    </w:rPr>
  </w:style>
  <w:style w:type="paragraph" w:customStyle="1" w:styleId="forumdropmenu">
    <w:name w:val="forumdropmenu"/>
    <w:basedOn w:val="Normal"/>
    <w:rsid w:val="005E6601"/>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framehead">
    <w:name w:val="framehead"/>
    <w:basedOn w:val="Normal"/>
    <w:rsid w:val="005E6601"/>
    <w:pPr>
      <w:widowControl/>
      <w:spacing w:before="100" w:beforeAutospacing="1" w:after="100" w:afterAutospacing="1" w:line="330" w:lineRule="atLeast"/>
      <w:jc w:val="left"/>
    </w:pPr>
    <w:rPr>
      <w:rFonts w:ascii="宋体" w:hAnsi="宋体" w:cs="宋体"/>
      <w:kern w:val="0"/>
      <w:sz w:val="24"/>
      <w:szCs w:val="24"/>
    </w:rPr>
  </w:style>
  <w:style w:type="paragraph" w:customStyle="1" w:styleId="frameheadleft">
    <w:name w:val="framehead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cuslistleft">
    <w:name w:val="focuslist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Normal"/>
    <w:rsid w:val="005E6601"/>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listspace">
    <w:name w:val="listspac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avatar">
    <w:name w:val="useravata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userspace">
    <w:name w:val="navuserspac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userphoto">
    <w:name w:val="navuserphot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message">
    <w:name w:val="usermessage"/>
    <w:basedOn w:val="Normal"/>
    <w:rsid w:val="005E6601"/>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forumuserinfo">
    <w:name w:val="forumuserinfo"/>
    <w:basedOn w:val="Normal"/>
    <w:rsid w:val="005E6601"/>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colorblue">
    <w:name w:val="colorblue"/>
    <w:basedOn w:val="Normal"/>
    <w:rsid w:val="005E6601"/>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Normal"/>
    <w:rsid w:val="005E6601"/>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Normal"/>
    <w:rsid w:val="005E6601"/>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Normal"/>
    <w:rsid w:val="005E6601"/>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forumform">
    <w:name w:val="forumform"/>
    <w:basedOn w:val="Normal"/>
    <w:rsid w:val="005E6601"/>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Normal"/>
    <w:rsid w:val="005E6601"/>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Normal"/>
    <w:rsid w:val="005E6601"/>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Normal"/>
    <w:rsid w:val="005E6601"/>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popupmenupopup">
    <w:name w:val="popupmenu_popup"/>
    <w:basedOn w:val="Normal"/>
    <w:rsid w:val="005E6601"/>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Normal"/>
    <w:rsid w:val="005E6601"/>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smiliepanel">
    <w:name w:val="smiliepanel"/>
    <w:basedOn w:val="Normal"/>
    <w:rsid w:val="005E6601"/>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scrollbar">
    <w:name w:val="scrollba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Normal"/>
    <w:rsid w:val="005E6601"/>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Normal"/>
    <w:rsid w:val="005E6601"/>
    <w:pPr>
      <w:widowControl/>
      <w:spacing w:before="100" w:beforeAutospacing="1" w:after="100" w:afterAutospacing="1"/>
      <w:ind w:left="150"/>
      <w:jc w:val="left"/>
    </w:pPr>
    <w:rPr>
      <w:rFonts w:ascii="宋体" w:hAnsi="宋体" w:cs="宋体"/>
      <w:kern w:val="0"/>
      <w:sz w:val="24"/>
      <w:szCs w:val="24"/>
    </w:rPr>
  </w:style>
  <w:style w:type="paragraph" w:customStyle="1" w:styleId="navtextarea">
    <w:name w:val="navtext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Normal"/>
    <w:rsid w:val="005E6601"/>
    <w:pPr>
      <w:widowControl/>
      <w:wordWrap w:val="0"/>
      <w:spacing w:before="100" w:beforeAutospacing="1" w:after="100" w:afterAutospacing="1"/>
      <w:jc w:val="left"/>
    </w:pPr>
    <w:rPr>
      <w:rFonts w:ascii="宋体" w:hAnsi="宋体" w:cs="宋体"/>
      <w:kern w:val="0"/>
      <w:sz w:val="24"/>
      <w:szCs w:val="24"/>
    </w:rPr>
  </w:style>
  <w:style w:type="paragraph" w:customStyle="1" w:styleId="smiles">
    <w:name w:val="smiles"/>
    <w:basedOn w:val="Normal"/>
    <w:rsid w:val="005E6601"/>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Normal"/>
    <w:rsid w:val="005E6601"/>
    <w:pPr>
      <w:widowControl/>
      <w:spacing w:before="150" w:after="100" w:afterAutospacing="1" w:line="300" w:lineRule="atLeast"/>
      <w:ind w:left="15"/>
      <w:jc w:val="left"/>
    </w:pPr>
    <w:rPr>
      <w:rFonts w:ascii="宋体" w:hAnsi="宋体" w:cs="宋体"/>
      <w:kern w:val="0"/>
      <w:sz w:val="24"/>
      <w:szCs w:val="24"/>
    </w:rPr>
  </w:style>
  <w:style w:type="paragraph" w:customStyle="1" w:styleId="forumpages">
    <w:name w:val="forumpages"/>
    <w:basedOn w:val="Normal"/>
    <w:rsid w:val="005E6601"/>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Normal"/>
    <w:rsid w:val="005E6601"/>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Normal"/>
    <w:rsid w:val="005E6601"/>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Normal"/>
    <w:rsid w:val="005E6601"/>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Normal"/>
    <w:rsid w:val="005E6601"/>
    <w:pPr>
      <w:widowControl/>
      <w:spacing w:line="384" w:lineRule="auto"/>
      <w:jc w:val="left"/>
    </w:pPr>
    <w:rPr>
      <w:rFonts w:ascii="Arial" w:hAnsi="Arial" w:cs="Arial"/>
      <w:b/>
      <w:bCs/>
      <w:color w:val="009900"/>
      <w:kern w:val="0"/>
      <w:szCs w:val="21"/>
    </w:rPr>
  </w:style>
  <w:style w:type="paragraph" w:customStyle="1" w:styleId="navforumtrue">
    <w:name w:val="navforumtrue"/>
    <w:basedOn w:val="Normal"/>
    <w:rsid w:val="005E6601"/>
    <w:pPr>
      <w:widowControl/>
      <w:spacing w:line="384" w:lineRule="auto"/>
      <w:jc w:val="left"/>
    </w:pPr>
    <w:rPr>
      <w:rFonts w:ascii="Arial" w:hAnsi="Arial" w:cs="Arial"/>
      <w:b/>
      <w:bCs/>
      <w:color w:val="009900"/>
      <w:kern w:val="0"/>
      <w:szCs w:val="21"/>
    </w:rPr>
  </w:style>
  <w:style w:type="paragraph" w:customStyle="1" w:styleId="errorback">
    <w:name w:val="errorback"/>
    <w:basedOn w:val="Normal"/>
    <w:rsid w:val="005E6601"/>
    <w:pPr>
      <w:widowControl/>
      <w:jc w:val="left"/>
    </w:pPr>
    <w:rPr>
      <w:rFonts w:ascii="宋体" w:hAnsi="宋体" w:cs="宋体"/>
      <w:color w:val="3F4E5A"/>
      <w:kern w:val="0"/>
      <w:sz w:val="18"/>
      <w:szCs w:val="18"/>
    </w:rPr>
  </w:style>
  <w:style w:type="paragraph" w:customStyle="1" w:styleId="forumtrue">
    <w:name w:val="forumtrue"/>
    <w:basedOn w:val="Normal"/>
    <w:rsid w:val="005E6601"/>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Normal"/>
    <w:rsid w:val="005E6601"/>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Normal"/>
    <w:rsid w:val="005E6601"/>
    <w:pPr>
      <w:widowControl/>
      <w:spacing w:before="120" w:after="100" w:afterAutospacing="1"/>
      <w:jc w:val="left"/>
    </w:pPr>
    <w:rPr>
      <w:rFonts w:ascii="宋体" w:hAnsi="宋体" w:cs="宋体"/>
      <w:kern w:val="0"/>
      <w:sz w:val="24"/>
      <w:szCs w:val="24"/>
    </w:rPr>
  </w:style>
  <w:style w:type="paragraph" w:customStyle="1" w:styleId="forumjump">
    <w:name w:val="forumjump"/>
    <w:basedOn w:val="Normal"/>
    <w:rsid w:val="005E6601"/>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Normal"/>
    <w:rsid w:val="005E6601"/>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Normal"/>
    <w:rsid w:val="005E6601"/>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Normal"/>
    <w:rsid w:val="005E6601"/>
    <w:pPr>
      <w:widowControl/>
      <w:spacing w:before="225" w:after="225"/>
      <w:jc w:val="left"/>
    </w:pPr>
    <w:rPr>
      <w:rFonts w:ascii="宋体" w:hAnsi="宋体" w:cs="宋体"/>
      <w:kern w:val="0"/>
      <w:sz w:val="24"/>
      <w:szCs w:val="24"/>
    </w:rPr>
  </w:style>
  <w:style w:type="paragraph" w:customStyle="1" w:styleId="helpmenu">
    <w:name w:val="helpmenu"/>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Normal"/>
    <w:rsid w:val="005E6601"/>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Normal"/>
    <w:rsid w:val="005E6601"/>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Normal"/>
    <w:rsid w:val="005E6601"/>
    <w:pPr>
      <w:widowControl/>
      <w:spacing w:before="100" w:beforeAutospacing="1" w:after="100" w:afterAutospacing="1"/>
      <w:jc w:val="right"/>
      <w:textAlignment w:val="center"/>
    </w:pPr>
    <w:rPr>
      <w:rFonts w:ascii="宋体" w:hAnsi="宋体" w:cs="宋体"/>
      <w:kern w:val="0"/>
      <w:sz w:val="24"/>
      <w:szCs w:val="24"/>
    </w:rPr>
  </w:style>
  <w:style w:type="paragraph" w:customStyle="1" w:styleId="leaderboard">
    <w:name w:val="leaderboard"/>
    <w:basedOn w:val="Normal"/>
    <w:rsid w:val="005E6601"/>
    <w:pPr>
      <w:widowControl/>
      <w:spacing w:before="120" w:after="120"/>
      <w:jc w:val="center"/>
    </w:pPr>
    <w:rPr>
      <w:rFonts w:ascii="宋体" w:hAnsi="宋体" w:cs="宋体"/>
      <w:kern w:val="0"/>
      <w:sz w:val="24"/>
      <w:szCs w:val="24"/>
    </w:rPr>
  </w:style>
  <w:style w:type="paragraph" w:customStyle="1" w:styleId="footercopy">
    <w:name w:val="footercopy"/>
    <w:basedOn w:val="Normal"/>
    <w:rsid w:val="005E6601"/>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Normal"/>
    <w:rsid w:val="005E6601"/>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Normal"/>
    <w:rsid w:val="005E6601"/>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Normal"/>
    <w:rsid w:val="005E6601"/>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2">
    <w:name w:val="s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3">
    <w:name w:val="s3"/>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Normal"/>
    <w:rsid w:val="005E6601"/>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Normal"/>
    <w:rsid w:val="005E6601"/>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Normal"/>
    <w:rsid w:val="005E6601"/>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Normal"/>
    <w:rsid w:val="005E6601"/>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Normal"/>
    <w:rsid w:val="005E6601"/>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Normal"/>
    <w:rsid w:val="005E6601"/>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Normal"/>
    <w:rsid w:val="005E6601"/>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Normal"/>
    <w:rsid w:val="005E6601"/>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3Char0">
    <w:name w:val="标题 3 Char"/>
    <w:basedOn w:val="DefaultParagraphFont"/>
    <w:rsid w:val="005E6601"/>
    <w:rPr>
      <w:rFonts w:hint="eastAsia"/>
      <w:b/>
      <w:kern w:val="2"/>
      <w:sz w:val="32"/>
      <w:lang w:val="en-US" w:eastAsia="zh-CN"/>
    </w:rPr>
  </w:style>
  <w:style w:type="paragraph" w:styleId="ListContinue3">
    <w:name w:val="List Continue 3"/>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a35">
    <w:name w:val="无间隔"/>
    <w:link w:val="Char9"/>
    <w:qFormat/>
    <w:rsid w:val="005E6601"/>
    <w:pPr>
      <w:widowControl w:val="0"/>
      <w:jc w:val="both"/>
    </w:pPr>
    <w:rPr>
      <w:rFonts w:ascii="Calibri" w:hAnsi="Calibri"/>
      <w:kern w:val="2"/>
      <w:sz w:val="21"/>
      <w:szCs w:val="22"/>
      <w:lang w:val="en-US" w:eastAsia="zh-CN" w:bidi="ar-SA"/>
    </w:rPr>
  </w:style>
  <w:style w:type="paragraph" w:customStyle="1" w:styleId="a36">
    <w:name w:val="选择项"/>
    <w:basedOn w:val="Normal"/>
    <w:rsid w:val="005E6601"/>
    <w:pPr>
      <w:tabs>
        <w:tab w:val="left" w:pos="2520"/>
        <w:tab w:val="left" w:pos="4500"/>
        <w:tab w:val="left" w:pos="6480"/>
      </w:tabs>
      <w:ind w:left="720"/>
    </w:pPr>
    <w:rPr>
      <w:rFonts w:ascii="Times New Roman" w:hAnsi="Times New Roman"/>
      <w:szCs w:val="21"/>
    </w:rPr>
  </w:style>
  <w:style w:type="paragraph" w:customStyle="1" w:styleId="c10e">
    <w:name w:val="c10e"/>
    <w:basedOn w:val="Normal"/>
    <w:rsid w:val="005E6601"/>
    <w:pPr>
      <w:widowControl/>
      <w:spacing w:before="100" w:beforeAutospacing="1" w:after="100" w:afterAutospacing="1" w:line="360" w:lineRule="auto"/>
      <w:jc w:val="left"/>
    </w:pPr>
    <w:rPr>
      <w:rFonts w:ascii="宋体" w:hAnsi="宋体"/>
      <w:kern w:val="0"/>
      <w:sz w:val="20"/>
      <w:szCs w:val="20"/>
    </w:rPr>
  </w:style>
  <w:style w:type="character" w:customStyle="1" w:styleId="0756CharChar">
    <w:name w:val="样式 样式 首行缩进:  0.75 厘米 段后: 6 磅 + 方正书宋简体 小五 Char Char"/>
    <w:basedOn w:val="DefaultParagraphFont"/>
    <w:link w:val="0756Char"/>
    <w:locked/>
    <w:rsid w:val="005E6601"/>
    <w:rPr>
      <w:rFonts w:ascii="方正书宋简体" w:eastAsia="方正书宋简体" w:hAnsi="方正书宋简体" w:cs="宋体"/>
      <w:kern w:val="2"/>
      <w:sz w:val="21"/>
      <w:lang w:val="en-US" w:eastAsia="zh-CN" w:bidi="ar-SA"/>
    </w:rPr>
  </w:style>
  <w:style w:type="paragraph" w:customStyle="1" w:styleId="0756Char">
    <w:name w:val="样式 样式 首行缩进:  0.75 厘米 段后: 6 磅 + 方正书宋简体 小五 Char"/>
    <w:basedOn w:val="Normal"/>
    <w:link w:val="0756CharChar"/>
    <w:rsid w:val="005E6601"/>
    <w:pPr>
      <w:spacing w:after="120"/>
      <w:ind w:firstLine="425"/>
    </w:pPr>
    <w:rPr>
      <w:rFonts w:ascii="方正书宋简体" w:eastAsia="方正书宋简体" w:hAnsi="方正书宋简体" w:cs="宋体"/>
      <w:szCs w:val="20"/>
    </w:rPr>
  </w:style>
  <w:style w:type="paragraph" w:customStyle="1" w:styleId="lsp">
    <w:name w:val="lsp"/>
    <w:basedOn w:val="Normal"/>
    <w:rsid w:val="005E6601"/>
    <w:pPr>
      <w:numPr>
        <w:ilvl w:val="0"/>
        <w:numId w:val="15"/>
      </w:numPr>
      <w:ind w:right="32"/>
    </w:pPr>
    <w:rPr>
      <w:rFonts w:ascii="Times New Roman" w:hAnsi="Times New Roman"/>
      <w:b/>
      <w:sz w:val="24"/>
      <w:szCs w:val="20"/>
    </w:rPr>
  </w:style>
  <w:style w:type="character" w:customStyle="1" w:styleId="style281">
    <w:name w:val="style281"/>
    <w:basedOn w:val="DefaultParagraphFont"/>
    <w:rsid w:val="005E6601"/>
    <w:rPr>
      <w:sz w:val="26"/>
      <w:szCs w:val="26"/>
    </w:rPr>
  </w:style>
  <w:style w:type="character" w:customStyle="1" w:styleId="Char9">
    <w:name w:val="无间隔 Char"/>
    <w:basedOn w:val="DefaultParagraphFont"/>
    <w:link w:val="a35"/>
    <w:rsid w:val="005E6601"/>
    <w:rPr>
      <w:rFonts w:ascii="Calibri" w:eastAsia="宋体" w:hAnsi="Calibri"/>
      <w:kern w:val="2"/>
      <w:sz w:val="21"/>
      <w:szCs w:val="22"/>
      <w:lang w:val="en-US" w:eastAsia="zh-CN" w:bidi="ar-SA"/>
    </w:rPr>
  </w:style>
  <w:style w:type="paragraph" w:customStyle="1" w:styleId="a37">
    <w:name w:val="答案标题"/>
    <w:basedOn w:val="Normal"/>
    <w:rsid w:val="005E6601"/>
    <w:pPr>
      <w:jc w:val="center"/>
    </w:pPr>
    <w:rPr>
      <w:rFonts w:ascii="Times New Roman" w:hAnsi="Times New Roman"/>
      <w:b/>
      <w:sz w:val="32"/>
      <w:szCs w:val="20"/>
    </w:rPr>
  </w:style>
  <w:style w:type="paragraph" w:customStyle="1" w:styleId="a38">
    <w:name w:val="答题卷标"/>
    <w:basedOn w:val="Normal"/>
    <w:rsid w:val="005E6601"/>
    <w:pPr>
      <w:jc w:val="center"/>
    </w:pPr>
    <w:rPr>
      <w:rFonts w:ascii="Times New Roman" w:hAnsi="Times New Roman"/>
      <w:b/>
      <w:spacing w:val="332"/>
      <w:kern w:val="0"/>
      <w:sz w:val="32"/>
      <w:szCs w:val="20"/>
    </w:rPr>
  </w:style>
  <w:style w:type="paragraph" w:customStyle="1" w:styleId="a39">
    <w:name w:val="卷标"/>
    <w:basedOn w:val="Normal"/>
    <w:rsid w:val="005E6601"/>
    <w:pPr>
      <w:spacing w:before="50" w:beforeLines="50"/>
      <w:jc w:val="center"/>
    </w:pPr>
    <w:rPr>
      <w:rFonts w:ascii="Times New Roman" w:hAnsi="Times New Roman"/>
      <w:b/>
      <w:sz w:val="32"/>
      <w:szCs w:val="20"/>
    </w:rPr>
  </w:style>
  <w:style w:type="paragraph" w:customStyle="1" w:styleId="18">
    <w:name w:val="日期1"/>
    <w:basedOn w:val="Normal"/>
    <w:rsid w:val="005E6601"/>
    <w:pPr>
      <w:jc w:val="right"/>
    </w:pPr>
    <w:rPr>
      <w:rFonts w:ascii="Times New Roman" w:hAnsi="Times New Roman"/>
      <w:szCs w:val="20"/>
    </w:rPr>
  </w:style>
  <w:style w:type="paragraph" w:customStyle="1" w:styleId="a41">
    <w:name w:val="选项"/>
    <w:basedOn w:val="Normal"/>
    <w:rsid w:val="005E6601"/>
    <w:pPr>
      <w:tabs>
        <w:tab w:val="left" w:pos="2520"/>
        <w:tab w:val="left" w:pos="4620"/>
        <w:tab w:val="left" w:pos="6720"/>
      </w:tabs>
      <w:ind w:left="400" w:hanging="200" w:leftChars="200" w:hangingChars="200"/>
    </w:pPr>
    <w:rPr>
      <w:rFonts w:ascii="Times New Roman" w:hAnsi="Times New Roman"/>
      <w:szCs w:val="20"/>
    </w:rPr>
  </w:style>
  <w:style w:type="paragraph" w:customStyle="1" w:styleId="25">
    <w:name w:val="选项2"/>
    <w:basedOn w:val="Normal"/>
    <w:rsid w:val="005E6601"/>
    <w:pPr>
      <w:tabs>
        <w:tab w:val="left" w:pos="2100"/>
        <w:tab w:val="left" w:pos="3780"/>
        <w:tab w:val="left" w:pos="5460"/>
      </w:tabs>
      <w:ind w:left="400" w:hanging="200" w:leftChars="200" w:hangingChars="200"/>
    </w:pPr>
    <w:rPr>
      <w:rFonts w:ascii="Times New Roman" w:hAnsi="Times New Roman"/>
      <w:szCs w:val="20"/>
    </w:rPr>
  </w:style>
  <w:style w:type="paragraph" w:customStyle="1" w:styleId="30">
    <w:name w:val="选项3"/>
    <w:basedOn w:val="Normal"/>
    <w:rsid w:val="005E6601"/>
    <w:pPr>
      <w:tabs>
        <w:tab w:val="left" w:pos="3780"/>
      </w:tabs>
      <w:ind w:left="400" w:hanging="200" w:leftChars="200" w:hangingChars="200"/>
    </w:pPr>
    <w:rPr>
      <w:rFonts w:ascii="Times New Roman" w:hAnsi="Times New Roman"/>
      <w:szCs w:val="20"/>
    </w:rPr>
  </w:style>
  <w:style w:type="paragraph" w:customStyle="1" w:styleId="a42">
    <w:name w:val="作者"/>
    <w:basedOn w:val="Normal"/>
    <w:autoRedefine/>
    <w:rsid w:val="005E6601"/>
    <w:pPr>
      <w:jc w:val="center"/>
    </w:pPr>
    <w:rPr>
      <w:rFonts w:ascii="Times New Roman" w:eastAsia="楷体_GB2312" w:hAnsi="Times New Roman"/>
      <w:bCs/>
      <w:szCs w:val="20"/>
    </w:rPr>
  </w:style>
  <w:style w:type="paragraph" w:customStyle="1" w:styleId="Book0">
    <w:name w:val="居中Book"/>
    <w:basedOn w:val="Normal"/>
    <w:rsid w:val="005E6601"/>
    <w:pPr>
      <w:spacing w:line="0" w:lineRule="atLeast"/>
      <w:jc w:val="center"/>
    </w:pPr>
    <w:rPr>
      <w:rFonts w:ascii="Book Antiqua" w:hAnsi="Book Antiqua"/>
      <w:i/>
      <w:iCs/>
      <w:szCs w:val="20"/>
    </w:rPr>
  </w:style>
  <w:style w:type="paragraph" w:customStyle="1" w:styleId="7">
    <w:name w:val="例题（7级）"/>
    <w:basedOn w:val="Normal"/>
    <w:autoRedefine/>
    <w:rsid w:val="005E6601"/>
    <w:pPr>
      <w:ind w:firstLine="200" w:firstLineChars="200"/>
      <w:outlineLvl w:val="6"/>
    </w:pPr>
    <w:rPr>
      <w:rFonts w:ascii="Times New Roman" w:hAnsi="Times New Roman" w:cs="宋体"/>
      <w:color w:val="0000FF"/>
      <w:szCs w:val="21"/>
    </w:rPr>
  </w:style>
  <w:style w:type="character" w:styleId="LineNumber">
    <w:name w:val="line number"/>
    <w:basedOn w:val="DefaultParagraphFont"/>
    <w:rsid w:val="005E6601"/>
  </w:style>
  <w:style w:type="character" w:customStyle="1" w:styleId="t4">
    <w:name w:val="t4"/>
    <w:basedOn w:val="DefaultParagraphFont"/>
    <w:rsid w:val="005E6601"/>
  </w:style>
  <w:style w:type="character" w:customStyle="1" w:styleId="CharChar14">
    <w:name w:val="小题题干 Char Char"/>
    <w:basedOn w:val="DefaultParagraphFont"/>
    <w:rsid w:val="005E6601"/>
    <w:rPr>
      <w:rFonts w:eastAsia="宋体"/>
      <w:color w:val="0000D8"/>
      <w:kern w:val="2"/>
      <w:sz w:val="21"/>
      <w:szCs w:val="24"/>
      <w:lang w:val="en-US" w:eastAsia="zh-CN" w:bidi="ar-SA"/>
    </w:rPr>
  </w:style>
  <w:style w:type="paragraph" w:customStyle="1" w:styleId="a43">
    <w:name w:val="例题"/>
    <w:basedOn w:val="Normal"/>
    <w:rsid w:val="005E6601"/>
    <w:pPr>
      <w:ind w:firstLine="420" w:firstLineChars="200"/>
      <w:outlineLvl w:val="5"/>
    </w:pPr>
    <w:rPr>
      <w:rFonts w:ascii="Times New Roman" w:hAnsi="Times New Roman" w:cs="宋体"/>
      <w:color w:val="0000FF"/>
      <w:szCs w:val="21"/>
    </w:rPr>
  </w:style>
  <w:style w:type="character" w:customStyle="1" w:styleId="oblogtext0">
    <w:name w:val="oblogtext"/>
    <w:basedOn w:val="DefaultParagraphFont"/>
    <w:rsid w:val="005E6601"/>
  </w:style>
  <w:style w:type="character" w:customStyle="1" w:styleId="articletitle1">
    <w:name w:val="articletitle1"/>
    <w:basedOn w:val="DefaultParagraphFont"/>
    <w:rsid w:val="005E6601"/>
    <w:rPr>
      <w:sz w:val="30"/>
      <w:szCs w:val="30"/>
    </w:rPr>
  </w:style>
  <w:style w:type="character" w:customStyle="1" w:styleId="Char12">
    <w:name w:val="页眉 Char"/>
    <w:basedOn w:val="DefaultParagraphFont"/>
    <w:rsid w:val="005E6601"/>
    <w:rPr>
      <w:kern w:val="2"/>
      <w:sz w:val="18"/>
      <w:szCs w:val="18"/>
    </w:rPr>
  </w:style>
  <w:style w:type="character" w:customStyle="1" w:styleId="tpccontent">
    <w:name w:val="tpc_content"/>
    <w:basedOn w:val="DefaultParagraphFont"/>
    <w:rsid w:val="005E6601"/>
  </w:style>
  <w:style w:type="character" w:customStyle="1" w:styleId="CharChar51">
    <w:name w:val=" Char Char5"/>
    <w:basedOn w:val="DefaultParagraphFont"/>
    <w:rsid w:val="005E6601"/>
    <w:rPr>
      <w:kern w:val="2"/>
      <w:sz w:val="18"/>
      <w:szCs w:val="18"/>
    </w:rPr>
  </w:style>
  <w:style w:type="paragraph" w:customStyle="1" w:styleId="aligntop">
    <w:name w:val="aligntop"/>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aligncentertop">
    <w:name w:val="aligncentertop"/>
    <w:basedOn w:val="Normal"/>
    <w:rsid w:val="005E6601"/>
    <w:pPr>
      <w:widowControl/>
      <w:spacing w:before="100" w:beforeAutospacing="1" w:after="100" w:afterAutospacing="1"/>
      <w:jc w:val="center"/>
      <w:textAlignment w:val="top"/>
    </w:pPr>
    <w:rPr>
      <w:rFonts w:ascii="宋体" w:hAnsi="宋体" w:cs="宋体"/>
      <w:kern w:val="0"/>
      <w:sz w:val="24"/>
      <w:szCs w:val="24"/>
    </w:rPr>
  </w:style>
  <w:style w:type="paragraph" w:customStyle="1" w:styleId="bg">
    <w:name w:val="bg"/>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itleleft">
    <w:name w:val="title_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dbgleft">
    <w:name w:val="tdbg_left"/>
    <w:basedOn w:val="Normal"/>
    <w:rsid w:val="005E6601"/>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itlemain">
    <w:name w:val="title_main"/>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tdbgmain">
    <w:name w:val="tdbg_main"/>
    <w:basedOn w:val="Normal"/>
    <w:rsid w:val="005E6601"/>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titleright">
    <w:name w:val="title_righ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dbgright">
    <w:name w:val="tdbg_right"/>
    <w:basedOn w:val="Normal"/>
    <w:rsid w:val="005E6601"/>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channel1">
    <w:name w:val="channel_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2">
    <w:name w:val="channel_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swy11">
    <w:name w:val="swy11"/>
    <w:basedOn w:val="DefaultParagraphFont"/>
    <w:rsid w:val="005E6601"/>
    <w:rPr>
      <w:rFonts w:ascii="宋体" w:eastAsia="宋体" w:hAnsi="宋体" w:hint="eastAsia"/>
      <w:sz w:val="24"/>
      <w:szCs w:val="24"/>
    </w:rPr>
  </w:style>
  <w:style w:type="character" w:customStyle="1" w:styleId="front1">
    <w:name w:val="front1"/>
    <w:basedOn w:val="DefaultParagraphFont"/>
    <w:rsid w:val="005E6601"/>
    <w:rPr>
      <w:sz w:val="18"/>
      <w:szCs w:val="18"/>
    </w:rPr>
  </w:style>
  <w:style w:type="paragraph" w:customStyle="1" w:styleId="a44">
    <w:name w:val="样式"/>
    <w:rsid w:val="005E6601"/>
    <w:pPr>
      <w:widowControl w:val="0"/>
      <w:autoSpaceDE w:val="0"/>
      <w:autoSpaceDN w:val="0"/>
      <w:adjustRightInd w:val="0"/>
    </w:pPr>
    <w:rPr>
      <w:rFonts w:ascii="Arial" w:hAnsi="Arial" w:cs="Arial"/>
      <w:sz w:val="24"/>
      <w:szCs w:val="24"/>
      <w:lang w:val="en-US" w:eastAsia="zh-CN" w:bidi="ar-SA"/>
    </w:rPr>
  </w:style>
  <w:style w:type="character" w:customStyle="1" w:styleId="Char13">
    <w:name w:val="页脚 Char"/>
    <w:basedOn w:val="DefaultParagraphFont"/>
    <w:rsid w:val="005E6601"/>
    <w:rPr>
      <w:rFonts w:ascii="Times New Roman" w:hAnsi="Times New Roman"/>
      <w:kern w:val="2"/>
      <w:sz w:val="18"/>
      <w:szCs w:val="18"/>
    </w:rPr>
  </w:style>
  <w:style w:type="character" w:customStyle="1" w:styleId="Char14">
    <w:name w:val="批注框文本 Char"/>
    <w:basedOn w:val="DefaultParagraphFont"/>
    <w:semiHidden/>
    <w:rsid w:val="005E6601"/>
    <w:rPr>
      <w:rFonts w:ascii="Times New Roman" w:hAnsi="Times New Roman"/>
      <w:kern w:val="2"/>
      <w:sz w:val="18"/>
      <w:szCs w:val="18"/>
    </w:rPr>
  </w:style>
  <w:style w:type="character" w:customStyle="1" w:styleId="Char2CharChar">
    <w:name w:val="纯文本 Char2 Char Char"/>
    <w:aliases w:val="纯文本 Char Char Char Char Char1 Char,纯文本 Char Char Char1 Char Char,纯文本 Char Char1 Char1 Char Char,纯文本 Char Char3 Char Char,纯文本 Char1 Char Char Char1 Char,纯文本 Char1 Char1 Char Char,纯文本 Char2 Char Char Char Char"/>
    <w:basedOn w:val="DefaultParagraphFont"/>
    <w:rsid w:val="005E6601"/>
    <w:rPr>
      <w:rFonts w:ascii="宋体" w:eastAsia="宋体" w:hAnsi="Courier New" w:cs="Courier New"/>
      <w:kern w:val="2"/>
      <w:sz w:val="21"/>
      <w:szCs w:val="21"/>
      <w:lang w:val="en-US" w:eastAsia="zh-CN" w:bidi="ar-SA"/>
    </w:rPr>
  </w:style>
  <w:style w:type="paragraph" w:customStyle="1" w:styleId="31">
    <w:name w:val="样式3"/>
    <w:basedOn w:val="Normal"/>
    <w:rsid w:val="005E6601"/>
    <w:rPr>
      <w:rFonts w:ascii="Times New Roman" w:hAnsi="Times New Roman"/>
      <w:sz w:val="18"/>
      <w:szCs w:val="18"/>
    </w:rPr>
  </w:style>
  <w:style w:type="character" w:customStyle="1" w:styleId="javascript">
    <w:name w:val="javascript"/>
    <w:basedOn w:val="DefaultParagraphFont"/>
    <w:rsid w:val="005E6601"/>
  </w:style>
  <w:style w:type="paragraph" w:customStyle="1" w:styleId="ft">
    <w:name w:val="ft"/>
    <w:basedOn w:val="Normal"/>
    <w:rsid w:val="005E6601"/>
    <w:pPr>
      <w:widowControl/>
      <w:spacing w:before="100" w:beforeAutospacing="1" w:after="100" w:afterAutospacing="1"/>
      <w:jc w:val="left"/>
    </w:pPr>
    <w:rPr>
      <w:rFonts w:ascii="宋体" w:hAnsi="宋体" w:cs="宋体"/>
      <w:color w:val="0000FF"/>
      <w:kern w:val="0"/>
      <w:sz w:val="22"/>
    </w:rPr>
  </w:style>
  <w:style w:type="paragraph" w:customStyle="1" w:styleId="bt">
    <w:name w:val="bt"/>
    <w:basedOn w:val="Normal"/>
    <w:rsid w:val="005E6601"/>
    <w:pPr>
      <w:widowControl/>
      <w:spacing w:before="100" w:beforeAutospacing="1" w:after="100" w:afterAutospacing="1"/>
      <w:jc w:val="left"/>
    </w:pPr>
    <w:rPr>
      <w:rFonts w:ascii="宋体" w:hAnsi="宋体" w:cs="宋体"/>
      <w:b/>
      <w:bCs/>
      <w:kern w:val="0"/>
      <w:sz w:val="36"/>
      <w:szCs w:val="36"/>
    </w:rPr>
  </w:style>
  <w:style w:type="character" w:customStyle="1" w:styleId="style91">
    <w:name w:val="style91"/>
    <w:basedOn w:val="DefaultParagraphFont"/>
    <w:rsid w:val="005E6601"/>
    <w:rPr>
      <w:color w:val="FFFFFF"/>
      <w:sz w:val="18"/>
      <w:szCs w:val="18"/>
    </w:rPr>
  </w:style>
  <w:style w:type="character" w:customStyle="1" w:styleId="style241">
    <w:name w:val="style241"/>
    <w:basedOn w:val="DefaultParagraphFont"/>
    <w:rsid w:val="005E6601"/>
    <w:rPr>
      <w:rFonts w:ascii="宋体" w:eastAsia="宋体" w:hAnsi="宋体" w:hint="eastAsia"/>
      <w:color w:val="053852"/>
      <w:sz w:val="18"/>
      <w:szCs w:val="18"/>
    </w:rPr>
  </w:style>
  <w:style w:type="character" w:customStyle="1" w:styleId="p1481">
    <w:name w:val="p1481"/>
    <w:basedOn w:val="DefaultParagraphFont"/>
    <w:rsid w:val="005E6601"/>
    <w:rPr>
      <w:color w:val="515151"/>
      <w:sz w:val="22"/>
      <w:szCs w:val="22"/>
    </w:rPr>
  </w:style>
  <w:style w:type="character" w:customStyle="1" w:styleId="style391">
    <w:name w:val="style391"/>
    <w:basedOn w:val="DefaultParagraphFont"/>
    <w:rsid w:val="005E6601"/>
    <w:rPr>
      <w:b/>
      <w:bCs/>
      <w:sz w:val="16"/>
      <w:szCs w:val="16"/>
    </w:rPr>
  </w:style>
  <w:style w:type="character" w:customStyle="1" w:styleId="floatl1">
    <w:name w:val="floatl1"/>
    <w:basedOn w:val="DefaultParagraphFont"/>
    <w:rsid w:val="005E6601"/>
    <w:rPr>
      <w:sz w:val="21"/>
      <w:szCs w:val="21"/>
    </w:rPr>
  </w:style>
  <w:style w:type="character" w:customStyle="1" w:styleId="f16fb">
    <w:name w:val="f16 fb"/>
    <w:basedOn w:val="DefaultParagraphFont"/>
    <w:rsid w:val="005E6601"/>
  </w:style>
  <w:style w:type="character" w:customStyle="1" w:styleId="linkred021">
    <w:name w:val="linkred021"/>
    <w:basedOn w:val="DefaultParagraphFont"/>
    <w:rsid w:val="005E6601"/>
    <w:rPr>
      <w:color w:val="A20010"/>
    </w:rPr>
  </w:style>
  <w:style w:type="character" w:customStyle="1" w:styleId="dicpy1">
    <w:name w:val="dicpy1"/>
    <w:basedOn w:val="DefaultParagraphFont"/>
    <w:rsid w:val="005E6601"/>
    <w:rPr>
      <w:rFonts w:ascii="宋体" w:eastAsia="宋体" w:hAnsi="宋体" w:hint="eastAsia"/>
      <w:color w:val="660000"/>
      <w:sz w:val="30"/>
      <w:szCs w:val="30"/>
    </w:rPr>
  </w:style>
  <w:style w:type="character" w:customStyle="1" w:styleId="postcontent1">
    <w:name w:val="postcontent1"/>
    <w:basedOn w:val="DefaultParagraphFont"/>
    <w:rsid w:val="005E6601"/>
    <w:rPr>
      <w:color w:val="000000"/>
      <w:sz w:val="21"/>
      <w:szCs w:val="21"/>
    </w:rPr>
  </w:style>
  <w:style w:type="paragraph" w:customStyle="1" w:styleId="a45">
    <w:name w:val="二级正文"/>
    <w:basedOn w:val="Normal"/>
    <w:autoRedefine/>
    <w:rsid w:val="005E6601"/>
    <w:pPr>
      <w:numPr>
        <w:ilvl w:val="4"/>
        <w:numId w:val="16"/>
      </w:numPr>
      <w:tabs>
        <w:tab w:val="left" w:pos="900"/>
      </w:tabs>
      <w:spacing w:line="0" w:lineRule="atLeast"/>
      <w:outlineLvl w:val="4"/>
    </w:pPr>
    <w:rPr>
      <w:rFonts w:ascii="Times New Roman" w:hAnsi="Times New Roman"/>
      <w:szCs w:val="21"/>
    </w:rPr>
  </w:style>
  <w:style w:type="paragraph" w:customStyle="1" w:styleId="a46">
    <w:name w:val="练习"/>
    <w:basedOn w:val="a43"/>
    <w:next w:val="a45"/>
    <w:autoRedefine/>
    <w:rsid w:val="005E6601"/>
    <w:pPr>
      <w:numPr>
        <w:ilvl w:val="7"/>
        <w:numId w:val="16"/>
      </w:numPr>
      <w:adjustRightInd w:val="0"/>
      <w:snapToGrid w:val="0"/>
      <w:spacing w:before="240" w:after="60" w:line="0" w:lineRule="atLeast"/>
      <w:ind w:left="425" w:firstLine="295" w:firstLineChars="0"/>
      <w:jc w:val="left"/>
      <w:outlineLvl w:val="4"/>
    </w:pPr>
    <w:rPr>
      <w:rFonts w:eastAsia="方正楷体简体" w:cs="Times New Roman"/>
      <w:color w:val="auto"/>
      <w:sz w:val="18"/>
      <w:szCs w:val="18"/>
    </w:rPr>
  </w:style>
  <w:style w:type="paragraph" w:customStyle="1" w:styleId="a47">
    <w:name w:val="三级正文"/>
    <w:basedOn w:val="a45"/>
    <w:rsid w:val="005E6601"/>
    <w:pPr>
      <w:numPr>
        <w:ilvl w:val="5"/>
        <w:numId w:val="16"/>
      </w:numPr>
      <w:tabs>
        <w:tab w:val="left" w:pos="737"/>
        <w:tab w:val="clear" w:pos="900"/>
        <w:tab w:val="left" w:pos="1050"/>
        <w:tab w:val="left" w:pos="1247"/>
      </w:tabs>
      <w:spacing w:before="60"/>
      <w:outlineLvl w:val="5"/>
    </w:pPr>
  </w:style>
  <w:style w:type="paragraph" w:customStyle="1" w:styleId="a48">
    <w:name w:val="章标题"/>
    <w:basedOn w:val="Title"/>
    <w:next w:val="a49"/>
    <w:autoRedefine/>
    <w:rsid w:val="005E6601"/>
    <w:pPr>
      <w:numPr>
        <w:ilvl w:val="0"/>
        <w:numId w:val="16"/>
      </w:numPr>
      <w:tabs>
        <w:tab w:val="left" w:pos="900"/>
      </w:tabs>
      <w:spacing w:after="60"/>
      <w:outlineLvl w:val="0"/>
    </w:pPr>
    <w:rPr>
      <w:rFonts w:ascii="Arial" w:eastAsia="黑体" w:hAnsi="Arial"/>
      <w:b w:val="0"/>
      <w:outline/>
      <w:spacing w:val="20"/>
      <w:sz w:val="32"/>
    </w:rPr>
  </w:style>
  <w:style w:type="paragraph" w:customStyle="1" w:styleId="a49">
    <w:name w:val="节标题（课题）"/>
    <w:basedOn w:val="a48"/>
    <w:next w:val="Normal"/>
    <w:autoRedefine/>
    <w:rsid w:val="005E6601"/>
    <w:pPr>
      <w:numPr>
        <w:ilvl w:val="1"/>
        <w:numId w:val="16"/>
      </w:numPr>
      <w:spacing w:before="120"/>
      <w:jc w:val="both"/>
      <w:outlineLvl w:val="1"/>
    </w:pPr>
    <w:rPr>
      <w:b/>
      <w:outline w:val="0"/>
      <w:sz w:val="28"/>
      <w:szCs w:val="28"/>
    </w:rPr>
  </w:style>
  <w:style w:type="paragraph" w:customStyle="1" w:styleId="a50">
    <w:name w:val="条标题"/>
    <w:basedOn w:val="Normal"/>
    <w:autoRedefine/>
    <w:rsid w:val="005E6601"/>
    <w:pPr>
      <w:numPr>
        <w:ilvl w:val="0"/>
        <w:numId w:val="17"/>
      </w:numPr>
      <w:tabs>
        <w:tab w:val="num" w:pos="0"/>
        <w:tab w:val="clear" w:pos="684"/>
      </w:tabs>
      <w:spacing w:line="0" w:lineRule="atLeast"/>
      <w:ind w:left="0" w:firstLine="420"/>
      <w:outlineLvl w:val="3"/>
    </w:pPr>
    <w:rPr>
      <w:rFonts w:ascii="宋体" w:hAnsi="宋体"/>
      <w:sz w:val="18"/>
      <w:szCs w:val="18"/>
    </w:rPr>
  </w:style>
  <w:style w:type="paragraph" w:customStyle="1" w:styleId="a51">
    <w:name w:val="一级正文"/>
    <w:basedOn w:val="a50"/>
    <w:next w:val="a45"/>
    <w:autoRedefine/>
    <w:rsid w:val="005E6601"/>
    <w:pPr>
      <w:numPr>
        <w:ilvl w:val="3"/>
        <w:numId w:val="16"/>
      </w:numPr>
      <w:tabs>
        <w:tab w:val="num" w:pos="360"/>
      </w:tabs>
      <w:ind w:left="432" w:hanging="144"/>
    </w:pPr>
    <w:rPr>
      <w:rFonts w:ascii="隶书" w:eastAsia="隶书"/>
      <w:sz w:val="24"/>
      <w:szCs w:val="20"/>
    </w:rPr>
  </w:style>
  <w:style w:type="character" w:customStyle="1" w:styleId="hzt41">
    <w:name w:val="hzt41"/>
    <w:basedOn w:val="DefaultParagraphFont"/>
    <w:rsid w:val="007479B0"/>
    <w:rPr>
      <w:rFonts w:ascii="宋体" w:eastAsia="宋体" w:hAnsi="宋体" w:hint="eastAsia"/>
      <w:color w:val="000000"/>
      <w:sz w:val="30"/>
      <w:szCs w:val="30"/>
      <w:u w:val="non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image" Target="media/image49.wmf" /><Relationship Id="rId101" Type="http://schemas.openxmlformats.org/officeDocument/2006/relationships/oleObject" Target="embeddings/oleObject49.bin" /><Relationship Id="rId102" Type="http://schemas.openxmlformats.org/officeDocument/2006/relationships/oleObject" Target="embeddings/oleObject50.bin" /><Relationship Id="rId103" Type="http://schemas.openxmlformats.org/officeDocument/2006/relationships/oleObject" Target="embeddings/oleObject51.bin" /><Relationship Id="rId104" Type="http://schemas.openxmlformats.org/officeDocument/2006/relationships/oleObject" Target="embeddings/oleObject52.bin" /><Relationship Id="rId105" Type="http://schemas.openxmlformats.org/officeDocument/2006/relationships/oleObject" Target="embeddings/oleObject53.bin" /><Relationship Id="rId106" Type="http://schemas.openxmlformats.org/officeDocument/2006/relationships/oleObject" Target="embeddings/oleObject54.bin" /><Relationship Id="rId107" Type="http://schemas.openxmlformats.org/officeDocument/2006/relationships/oleObject" Target="embeddings/oleObject55.bin" /><Relationship Id="rId108" Type="http://schemas.openxmlformats.org/officeDocument/2006/relationships/oleObject" Target="embeddings/oleObject56.bin" /><Relationship Id="rId109" Type="http://schemas.openxmlformats.org/officeDocument/2006/relationships/oleObject" Target="embeddings/oleObject57.bin" /><Relationship Id="rId11" Type="http://schemas.openxmlformats.org/officeDocument/2006/relationships/image" Target="media/image5.png" /><Relationship Id="rId110" Type="http://schemas.openxmlformats.org/officeDocument/2006/relationships/oleObject" Target="embeddings/oleObject58.bin" /><Relationship Id="rId111" Type="http://schemas.openxmlformats.org/officeDocument/2006/relationships/oleObject" Target="embeddings/oleObject59.bin" /><Relationship Id="rId112" Type="http://schemas.openxmlformats.org/officeDocument/2006/relationships/oleObject" Target="embeddings/oleObject60.bin" /><Relationship Id="rId113" Type="http://schemas.openxmlformats.org/officeDocument/2006/relationships/image" Target="media/image50.wmf" /><Relationship Id="rId114" Type="http://schemas.openxmlformats.org/officeDocument/2006/relationships/oleObject" Target="embeddings/oleObject61.bin" /><Relationship Id="rId115" Type="http://schemas.openxmlformats.org/officeDocument/2006/relationships/image" Target="media/image51.wmf" /><Relationship Id="rId116" Type="http://schemas.openxmlformats.org/officeDocument/2006/relationships/oleObject" Target="embeddings/oleObject62.bin" /><Relationship Id="rId117" Type="http://schemas.openxmlformats.org/officeDocument/2006/relationships/oleObject" Target="embeddings/oleObject63.bin" /><Relationship Id="rId118" Type="http://schemas.openxmlformats.org/officeDocument/2006/relationships/image" Target="media/image52.wmf" /><Relationship Id="rId119" Type="http://schemas.openxmlformats.org/officeDocument/2006/relationships/oleObject" Target="embeddings/oleObject64.bin" /><Relationship Id="rId12" Type="http://schemas.openxmlformats.org/officeDocument/2006/relationships/image" Target="media/image6.wmf" /><Relationship Id="rId120" Type="http://schemas.openxmlformats.org/officeDocument/2006/relationships/image" Target="media/image53.wmf" /><Relationship Id="rId121" Type="http://schemas.openxmlformats.org/officeDocument/2006/relationships/oleObject" Target="embeddings/oleObject65.bin" /><Relationship Id="rId122" Type="http://schemas.openxmlformats.org/officeDocument/2006/relationships/image" Target="media/image54.wmf" /><Relationship Id="rId123" Type="http://schemas.openxmlformats.org/officeDocument/2006/relationships/oleObject" Target="embeddings/oleObject66.bin" /><Relationship Id="rId124" Type="http://schemas.openxmlformats.org/officeDocument/2006/relationships/oleObject" Target="embeddings/oleObject67.bin" /><Relationship Id="rId125" Type="http://schemas.openxmlformats.org/officeDocument/2006/relationships/oleObject" Target="embeddings/oleObject68.bin" /><Relationship Id="rId126" Type="http://schemas.openxmlformats.org/officeDocument/2006/relationships/oleObject" Target="embeddings/oleObject69.bin" /><Relationship Id="rId127" Type="http://schemas.openxmlformats.org/officeDocument/2006/relationships/oleObject" Target="embeddings/oleObject70.bin" /><Relationship Id="rId128" Type="http://schemas.openxmlformats.org/officeDocument/2006/relationships/oleObject" Target="embeddings/oleObject71.bin" /><Relationship Id="rId129" Type="http://schemas.openxmlformats.org/officeDocument/2006/relationships/image" Target="media/image55.wmf" /><Relationship Id="rId13" Type="http://schemas.openxmlformats.org/officeDocument/2006/relationships/oleObject" Target="embeddings/oleObject4.bin" /><Relationship Id="rId130" Type="http://schemas.openxmlformats.org/officeDocument/2006/relationships/oleObject" Target="embeddings/oleObject72.bin" /><Relationship Id="rId131" Type="http://schemas.openxmlformats.org/officeDocument/2006/relationships/oleObject" Target="embeddings/oleObject73.bin" /><Relationship Id="rId132" Type="http://schemas.openxmlformats.org/officeDocument/2006/relationships/image" Target="media/image56.wmf" /><Relationship Id="rId133" Type="http://schemas.openxmlformats.org/officeDocument/2006/relationships/oleObject" Target="embeddings/oleObject74.bin" /><Relationship Id="rId134" Type="http://schemas.openxmlformats.org/officeDocument/2006/relationships/oleObject" Target="embeddings/oleObject75.bin" /><Relationship Id="rId135" Type="http://schemas.openxmlformats.org/officeDocument/2006/relationships/image" Target="media/image57.wmf" /><Relationship Id="rId136" Type="http://schemas.openxmlformats.org/officeDocument/2006/relationships/oleObject" Target="embeddings/oleObject76.bin" /><Relationship Id="rId137" Type="http://schemas.openxmlformats.org/officeDocument/2006/relationships/image" Target="media/image58.wmf" /><Relationship Id="rId138" Type="http://schemas.openxmlformats.org/officeDocument/2006/relationships/oleObject" Target="embeddings/oleObject77.bin" /><Relationship Id="rId139" Type="http://schemas.openxmlformats.org/officeDocument/2006/relationships/image" Target="media/image59.wmf" /><Relationship Id="rId14" Type="http://schemas.openxmlformats.org/officeDocument/2006/relationships/image" Target="media/image7.wmf" /><Relationship Id="rId140" Type="http://schemas.openxmlformats.org/officeDocument/2006/relationships/oleObject" Target="embeddings/oleObject78.bin" /><Relationship Id="rId141" Type="http://schemas.openxmlformats.org/officeDocument/2006/relationships/image" Target="media/image60.wmf" /><Relationship Id="rId142" Type="http://schemas.openxmlformats.org/officeDocument/2006/relationships/oleObject" Target="embeddings/oleObject79.bin" /><Relationship Id="rId143" Type="http://schemas.openxmlformats.org/officeDocument/2006/relationships/image" Target="media/image61.wmf" /><Relationship Id="rId144" Type="http://schemas.openxmlformats.org/officeDocument/2006/relationships/oleObject" Target="embeddings/oleObject80.bin" /><Relationship Id="rId145" Type="http://schemas.openxmlformats.org/officeDocument/2006/relationships/image" Target="media/image62.wmf" /><Relationship Id="rId146" Type="http://schemas.openxmlformats.org/officeDocument/2006/relationships/oleObject" Target="embeddings/oleObject81.bin" /><Relationship Id="rId147" Type="http://schemas.openxmlformats.org/officeDocument/2006/relationships/image" Target="media/image63.wmf" /><Relationship Id="rId148" Type="http://schemas.openxmlformats.org/officeDocument/2006/relationships/oleObject" Target="embeddings/oleObject82.bin" /><Relationship Id="rId149" Type="http://schemas.openxmlformats.org/officeDocument/2006/relationships/image" Target="media/image64.wmf" /><Relationship Id="rId15" Type="http://schemas.openxmlformats.org/officeDocument/2006/relationships/oleObject" Target="embeddings/oleObject5.bin" /><Relationship Id="rId150" Type="http://schemas.openxmlformats.org/officeDocument/2006/relationships/oleObject" Target="embeddings/oleObject83.bin" /><Relationship Id="rId151" Type="http://schemas.openxmlformats.org/officeDocument/2006/relationships/image" Target="media/image65.wmf" /><Relationship Id="rId152" Type="http://schemas.openxmlformats.org/officeDocument/2006/relationships/oleObject" Target="embeddings/oleObject84.bin" /><Relationship Id="rId153" Type="http://schemas.openxmlformats.org/officeDocument/2006/relationships/image" Target="media/image66.wmf" /><Relationship Id="rId154" Type="http://schemas.openxmlformats.org/officeDocument/2006/relationships/oleObject" Target="embeddings/oleObject85.bin" /><Relationship Id="rId155" Type="http://schemas.openxmlformats.org/officeDocument/2006/relationships/image" Target="media/image67.wmf" /><Relationship Id="rId156" Type="http://schemas.openxmlformats.org/officeDocument/2006/relationships/oleObject" Target="embeddings/oleObject86.bin" /><Relationship Id="rId157" Type="http://schemas.openxmlformats.org/officeDocument/2006/relationships/image" Target="media/image68.wmf" /><Relationship Id="rId158" Type="http://schemas.openxmlformats.org/officeDocument/2006/relationships/oleObject" Target="embeddings/oleObject87.bin" /><Relationship Id="rId159" Type="http://schemas.openxmlformats.org/officeDocument/2006/relationships/image" Target="media/image69.wmf" /><Relationship Id="rId16" Type="http://schemas.openxmlformats.org/officeDocument/2006/relationships/image" Target="media/image8.wmf" /><Relationship Id="rId160" Type="http://schemas.openxmlformats.org/officeDocument/2006/relationships/oleObject" Target="embeddings/oleObject88.bin" /><Relationship Id="rId161" Type="http://schemas.openxmlformats.org/officeDocument/2006/relationships/image" Target="media/image70.wmf" /><Relationship Id="rId162" Type="http://schemas.openxmlformats.org/officeDocument/2006/relationships/oleObject" Target="embeddings/oleObject89.bin" /><Relationship Id="rId163" Type="http://schemas.openxmlformats.org/officeDocument/2006/relationships/image" Target="media/image71.wmf" /><Relationship Id="rId164" Type="http://schemas.openxmlformats.org/officeDocument/2006/relationships/oleObject" Target="embeddings/oleObject90.bin" /><Relationship Id="rId165" Type="http://schemas.openxmlformats.org/officeDocument/2006/relationships/image" Target="media/image72.wmf" /><Relationship Id="rId166" Type="http://schemas.openxmlformats.org/officeDocument/2006/relationships/oleObject" Target="embeddings/oleObject91.bin" /><Relationship Id="rId167" Type="http://schemas.openxmlformats.org/officeDocument/2006/relationships/image" Target="media/image73.wmf" /><Relationship Id="rId168" Type="http://schemas.openxmlformats.org/officeDocument/2006/relationships/oleObject" Target="embeddings/oleObject92.bin" /><Relationship Id="rId169" Type="http://schemas.openxmlformats.org/officeDocument/2006/relationships/image" Target="media/image74.wmf" /><Relationship Id="rId17" Type="http://schemas.openxmlformats.org/officeDocument/2006/relationships/image" Target="media/image9.wmf" /><Relationship Id="rId170" Type="http://schemas.openxmlformats.org/officeDocument/2006/relationships/oleObject" Target="embeddings/oleObject93.bin" /><Relationship Id="rId171" Type="http://schemas.openxmlformats.org/officeDocument/2006/relationships/oleObject" Target="embeddings/oleObject94.bin" /><Relationship Id="rId172" Type="http://schemas.openxmlformats.org/officeDocument/2006/relationships/image" Target="media/image75.wmf" /><Relationship Id="rId173" Type="http://schemas.openxmlformats.org/officeDocument/2006/relationships/oleObject" Target="embeddings/oleObject95.bin" /><Relationship Id="rId174" Type="http://schemas.openxmlformats.org/officeDocument/2006/relationships/image" Target="media/image76.wmf" /><Relationship Id="rId175" Type="http://schemas.openxmlformats.org/officeDocument/2006/relationships/oleObject" Target="embeddings/oleObject96.bin" /><Relationship Id="rId176" Type="http://schemas.openxmlformats.org/officeDocument/2006/relationships/image" Target="media/image77.wmf" /><Relationship Id="rId177" Type="http://schemas.openxmlformats.org/officeDocument/2006/relationships/oleObject" Target="embeddings/oleObject97.bin" /><Relationship Id="rId178" Type="http://schemas.openxmlformats.org/officeDocument/2006/relationships/oleObject" Target="embeddings/oleObject98.bin" /><Relationship Id="rId179" Type="http://schemas.openxmlformats.org/officeDocument/2006/relationships/image" Target="media/image78.png" /><Relationship Id="rId18" Type="http://schemas.openxmlformats.org/officeDocument/2006/relationships/image" Target="media/image10.wmf" /><Relationship Id="rId180" Type="http://schemas.openxmlformats.org/officeDocument/2006/relationships/image" Target="media/image79.jpeg" /><Relationship Id="rId181" Type="http://schemas.openxmlformats.org/officeDocument/2006/relationships/image" Target="media/image80.wmf" /><Relationship Id="rId182" Type="http://schemas.openxmlformats.org/officeDocument/2006/relationships/oleObject" Target="embeddings/oleObject99.bin" /><Relationship Id="rId183" Type="http://schemas.openxmlformats.org/officeDocument/2006/relationships/image" Target="media/image81.wmf" /><Relationship Id="rId184" Type="http://schemas.openxmlformats.org/officeDocument/2006/relationships/oleObject" Target="embeddings/oleObject100.bin" /><Relationship Id="rId185" Type="http://schemas.openxmlformats.org/officeDocument/2006/relationships/oleObject" Target="embeddings/oleObject101.bin" /><Relationship Id="rId186" Type="http://schemas.openxmlformats.org/officeDocument/2006/relationships/image" Target="media/image82.wmf" /><Relationship Id="rId187" Type="http://schemas.openxmlformats.org/officeDocument/2006/relationships/oleObject" Target="embeddings/oleObject102.bin" /><Relationship Id="rId188" Type="http://schemas.openxmlformats.org/officeDocument/2006/relationships/image" Target="media/image83.wmf" /><Relationship Id="rId189" Type="http://schemas.openxmlformats.org/officeDocument/2006/relationships/oleObject" Target="embeddings/oleObject103.bin" /><Relationship Id="rId19" Type="http://schemas.openxmlformats.org/officeDocument/2006/relationships/oleObject" Target="embeddings/oleObject6.bin" /><Relationship Id="rId190" Type="http://schemas.openxmlformats.org/officeDocument/2006/relationships/image" Target="media/image84.wmf" /><Relationship Id="rId191" Type="http://schemas.openxmlformats.org/officeDocument/2006/relationships/oleObject" Target="embeddings/oleObject104.bin" /><Relationship Id="rId192" Type="http://schemas.openxmlformats.org/officeDocument/2006/relationships/image" Target="media/image85.wmf" /><Relationship Id="rId193" Type="http://schemas.openxmlformats.org/officeDocument/2006/relationships/oleObject" Target="embeddings/oleObject105.bin" /><Relationship Id="rId194" Type="http://schemas.openxmlformats.org/officeDocument/2006/relationships/image" Target="media/image86.wmf" /><Relationship Id="rId195" Type="http://schemas.openxmlformats.org/officeDocument/2006/relationships/oleObject" Target="embeddings/oleObject106.bin" /><Relationship Id="rId196" Type="http://schemas.openxmlformats.org/officeDocument/2006/relationships/oleObject" Target="embeddings/oleObject107.bin" /><Relationship Id="rId197" Type="http://schemas.openxmlformats.org/officeDocument/2006/relationships/image" Target="media/image87.png" /><Relationship Id="rId198" Type="http://schemas.openxmlformats.org/officeDocument/2006/relationships/image" Target="media/image88.wmf" /><Relationship Id="rId199" Type="http://schemas.openxmlformats.org/officeDocument/2006/relationships/oleObject" Target="embeddings/oleObject108.bin" /><Relationship Id="rId2" Type="http://schemas.openxmlformats.org/officeDocument/2006/relationships/webSettings" Target="webSettings.xml" /><Relationship Id="rId20" Type="http://schemas.openxmlformats.org/officeDocument/2006/relationships/image" Target="media/image11.wmf" /><Relationship Id="rId200" Type="http://schemas.openxmlformats.org/officeDocument/2006/relationships/image" Target="media/image89.wmf" /><Relationship Id="rId201" Type="http://schemas.openxmlformats.org/officeDocument/2006/relationships/oleObject" Target="embeddings/oleObject109.bin" /><Relationship Id="rId202" Type="http://schemas.openxmlformats.org/officeDocument/2006/relationships/image" Target="media/image90.png" /><Relationship Id="rId203" Type="http://schemas.openxmlformats.org/officeDocument/2006/relationships/image" Target="media/image91.wmf" /><Relationship Id="rId204" Type="http://schemas.openxmlformats.org/officeDocument/2006/relationships/oleObject" Target="embeddings/oleObject110.bin" /><Relationship Id="rId205" Type="http://schemas.openxmlformats.org/officeDocument/2006/relationships/image" Target="media/image92.wmf" /><Relationship Id="rId206" Type="http://schemas.openxmlformats.org/officeDocument/2006/relationships/oleObject" Target="embeddings/oleObject111.bin" /><Relationship Id="rId207" Type="http://schemas.openxmlformats.org/officeDocument/2006/relationships/image" Target="media/image93.png" /><Relationship Id="rId208" Type="http://schemas.openxmlformats.org/officeDocument/2006/relationships/image" Target="media/image94.png" /><Relationship Id="rId209" Type="http://schemas.openxmlformats.org/officeDocument/2006/relationships/image" Target="media/image95.png" /><Relationship Id="rId21" Type="http://schemas.openxmlformats.org/officeDocument/2006/relationships/oleObject" Target="embeddings/oleObject7.bin" /><Relationship Id="rId210" Type="http://schemas.openxmlformats.org/officeDocument/2006/relationships/image" Target="media/image96.png" /><Relationship Id="rId211" Type="http://schemas.openxmlformats.org/officeDocument/2006/relationships/image" Target="media/image97.wmf" /><Relationship Id="rId212" Type="http://schemas.openxmlformats.org/officeDocument/2006/relationships/oleObject" Target="embeddings/oleObject112.bin" /><Relationship Id="rId213" Type="http://schemas.openxmlformats.org/officeDocument/2006/relationships/image" Target="media/image98.wmf" /><Relationship Id="rId214" Type="http://schemas.openxmlformats.org/officeDocument/2006/relationships/oleObject" Target="embeddings/oleObject113.bin" /><Relationship Id="rId215" Type="http://schemas.openxmlformats.org/officeDocument/2006/relationships/image" Target="media/image99.png" /><Relationship Id="rId216" Type="http://schemas.openxmlformats.org/officeDocument/2006/relationships/image" Target="media/image100.wmf" /><Relationship Id="rId217" Type="http://schemas.openxmlformats.org/officeDocument/2006/relationships/oleObject" Target="embeddings/oleObject114.bin" /><Relationship Id="rId218" Type="http://schemas.openxmlformats.org/officeDocument/2006/relationships/image" Target="media/image101.wmf" /><Relationship Id="rId219" Type="http://schemas.openxmlformats.org/officeDocument/2006/relationships/oleObject" Target="embeddings/oleObject115.bin" /><Relationship Id="rId22" Type="http://schemas.openxmlformats.org/officeDocument/2006/relationships/image" Target="media/image12.wmf" /><Relationship Id="rId220" Type="http://schemas.openxmlformats.org/officeDocument/2006/relationships/image" Target="media/image102.wmf" /><Relationship Id="rId221" Type="http://schemas.openxmlformats.org/officeDocument/2006/relationships/oleObject" Target="embeddings/oleObject116.bin" /><Relationship Id="rId222" Type="http://schemas.openxmlformats.org/officeDocument/2006/relationships/image" Target="media/image103.wmf" /><Relationship Id="rId223" Type="http://schemas.openxmlformats.org/officeDocument/2006/relationships/oleObject" Target="embeddings/oleObject117.bin" /><Relationship Id="rId224" Type="http://schemas.openxmlformats.org/officeDocument/2006/relationships/image" Target="media/image104.wmf" /><Relationship Id="rId225" Type="http://schemas.openxmlformats.org/officeDocument/2006/relationships/oleObject" Target="embeddings/oleObject118.bin" /><Relationship Id="rId226" Type="http://schemas.openxmlformats.org/officeDocument/2006/relationships/image" Target="media/image105.wmf" /><Relationship Id="rId227" Type="http://schemas.openxmlformats.org/officeDocument/2006/relationships/oleObject" Target="embeddings/oleObject119.bin" /><Relationship Id="rId228" Type="http://schemas.openxmlformats.org/officeDocument/2006/relationships/image" Target="media/image106.wmf" /><Relationship Id="rId229" Type="http://schemas.openxmlformats.org/officeDocument/2006/relationships/oleObject" Target="embeddings/oleObject120.bin" /><Relationship Id="rId23" Type="http://schemas.openxmlformats.org/officeDocument/2006/relationships/oleObject" Target="embeddings/oleObject8.bin" /><Relationship Id="rId230" Type="http://schemas.openxmlformats.org/officeDocument/2006/relationships/image" Target="media/image107.wmf" /><Relationship Id="rId231" Type="http://schemas.openxmlformats.org/officeDocument/2006/relationships/oleObject" Target="embeddings/oleObject121.bin" /><Relationship Id="rId232" Type="http://schemas.openxmlformats.org/officeDocument/2006/relationships/oleObject" Target="embeddings/oleObject122.bin" /><Relationship Id="rId233" Type="http://schemas.openxmlformats.org/officeDocument/2006/relationships/oleObject" Target="embeddings/oleObject123.bin" /><Relationship Id="rId234" Type="http://schemas.openxmlformats.org/officeDocument/2006/relationships/image" Target="media/image108.wmf" /><Relationship Id="rId235" Type="http://schemas.openxmlformats.org/officeDocument/2006/relationships/oleObject" Target="embeddings/oleObject124.bin" /><Relationship Id="rId236" Type="http://schemas.openxmlformats.org/officeDocument/2006/relationships/image" Target="media/image109.wmf" /><Relationship Id="rId237" Type="http://schemas.openxmlformats.org/officeDocument/2006/relationships/oleObject" Target="embeddings/oleObject125.bin" /><Relationship Id="rId238" Type="http://schemas.openxmlformats.org/officeDocument/2006/relationships/image" Target="media/image110.wmf" /><Relationship Id="rId239" Type="http://schemas.openxmlformats.org/officeDocument/2006/relationships/oleObject" Target="embeddings/oleObject126.bin" /><Relationship Id="rId24" Type="http://schemas.openxmlformats.org/officeDocument/2006/relationships/image" Target="media/image13.wmf" /><Relationship Id="rId240" Type="http://schemas.openxmlformats.org/officeDocument/2006/relationships/oleObject" Target="embeddings/oleObject127.bin" /><Relationship Id="rId241" Type="http://schemas.openxmlformats.org/officeDocument/2006/relationships/image" Target="media/image111.wmf" /><Relationship Id="rId242" Type="http://schemas.openxmlformats.org/officeDocument/2006/relationships/oleObject" Target="embeddings/oleObject128.bin" /><Relationship Id="rId243" Type="http://schemas.openxmlformats.org/officeDocument/2006/relationships/image" Target="media/image112.wmf" /><Relationship Id="rId244" Type="http://schemas.openxmlformats.org/officeDocument/2006/relationships/oleObject" Target="embeddings/oleObject129.bin" /><Relationship Id="rId245" Type="http://schemas.openxmlformats.org/officeDocument/2006/relationships/image" Target="media/image113.wmf" /><Relationship Id="rId246" Type="http://schemas.openxmlformats.org/officeDocument/2006/relationships/oleObject" Target="embeddings/oleObject130.bin" /><Relationship Id="rId247" Type="http://schemas.openxmlformats.org/officeDocument/2006/relationships/oleObject" Target="embeddings/oleObject131.bin" /><Relationship Id="rId248" Type="http://schemas.openxmlformats.org/officeDocument/2006/relationships/oleObject" Target="embeddings/oleObject132.bin" /><Relationship Id="rId249" Type="http://schemas.openxmlformats.org/officeDocument/2006/relationships/image" Target="media/image114.wmf" /><Relationship Id="rId25" Type="http://schemas.openxmlformats.org/officeDocument/2006/relationships/oleObject" Target="embeddings/oleObject9.bin" /><Relationship Id="rId250" Type="http://schemas.openxmlformats.org/officeDocument/2006/relationships/oleObject" Target="embeddings/oleObject133.bin" /><Relationship Id="rId251" Type="http://schemas.openxmlformats.org/officeDocument/2006/relationships/oleObject" Target="embeddings/oleObject134.bin" /><Relationship Id="rId252" Type="http://schemas.openxmlformats.org/officeDocument/2006/relationships/image" Target="media/image115.wmf" /><Relationship Id="rId253" Type="http://schemas.openxmlformats.org/officeDocument/2006/relationships/oleObject" Target="embeddings/oleObject135.bin" /><Relationship Id="rId254" Type="http://schemas.openxmlformats.org/officeDocument/2006/relationships/image" Target="media/image116.wmf" /><Relationship Id="rId255" Type="http://schemas.openxmlformats.org/officeDocument/2006/relationships/oleObject" Target="embeddings/oleObject136.bin" /><Relationship Id="rId256" Type="http://schemas.openxmlformats.org/officeDocument/2006/relationships/image" Target="media/image117.wmf" /><Relationship Id="rId257" Type="http://schemas.openxmlformats.org/officeDocument/2006/relationships/oleObject" Target="embeddings/oleObject137.bin" /><Relationship Id="rId258" Type="http://schemas.openxmlformats.org/officeDocument/2006/relationships/oleObject" Target="embeddings/oleObject138.bin" /><Relationship Id="rId259" Type="http://schemas.openxmlformats.org/officeDocument/2006/relationships/oleObject" Target="embeddings/oleObject139.bin" /><Relationship Id="rId26" Type="http://schemas.openxmlformats.org/officeDocument/2006/relationships/image" Target="media/image14.wmf" /><Relationship Id="rId260" Type="http://schemas.openxmlformats.org/officeDocument/2006/relationships/image" Target="media/image118.wmf" /><Relationship Id="rId261" Type="http://schemas.openxmlformats.org/officeDocument/2006/relationships/oleObject" Target="embeddings/oleObject140.bin" /><Relationship Id="rId262" Type="http://schemas.openxmlformats.org/officeDocument/2006/relationships/image" Target="media/image119.wmf" /><Relationship Id="rId263" Type="http://schemas.openxmlformats.org/officeDocument/2006/relationships/oleObject" Target="embeddings/oleObject141.bin" /><Relationship Id="rId264" Type="http://schemas.openxmlformats.org/officeDocument/2006/relationships/image" Target="media/image120.wmf" /><Relationship Id="rId265" Type="http://schemas.openxmlformats.org/officeDocument/2006/relationships/oleObject" Target="embeddings/oleObject142.bin" /><Relationship Id="rId266" Type="http://schemas.openxmlformats.org/officeDocument/2006/relationships/image" Target="media/image121.wmf" /><Relationship Id="rId267" Type="http://schemas.openxmlformats.org/officeDocument/2006/relationships/oleObject" Target="embeddings/oleObject143.bin" /><Relationship Id="rId268" Type="http://schemas.openxmlformats.org/officeDocument/2006/relationships/image" Target="media/image122.wmf" /><Relationship Id="rId269" Type="http://schemas.openxmlformats.org/officeDocument/2006/relationships/oleObject" Target="embeddings/oleObject144.bin" /><Relationship Id="rId27" Type="http://schemas.openxmlformats.org/officeDocument/2006/relationships/oleObject" Target="embeddings/oleObject10.bin" /><Relationship Id="rId270" Type="http://schemas.openxmlformats.org/officeDocument/2006/relationships/image" Target="media/image123.wmf" /><Relationship Id="rId271" Type="http://schemas.openxmlformats.org/officeDocument/2006/relationships/oleObject" Target="embeddings/oleObject145.bin" /><Relationship Id="rId272" Type="http://schemas.openxmlformats.org/officeDocument/2006/relationships/image" Target="media/image124.wmf" /><Relationship Id="rId273" Type="http://schemas.openxmlformats.org/officeDocument/2006/relationships/oleObject" Target="embeddings/oleObject146.bin" /><Relationship Id="rId274" Type="http://schemas.openxmlformats.org/officeDocument/2006/relationships/image" Target="media/image125.wmf" /><Relationship Id="rId275" Type="http://schemas.openxmlformats.org/officeDocument/2006/relationships/oleObject" Target="embeddings/oleObject147.bin" /><Relationship Id="rId276" Type="http://schemas.openxmlformats.org/officeDocument/2006/relationships/oleObject" Target="embeddings/oleObject148.bin" /><Relationship Id="rId277" Type="http://schemas.openxmlformats.org/officeDocument/2006/relationships/oleObject" Target="embeddings/oleObject149.bin" /><Relationship Id="rId278" Type="http://schemas.openxmlformats.org/officeDocument/2006/relationships/oleObject" Target="embeddings/oleObject150.bin" /><Relationship Id="rId279" Type="http://schemas.openxmlformats.org/officeDocument/2006/relationships/image" Target="media/image126.wmf" /><Relationship Id="rId28" Type="http://schemas.openxmlformats.org/officeDocument/2006/relationships/image" Target="media/image15.wmf" /><Relationship Id="rId280" Type="http://schemas.openxmlformats.org/officeDocument/2006/relationships/oleObject" Target="embeddings/oleObject151.bin" /><Relationship Id="rId281" Type="http://schemas.openxmlformats.org/officeDocument/2006/relationships/image" Target="media/image127.wmf" /><Relationship Id="rId282" Type="http://schemas.openxmlformats.org/officeDocument/2006/relationships/oleObject" Target="embeddings/oleObject152.bin" /><Relationship Id="rId283" Type="http://schemas.openxmlformats.org/officeDocument/2006/relationships/oleObject" Target="embeddings/oleObject153.bin" /><Relationship Id="rId284" Type="http://schemas.openxmlformats.org/officeDocument/2006/relationships/oleObject" Target="embeddings/oleObject154.bin" /><Relationship Id="rId285" Type="http://schemas.openxmlformats.org/officeDocument/2006/relationships/oleObject" Target="embeddings/oleObject155.bin" /><Relationship Id="rId286" Type="http://schemas.openxmlformats.org/officeDocument/2006/relationships/oleObject" Target="embeddings/oleObject156.bin" /><Relationship Id="rId287" Type="http://schemas.openxmlformats.org/officeDocument/2006/relationships/image" Target="media/image128.wmf" /><Relationship Id="rId288" Type="http://schemas.openxmlformats.org/officeDocument/2006/relationships/oleObject" Target="embeddings/oleObject157.bin" /><Relationship Id="rId289" Type="http://schemas.openxmlformats.org/officeDocument/2006/relationships/image" Target="media/image129.wmf" /><Relationship Id="rId29" Type="http://schemas.openxmlformats.org/officeDocument/2006/relationships/oleObject" Target="embeddings/oleObject11.bin" /><Relationship Id="rId290" Type="http://schemas.openxmlformats.org/officeDocument/2006/relationships/oleObject" Target="embeddings/oleObject158.bin" /><Relationship Id="rId291" Type="http://schemas.openxmlformats.org/officeDocument/2006/relationships/oleObject" Target="embeddings/oleObject159.bin" /><Relationship Id="rId292" Type="http://schemas.openxmlformats.org/officeDocument/2006/relationships/image" Target="media/image130.wmf" /><Relationship Id="rId293" Type="http://schemas.openxmlformats.org/officeDocument/2006/relationships/oleObject" Target="embeddings/oleObject160.bin" /><Relationship Id="rId294" Type="http://schemas.openxmlformats.org/officeDocument/2006/relationships/image" Target="media/image131.wmf" /><Relationship Id="rId295" Type="http://schemas.openxmlformats.org/officeDocument/2006/relationships/oleObject" Target="embeddings/oleObject161.bin" /><Relationship Id="rId296" Type="http://schemas.openxmlformats.org/officeDocument/2006/relationships/image" Target="media/image132.wmf" /><Relationship Id="rId297" Type="http://schemas.openxmlformats.org/officeDocument/2006/relationships/oleObject" Target="embeddings/oleObject162.bin" /><Relationship Id="rId298" Type="http://schemas.openxmlformats.org/officeDocument/2006/relationships/image" Target="media/image133.wmf" /><Relationship Id="rId299" Type="http://schemas.openxmlformats.org/officeDocument/2006/relationships/oleObject" Target="embeddings/oleObject163.bin" /><Relationship Id="rId3" Type="http://schemas.openxmlformats.org/officeDocument/2006/relationships/fontTable" Target="fontTable.xml" /><Relationship Id="rId30" Type="http://schemas.openxmlformats.org/officeDocument/2006/relationships/image" Target="media/image16.wmf" /><Relationship Id="rId300" Type="http://schemas.openxmlformats.org/officeDocument/2006/relationships/oleObject" Target="embeddings/oleObject164.bin" /><Relationship Id="rId301" Type="http://schemas.openxmlformats.org/officeDocument/2006/relationships/oleObject" Target="embeddings/oleObject165.bin" /><Relationship Id="rId302" Type="http://schemas.openxmlformats.org/officeDocument/2006/relationships/oleObject" Target="embeddings/oleObject166.bin" /><Relationship Id="rId303" Type="http://schemas.openxmlformats.org/officeDocument/2006/relationships/image" Target="media/image134.wmf" /><Relationship Id="rId304" Type="http://schemas.openxmlformats.org/officeDocument/2006/relationships/oleObject" Target="embeddings/oleObject167.bin" /><Relationship Id="rId305" Type="http://schemas.openxmlformats.org/officeDocument/2006/relationships/image" Target="media/image135.wmf" /><Relationship Id="rId306" Type="http://schemas.openxmlformats.org/officeDocument/2006/relationships/oleObject" Target="embeddings/oleObject168.bin" /><Relationship Id="rId307" Type="http://schemas.openxmlformats.org/officeDocument/2006/relationships/image" Target="media/image136.wmf" /><Relationship Id="rId308" Type="http://schemas.openxmlformats.org/officeDocument/2006/relationships/oleObject" Target="embeddings/oleObject169.bin" /><Relationship Id="rId309" Type="http://schemas.openxmlformats.org/officeDocument/2006/relationships/image" Target="media/image137.wmf" /><Relationship Id="rId31" Type="http://schemas.openxmlformats.org/officeDocument/2006/relationships/oleObject" Target="embeddings/oleObject12.bin" /><Relationship Id="rId310" Type="http://schemas.openxmlformats.org/officeDocument/2006/relationships/oleObject" Target="embeddings/oleObject170.bin" /><Relationship Id="rId311" Type="http://schemas.openxmlformats.org/officeDocument/2006/relationships/image" Target="media/image138.wmf" /><Relationship Id="rId312" Type="http://schemas.openxmlformats.org/officeDocument/2006/relationships/oleObject" Target="embeddings/oleObject171.bin" /><Relationship Id="rId313" Type="http://schemas.openxmlformats.org/officeDocument/2006/relationships/image" Target="media/image139.wmf" /><Relationship Id="rId314" Type="http://schemas.openxmlformats.org/officeDocument/2006/relationships/oleObject" Target="embeddings/oleObject172.bin" /><Relationship Id="rId315" Type="http://schemas.openxmlformats.org/officeDocument/2006/relationships/image" Target="media/image140.png" /><Relationship Id="rId316" Type="http://schemas.openxmlformats.org/officeDocument/2006/relationships/image" Target="media/image141.png" /><Relationship Id="rId317" Type="http://schemas.openxmlformats.org/officeDocument/2006/relationships/image" Target="media/image142.png" /><Relationship Id="rId318" Type="http://schemas.openxmlformats.org/officeDocument/2006/relationships/image" Target="media/image143.png" /><Relationship Id="rId319" Type="http://schemas.openxmlformats.org/officeDocument/2006/relationships/image" Target="media/image144.wmf" /><Relationship Id="rId32" Type="http://schemas.openxmlformats.org/officeDocument/2006/relationships/image" Target="media/image17.wmf" /><Relationship Id="rId320" Type="http://schemas.openxmlformats.org/officeDocument/2006/relationships/oleObject" Target="embeddings/oleObject173.bin" /><Relationship Id="rId321" Type="http://schemas.openxmlformats.org/officeDocument/2006/relationships/oleObject" Target="embeddings/oleObject174.bin" /><Relationship Id="rId322" Type="http://schemas.openxmlformats.org/officeDocument/2006/relationships/image" Target="media/image145.wmf" /><Relationship Id="rId323" Type="http://schemas.openxmlformats.org/officeDocument/2006/relationships/oleObject" Target="embeddings/oleObject175.bin" /><Relationship Id="rId324" Type="http://schemas.openxmlformats.org/officeDocument/2006/relationships/image" Target="media/image146.wmf" /><Relationship Id="rId325" Type="http://schemas.openxmlformats.org/officeDocument/2006/relationships/oleObject" Target="embeddings/oleObject176.bin" /><Relationship Id="rId326" Type="http://schemas.openxmlformats.org/officeDocument/2006/relationships/image" Target="media/image147.wmf" /><Relationship Id="rId327" Type="http://schemas.openxmlformats.org/officeDocument/2006/relationships/oleObject" Target="embeddings/oleObject177.bin" /><Relationship Id="rId328" Type="http://schemas.openxmlformats.org/officeDocument/2006/relationships/image" Target="media/image148.png" /><Relationship Id="rId329" Type="http://schemas.openxmlformats.org/officeDocument/2006/relationships/oleObject" Target="embeddings/oleObject178.bin" /><Relationship Id="rId33" Type="http://schemas.openxmlformats.org/officeDocument/2006/relationships/oleObject" Target="embeddings/oleObject13.bin" /><Relationship Id="rId330" Type="http://schemas.openxmlformats.org/officeDocument/2006/relationships/image" Target="media/image149.png" /><Relationship Id="rId331" Type="http://schemas.openxmlformats.org/officeDocument/2006/relationships/oleObject" Target="embeddings/oleObject179.bin" /><Relationship Id="rId332" Type="http://schemas.openxmlformats.org/officeDocument/2006/relationships/image" Target="media/image150.wmf" /><Relationship Id="rId333" Type="http://schemas.openxmlformats.org/officeDocument/2006/relationships/oleObject" Target="embeddings/oleObject180.bin" /><Relationship Id="rId334" Type="http://schemas.openxmlformats.org/officeDocument/2006/relationships/image" Target="media/image151.wmf" /><Relationship Id="rId335" Type="http://schemas.openxmlformats.org/officeDocument/2006/relationships/oleObject" Target="embeddings/oleObject181.bin" /><Relationship Id="rId336" Type="http://schemas.openxmlformats.org/officeDocument/2006/relationships/image" Target="media/image152.wmf" /><Relationship Id="rId337" Type="http://schemas.openxmlformats.org/officeDocument/2006/relationships/oleObject" Target="embeddings/oleObject182.bin" /><Relationship Id="rId338" Type="http://schemas.openxmlformats.org/officeDocument/2006/relationships/image" Target="media/image153.wmf" /><Relationship Id="rId339" Type="http://schemas.openxmlformats.org/officeDocument/2006/relationships/oleObject" Target="embeddings/oleObject183.bin" /><Relationship Id="rId34" Type="http://schemas.openxmlformats.org/officeDocument/2006/relationships/image" Target="media/image18.wmf" /><Relationship Id="rId340" Type="http://schemas.openxmlformats.org/officeDocument/2006/relationships/image" Target="media/image154.wmf" /><Relationship Id="rId341" Type="http://schemas.openxmlformats.org/officeDocument/2006/relationships/oleObject" Target="embeddings/oleObject184.bin" /><Relationship Id="rId342" Type="http://schemas.openxmlformats.org/officeDocument/2006/relationships/image" Target="media/image155.wmf" /><Relationship Id="rId343" Type="http://schemas.openxmlformats.org/officeDocument/2006/relationships/oleObject" Target="embeddings/oleObject185.bin" /><Relationship Id="rId344" Type="http://schemas.openxmlformats.org/officeDocument/2006/relationships/image" Target="media/image156.wmf" /><Relationship Id="rId345" Type="http://schemas.openxmlformats.org/officeDocument/2006/relationships/oleObject" Target="embeddings/oleObject186.bin" /><Relationship Id="rId346" Type="http://schemas.openxmlformats.org/officeDocument/2006/relationships/image" Target="media/image157.wmf" /><Relationship Id="rId347" Type="http://schemas.openxmlformats.org/officeDocument/2006/relationships/oleObject" Target="embeddings/oleObject187.bin" /><Relationship Id="rId348" Type="http://schemas.openxmlformats.org/officeDocument/2006/relationships/image" Target="media/image158.wmf" /><Relationship Id="rId349" Type="http://schemas.openxmlformats.org/officeDocument/2006/relationships/oleObject" Target="embeddings/oleObject188.bin" /><Relationship Id="rId35" Type="http://schemas.openxmlformats.org/officeDocument/2006/relationships/oleObject" Target="embeddings/oleObject14.bin" /><Relationship Id="rId350" Type="http://schemas.openxmlformats.org/officeDocument/2006/relationships/image" Target="media/image159.wmf" /><Relationship Id="rId351" Type="http://schemas.openxmlformats.org/officeDocument/2006/relationships/oleObject" Target="embeddings/oleObject189.bin" /><Relationship Id="rId352" Type="http://schemas.openxmlformats.org/officeDocument/2006/relationships/oleObject" Target="embeddings/oleObject190.bin" /><Relationship Id="rId353" Type="http://schemas.openxmlformats.org/officeDocument/2006/relationships/image" Target="media/image160.wmf" /><Relationship Id="rId354" Type="http://schemas.openxmlformats.org/officeDocument/2006/relationships/oleObject" Target="embeddings/oleObject191.bin" /><Relationship Id="rId355" Type="http://schemas.openxmlformats.org/officeDocument/2006/relationships/image" Target="media/image161.wmf" /><Relationship Id="rId356" Type="http://schemas.openxmlformats.org/officeDocument/2006/relationships/oleObject" Target="embeddings/oleObject192.bin" /><Relationship Id="rId357" Type="http://schemas.openxmlformats.org/officeDocument/2006/relationships/image" Target="media/image162.wmf" /><Relationship Id="rId358" Type="http://schemas.openxmlformats.org/officeDocument/2006/relationships/oleObject" Target="embeddings/oleObject193.bin" /><Relationship Id="rId359" Type="http://schemas.openxmlformats.org/officeDocument/2006/relationships/image" Target="media/image163.png" /><Relationship Id="rId36" Type="http://schemas.openxmlformats.org/officeDocument/2006/relationships/image" Target="media/image19.wmf" /><Relationship Id="rId360" Type="http://schemas.openxmlformats.org/officeDocument/2006/relationships/image" Target="media/image164.png" /><Relationship Id="rId361" Type="http://schemas.openxmlformats.org/officeDocument/2006/relationships/oleObject" Target="embeddings/oleObject194.bin" /><Relationship Id="rId362" Type="http://schemas.openxmlformats.org/officeDocument/2006/relationships/image" Target="media/image165.png" /><Relationship Id="rId363" Type="http://schemas.openxmlformats.org/officeDocument/2006/relationships/image" Target="media/image166.jpeg" /><Relationship Id="rId364" Type="http://schemas.openxmlformats.org/officeDocument/2006/relationships/image" Target="media/image167.wmf" /><Relationship Id="rId365" Type="http://schemas.openxmlformats.org/officeDocument/2006/relationships/oleObject" Target="embeddings/oleObject195.bin" /><Relationship Id="rId366" Type="http://schemas.openxmlformats.org/officeDocument/2006/relationships/image" Target="media/image168.wmf" /><Relationship Id="rId367" Type="http://schemas.openxmlformats.org/officeDocument/2006/relationships/oleObject" Target="embeddings/oleObject196.bin" /><Relationship Id="rId368" Type="http://schemas.openxmlformats.org/officeDocument/2006/relationships/image" Target="media/image169.wmf" /><Relationship Id="rId369" Type="http://schemas.openxmlformats.org/officeDocument/2006/relationships/oleObject" Target="embeddings/oleObject197.bin" /><Relationship Id="rId37" Type="http://schemas.openxmlformats.org/officeDocument/2006/relationships/oleObject" Target="embeddings/oleObject15.bin" /><Relationship Id="rId370" Type="http://schemas.openxmlformats.org/officeDocument/2006/relationships/image" Target="media/image170.wmf" /><Relationship Id="rId371" Type="http://schemas.openxmlformats.org/officeDocument/2006/relationships/oleObject" Target="embeddings/oleObject198.bin" /><Relationship Id="rId372" Type="http://schemas.openxmlformats.org/officeDocument/2006/relationships/image" Target="media/image171.wmf" /><Relationship Id="rId373" Type="http://schemas.openxmlformats.org/officeDocument/2006/relationships/oleObject" Target="embeddings/oleObject199.bin" /><Relationship Id="rId374" Type="http://schemas.openxmlformats.org/officeDocument/2006/relationships/oleObject" Target="embeddings/oleObject200.bin" /><Relationship Id="rId375" Type="http://schemas.openxmlformats.org/officeDocument/2006/relationships/image" Target="media/image172.wmf" /><Relationship Id="rId376" Type="http://schemas.openxmlformats.org/officeDocument/2006/relationships/oleObject" Target="embeddings/oleObject201.bin" /><Relationship Id="rId377" Type="http://schemas.openxmlformats.org/officeDocument/2006/relationships/image" Target="media/image173.wmf" /><Relationship Id="rId378" Type="http://schemas.openxmlformats.org/officeDocument/2006/relationships/oleObject" Target="embeddings/oleObject202.bin" /><Relationship Id="rId379" Type="http://schemas.openxmlformats.org/officeDocument/2006/relationships/oleObject" Target="embeddings/oleObject203.bin" /><Relationship Id="rId38" Type="http://schemas.openxmlformats.org/officeDocument/2006/relationships/image" Target="media/image20.wmf" /><Relationship Id="rId380" Type="http://schemas.openxmlformats.org/officeDocument/2006/relationships/oleObject" Target="embeddings/oleObject204.bin" /><Relationship Id="rId381" Type="http://schemas.openxmlformats.org/officeDocument/2006/relationships/image" Target="media/image174.wmf" /><Relationship Id="rId382" Type="http://schemas.openxmlformats.org/officeDocument/2006/relationships/oleObject" Target="embeddings/oleObject205.bin" /><Relationship Id="rId383" Type="http://schemas.openxmlformats.org/officeDocument/2006/relationships/image" Target="media/image175.wmf" /><Relationship Id="rId384" Type="http://schemas.openxmlformats.org/officeDocument/2006/relationships/oleObject" Target="embeddings/oleObject206.bin" /><Relationship Id="rId385" Type="http://schemas.openxmlformats.org/officeDocument/2006/relationships/image" Target="media/image176.wmf" /><Relationship Id="rId386" Type="http://schemas.openxmlformats.org/officeDocument/2006/relationships/oleObject" Target="embeddings/oleObject207.bin" /><Relationship Id="rId387" Type="http://schemas.openxmlformats.org/officeDocument/2006/relationships/image" Target="media/image177.wmf" /><Relationship Id="rId388" Type="http://schemas.openxmlformats.org/officeDocument/2006/relationships/oleObject" Target="embeddings/oleObject208.bin" /><Relationship Id="rId389" Type="http://schemas.openxmlformats.org/officeDocument/2006/relationships/image" Target="media/image178.wmf" /><Relationship Id="rId39" Type="http://schemas.openxmlformats.org/officeDocument/2006/relationships/oleObject" Target="embeddings/oleObject16.bin" /><Relationship Id="rId390" Type="http://schemas.openxmlformats.org/officeDocument/2006/relationships/oleObject" Target="embeddings/oleObject209.bin" /><Relationship Id="rId391" Type="http://schemas.openxmlformats.org/officeDocument/2006/relationships/image" Target="media/image179.wmf" /><Relationship Id="rId392" Type="http://schemas.openxmlformats.org/officeDocument/2006/relationships/oleObject" Target="embeddings/oleObject210.bin" /><Relationship Id="rId393" Type="http://schemas.openxmlformats.org/officeDocument/2006/relationships/image" Target="media/image180.wmf" /><Relationship Id="rId394" Type="http://schemas.openxmlformats.org/officeDocument/2006/relationships/oleObject" Target="embeddings/oleObject211.bin" /><Relationship Id="rId395" Type="http://schemas.openxmlformats.org/officeDocument/2006/relationships/image" Target="media/image181.wmf" /><Relationship Id="rId396" Type="http://schemas.openxmlformats.org/officeDocument/2006/relationships/oleObject" Target="embeddings/oleObject212.bin" /><Relationship Id="rId397" Type="http://schemas.openxmlformats.org/officeDocument/2006/relationships/image" Target="media/image182.wmf" /><Relationship Id="rId398" Type="http://schemas.openxmlformats.org/officeDocument/2006/relationships/oleObject" Target="embeddings/oleObject213.bin" /><Relationship Id="rId399" Type="http://schemas.openxmlformats.org/officeDocument/2006/relationships/image" Target="media/image183.wmf" /><Relationship Id="rId4" Type="http://schemas.openxmlformats.org/officeDocument/2006/relationships/image" Target="media/image1.png" /><Relationship Id="rId40" Type="http://schemas.openxmlformats.org/officeDocument/2006/relationships/image" Target="media/image21.wmf" /><Relationship Id="rId400" Type="http://schemas.openxmlformats.org/officeDocument/2006/relationships/oleObject" Target="embeddings/oleObject214.bin" /><Relationship Id="rId401" Type="http://schemas.openxmlformats.org/officeDocument/2006/relationships/image" Target="media/image184.wmf" /><Relationship Id="rId402" Type="http://schemas.openxmlformats.org/officeDocument/2006/relationships/oleObject" Target="embeddings/oleObject215.bin" /><Relationship Id="rId403" Type="http://schemas.openxmlformats.org/officeDocument/2006/relationships/header" Target="header1.xml" /><Relationship Id="rId404" Type="http://schemas.openxmlformats.org/officeDocument/2006/relationships/header" Target="header2.xml" /><Relationship Id="rId405" Type="http://schemas.openxmlformats.org/officeDocument/2006/relationships/footer" Target="footer1.xml" /><Relationship Id="rId406" Type="http://schemas.openxmlformats.org/officeDocument/2006/relationships/footer" Target="footer2.xml" /><Relationship Id="rId407" Type="http://schemas.openxmlformats.org/officeDocument/2006/relationships/header" Target="header3.xml" /><Relationship Id="rId408" Type="http://schemas.openxmlformats.org/officeDocument/2006/relationships/theme" Target="theme/theme1.xml" /><Relationship Id="rId409" Type="http://schemas.openxmlformats.org/officeDocument/2006/relationships/numbering" Target="numbering.xml" /><Relationship Id="rId41" Type="http://schemas.openxmlformats.org/officeDocument/2006/relationships/oleObject" Target="embeddings/oleObject17.bin" /><Relationship Id="rId410" Type="http://schemas.openxmlformats.org/officeDocument/2006/relationships/styles" Target="styles.xml" /><Relationship Id="rId42" Type="http://schemas.openxmlformats.org/officeDocument/2006/relationships/image" Target="media/image22.wmf" /><Relationship Id="rId43" Type="http://schemas.openxmlformats.org/officeDocument/2006/relationships/oleObject" Target="embeddings/oleObject18.bin" /><Relationship Id="rId44" Type="http://schemas.openxmlformats.org/officeDocument/2006/relationships/oleObject" Target="embeddings/oleObject19.bin" /><Relationship Id="rId45" Type="http://schemas.openxmlformats.org/officeDocument/2006/relationships/image" Target="media/image23.wmf" /><Relationship Id="rId46" Type="http://schemas.openxmlformats.org/officeDocument/2006/relationships/oleObject" Target="embeddings/oleObject20.bin" /><Relationship Id="rId47" Type="http://schemas.openxmlformats.org/officeDocument/2006/relationships/image" Target="media/image24.wmf" /><Relationship Id="rId48" Type="http://schemas.openxmlformats.org/officeDocument/2006/relationships/oleObject" Target="embeddings/oleObject21.bin" /><Relationship Id="rId49" Type="http://schemas.openxmlformats.org/officeDocument/2006/relationships/image" Target="media/image25.wmf" /><Relationship Id="rId5" Type="http://schemas.openxmlformats.org/officeDocument/2006/relationships/image" Target="media/image2.wmf" /><Relationship Id="rId50" Type="http://schemas.openxmlformats.org/officeDocument/2006/relationships/oleObject" Target="embeddings/oleObject22.bin" /><Relationship Id="rId51" Type="http://schemas.openxmlformats.org/officeDocument/2006/relationships/image" Target="media/image26.png" /><Relationship Id="rId52" Type="http://schemas.openxmlformats.org/officeDocument/2006/relationships/image" Target="media/image27.png" /><Relationship Id="rId53" Type="http://schemas.openxmlformats.org/officeDocument/2006/relationships/image" Target="media/image28.wmf" /><Relationship Id="rId54" Type="http://schemas.openxmlformats.org/officeDocument/2006/relationships/oleObject" Target="embeddings/oleObject23.bin" /><Relationship Id="rId55" Type="http://schemas.openxmlformats.org/officeDocument/2006/relationships/image" Target="media/image29.wmf" /><Relationship Id="rId56" Type="http://schemas.openxmlformats.org/officeDocument/2006/relationships/image" Target="media/image30.wmf" /><Relationship Id="rId57" Type="http://schemas.openxmlformats.org/officeDocument/2006/relationships/oleObject" Target="embeddings/oleObject24.bin" /><Relationship Id="rId58" Type="http://schemas.openxmlformats.org/officeDocument/2006/relationships/image" Target="media/image31.wmf" /><Relationship Id="rId59" Type="http://schemas.openxmlformats.org/officeDocument/2006/relationships/oleObject" Target="embeddings/oleObject25.bin" /><Relationship Id="rId6" Type="http://schemas.openxmlformats.org/officeDocument/2006/relationships/oleObject" Target="embeddings/oleObject1.bin" /><Relationship Id="rId60" Type="http://schemas.openxmlformats.org/officeDocument/2006/relationships/image" Target="media/image32.wmf" /><Relationship Id="rId61" Type="http://schemas.openxmlformats.org/officeDocument/2006/relationships/oleObject" Target="embeddings/oleObject26.bin" /><Relationship Id="rId62" Type="http://schemas.openxmlformats.org/officeDocument/2006/relationships/image" Target="media/image33.wmf" /><Relationship Id="rId63" Type="http://schemas.openxmlformats.org/officeDocument/2006/relationships/oleObject" Target="embeddings/oleObject27.bin" /><Relationship Id="rId64" Type="http://schemas.openxmlformats.org/officeDocument/2006/relationships/image" Target="media/image34.wmf" /><Relationship Id="rId65" Type="http://schemas.openxmlformats.org/officeDocument/2006/relationships/oleObject" Target="embeddings/oleObject28.bin" /><Relationship Id="rId66" Type="http://schemas.openxmlformats.org/officeDocument/2006/relationships/image" Target="media/image35.wmf" /><Relationship Id="rId67" Type="http://schemas.openxmlformats.org/officeDocument/2006/relationships/oleObject" Target="embeddings/oleObject29.bin" /><Relationship Id="rId68" Type="http://schemas.openxmlformats.org/officeDocument/2006/relationships/image" Target="media/image36.wmf" /><Relationship Id="rId69" Type="http://schemas.openxmlformats.org/officeDocument/2006/relationships/oleObject" Target="embeddings/oleObject30.bin" /><Relationship Id="rId7" Type="http://schemas.openxmlformats.org/officeDocument/2006/relationships/image" Target="media/image3.wmf" /><Relationship Id="rId70" Type="http://schemas.openxmlformats.org/officeDocument/2006/relationships/image" Target="media/image37.wmf" /><Relationship Id="rId71" Type="http://schemas.openxmlformats.org/officeDocument/2006/relationships/oleObject" Target="embeddings/oleObject31.bin" /><Relationship Id="rId72" Type="http://schemas.openxmlformats.org/officeDocument/2006/relationships/image" Target="media/image38.wmf" /><Relationship Id="rId73" Type="http://schemas.openxmlformats.org/officeDocument/2006/relationships/oleObject" Target="embeddings/oleObject32.bin" /><Relationship Id="rId74" Type="http://schemas.openxmlformats.org/officeDocument/2006/relationships/image" Target="media/image39.wmf" /><Relationship Id="rId75" Type="http://schemas.openxmlformats.org/officeDocument/2006/relationships/oleObject" Target="embeddings/oleObject33.bin" /><Relationship Id="rId76" Type="http://schemas.openxmlformats.org/officeDocument/2006/relationships/image" Target="media/image40.wmf" /><Relationship Id="rId77" Type="http://schemas.openxmlformats.org/officeDocument/2006/relationships/oleObject" Target="embeddings/oleObject34.bin" /><Relationship Id="rId78" Type="http://schemas.openxmlformats.org/officeDocument/2006/relationships/image" Target="media/image41.wmf" /><Relationship Id="rId79" Type="http://schemas.openxmlformats.org/officeDocument/2006/relationships/oleObject" Target="embeddings/oleObject35.bin" /><Relationship Id="rId8" Type="http://schemas.openxmlformats.org/officeDocument/2006/relationships/oleObject" Target="embeddings/oleObject2.bin" /><Relationship Id="rId80" Type="http://schemas.openxmlformats.org/officeDocument/2006/relationships/image" Target="media/image42.wmf" /><Relationship Id="rId81" Type="http://schemas.openxmlformats.org/officeDocument/2006/relationships/oleObject" Target="embeddings/oleObject36.bin" /><Relationship Id="rId82" Type="http://schemas.openxmlformats.org/officeDocument/2006/relationships/image" Target="media/image43.wmf" /><Relationship Id="rId83" Type="http://schemas.openxmlformats.org/officeDocument/2006/relationships/oleObject" Target="embeddings/oleObject37.bin" /><Relationship Id="rId84" Type="http://schemas.openxmlformats.org/officeDocument/2006/relationships/image" Target="media/image44.wmf" /><Relationship Id="rId85" Type="http://schemas.openxmlformats.org/officeDocument/2006/relationships/oleObject" Target="embeddings/oleObject38.bin" /><Relationship Id="rId86" Type="http://schemas.openxmlformats.org/officeDocument/2006/relationships/image" Target="media/image45.wmf" /><Relationship Id="rId87" Type="http://schemas.openxmlformats.org/officeDocument/2006/relationships/oleObject" Target="embeddings/oleObject39.bin" /><Relationship Id="rId88" Type="http://schemas.openxmlformats.org/officeDocument/2006/relationships/oleObject" Target="embeddings/oleObject40.bin" /><Relationship Id="rId89" Type="http://schemas.openxmlformats.org/officeDocument/2006/relationships/oleObject" Target="embeddings/oleObject41.bin" /><Relationship Id="rId9" Type="http://schemas.openxmlformats.org/officeDocument/2006/relationships/image" Target="media/image4.wmf" /><Relationship Id="rId90" Type="http://schemas.openxmlformats.org/officeDocument/2006/relationships/image" Target="media/image46.wmf" /><Relationship Id="rId91" Type="http://schemas.openxmlformats.org/officeDocument/2006/relationships/oleObject" Target="embeddings/oleObject42.bin" /><Relationship Id="rId92" Type="http://schemas.openxmlformats.org/officeDocument/2006/relationships/image" Target="media/image47.wmf" /><Relationship Id="rId93" Type="http://schemas.openxmlformats.org/officeDocument/2006/relationships/oleObject" Target="embeddings/oleObject43.bin" /><Relationship Id="rId94" Type="http://schemas.openxmlformats.org/officeDocument/2006/relationships/oleObject" Target="embeddings/oleObject44.bin" /><Relationship Id="rId95" Type="http://schemas.openxmlformats.org/officeDocument/2006/relationships/image" Target="media/image48.wmf" /><Relationship Id="rId96" Type="http://schemas.openxmlformats.org/officeDocument/2006/relationships/oleObject" Target="embeddings/oleObject45.bin" /><Relationship Id="rId97" Type="http://schemas.openxmlformats.org/officeDocument/2006/relationships/oleObject" Target="embeddings/oleObject46.bin" /><Relationship Id="rId98" Type="http://schemas.openxmlformats.org/officeDocument/2006/relationships/oleObject" Target="embeddings/oleObject47.bin" /><Relationship Id="rId99" Type="http://schemas.openxmlformats.org/officeDocument/2006/relationships/oleObject" Target="embeddings/oleObject48.bin" /></Relationships>
</file>

<file path=word/_rels/footer2.xml.rels><?xml version="1.0" encoding="utf-8" standalone="yes"?><Relationships xmlns="http://schemas.openxmlformats.org/package/2006/relationships"><Relationship Id="rId1" Type="http://schemas.openxmlformats.org/officeDocument/2006/relationships/image" Target="media/image18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85.jpeg" /></Relationships>
</file>

<file path=word/_rels/header2.xml.rels><?xml version="1.0" encoding="utf-8" standalone="yes"?><Relationships xmlns="http://schemas.openxmlformats.org/package/2006/relationships"><Relationship Id="rId1" Type="http://schemas.openxmlformats.org/officeDocument/2006/relationships/image" Target="media/image186.png" /><Relationship Id="rId2" Type="http://schemas.openxmlformats.org/officeDocument/2006/relationships/image" Target="file:///D:\qq&#25991;&#20214;\712321467\Image\C2C\Image2\%7B75232B38-A165-1FB7-499C-2E1C792CACB5%7D.p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8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562</TotalTime>
  <Pages>1</Pages>
  <Words>2682</Words>
  <Characters>15290</Characters>
  <Application>Microsoft Office Word</Application>
  <DocSecurity>0</DocSecurity>
  <Lines>127</Lines>
  <Paragraphs>35</Paragraphs>
  <ScaleCrop>false</ScaleCrop>
  <Company>CHINA</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2010高考114个考点知识浓缩本</dc:title>
  <dc:creator>USER</dc:creator>
  <cp:lastModifiedBy>SONY</cp:lastModifiedBy>
  <cp:revision>248</cp:revision>
  <dcterms:created xsi:type="dcterms:W3CDTF">2014-04-30T22:04:00Z</dcterms:created>
  <dcterms:modified xsi:type="dcterms:W3CDTF">2014-05-28T22:43:00Z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