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5E6601" w:rsidRPr="004D03A6" w:rsidP="005E6601">
      <w:pPr>
        <w:jc w:val="center"/>
        <w:rPr>
          <w:rFonts w:ascii="Times New Roman" w:eastAsia="黑体" w:hAnsi="Times New Roman" w:hint="eastAsia"/>
          <w:b/>
          <w:color w:val="000000"/>
          <w:sz w:val="32"/>
          <w:szCs w:val="32"/>
        </w:rPr>
      </w:pPr>
      <w:r w:rsidRPr="004D03A6">
        <w:rPr>
          <w:rFonts w:ascii="Times New Roman" w:eastAsia="黑体" w:hAnsi="Times New Roman"/>
          <w:b/>
          <w:color w:val="000000"/>
          <w:sz w:val="32"/>
          <w:szCs w:val="32"/>
        </w:rPr>
        <w:drawing>
          <wp:anchor simplePos="0" relativeHeight="251658240" behindDoc="0" locked="0" layoutInCell="1" allowOverlap="1">
            <wp:simplePos x="0" y="0"/>
            <wp:positionH relativeFrom="page">
              <wp:posOffset>10934700</wp:posOffset>
            </wp:positionH>
            <wp:positionV relativeFrom="topMargin">
              <wp:posOffset>11163300</wp:posOffset>
            </wp:positionV>
            <wp:extent cx="342900" cy="457200"/>
            <wp:wrapNone/>
            <wp:docPr id="1004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2" name=""/>
                    <pic:cNvPicPr>
                      <a:picLocks noChangeAspect="1"/>
                    </pic:cNvPicPr>
                  </pic:nvPicPr>
                  <pic:blipFill>
                    <a:blip xmlns:r="http://schemas.openxmlformats.org/officeDocument/2006/relationships" r:embed="rId4"/>
                    <a:stretch>
                      <a:fillRect/>
                    </a:stretch>
                  </pic:blipFill>
                  <pic:spPr>
                    <a:xfrm>
                      <a:off x="0" y="0"/>
                      <a:ext cx="342900" cy="457200"/>
                    </a:xfrm>
                    <a:prstGeom prst="rect">
                      <a:avLst/>
                    </a:prstGeom>
                  </pic:spPr>
                </pic:pic>
              </a:graphicData>
            </a:graphic>
          </wp:anchor>
        </w:drawing>
      </w:r>
      <w:r w:rsidRPr="004D03A6">
        <w:rPr>
          <w:rFonts w:ascii="Times New Roman" w:eastAsia="黑体" w:hAnsi="Times New Roman"/>
          <w:b/>
          <w:color w:val="000000"/>
          <w:sz w:val="32"/>
          <w:szCs w:val="32"/>
        </w:rPr>
        <w:t>高考</w:t>
      </w:r>
      <w:r w:rsidR="00AD26DC">
        <w:rPr>
          <w:rFonts w:ascii="Times New Roman" w:eastAsia="黑体" w:hAnsi="Times New Roman" w:hint="eastAsia"/>
          <w:b/>
          <w:color w:val="000000"/>
          <w:sz w:val="32"/>
          <w:szCs w:val="32"/>
        </w:rPr>
        <w:t>物理</w:t>
      </w:r>
      <w:r w:rsidR="00AD26DC">
        <w:rPr>
          <w:rFonts w:ascii="Times New Roman" w:eastAsia="黑体" w:hAnsi="Times New Roman"/>
          <w:b/>
          <w:color w:val="000000"/>
          <w:sz w:val="32"/>
          <w:szCs w:val="32"/>
        </w:rPr>
        <w:t>考点</w:t>
      </w:r>
      <w:r w:rsidR="00AD26DC">
        <w:rPr>
          <w:rFonts w:ascii="Times New Roman" w:eastAsia="黑体" w:hAnsi="Times New Roman" w:hint="eastAsia"/>
          <w:b/>
          <w:color w:val="000000"/>
          <w:sz w:val="32"/>
          <w:szCs w:val="32"/>
        </w:rPr>
        <w:t>知识梳理</w:t>
      </w:r>
    </w:p>
    <w:p w:rsidR="005E6601" w:rsidRPr="004D03A6" w:rsidP="005E6601">
      <w:pPr>
        <w:jc w:val="center"/>
        <w:rPr>
          <w:rFonts w:ascii="Times New Roman" w:hAnsi="Times New Roman"/>
          <w:b/>
          <w:color w:val="000000"/>
          <w:sz w:val="28"/>
          <w:szCs w:val="28"/>
        </w:rPr>
      </w:pPr>
      <w:r w:rsidRPr="004D03A6">
        <w:rPr>
          <w:rFonts w:ascii="Times New Roman"/>
          <w:b/>
          <w:color w:val="000000"/>
          <w:sz w:val="28"/>
          <w:szCs w:val="28"/>
        </w:rPr>
        <w:t>必修</w:t>
      </w:r>
      <w:r w:rsidR="00607CE2">
        <w:rPr>
          <w:rFonts w:ascii="Times New Roman" w:hAnsi="Times New Roman" w:hint="eastAsia"/>
          <w:b/>
          <w:color w:val="000000"/>
          <w:sz w:val="28"/>
          <w:szCs w:val="28"/>
        </w:rPr>
        <w:t>2</w:t>
      </w:r>
      <w:r w:rsidRPr="004D03A6">
        <w:rPr>
          <w:rFonts w:ascii="Times New Roman"/>
          <w:b/>
          <w:color w:val="000000"/>
          <w:sz w:val="28"/>
          <w:szCs w:val="28"/>
        </w:rPr>
        <w:t>知识点</w:t>
      </w:r>
    </w:p>
    <w:p w:rsidR="005E6601" w:rsidRPr="004D03A6" w:rsidP="005E6601">
      <w:pPr>
        <w:rPr>
          <w:rFonts w:ascii="Times New Roman" w:hAnsi="Times New Roman"/>
          <w:b/>
          <w:color w:val="000000"/>
          <w:szCs w:val="21"/>
        </w:rPr>
      </w:pPr>
      <w:r w:rsidRPr="004D03A6">
        <w:rPr>
          <w:rFonts w:ascii="Times New Roman" w:hAnsi="Times New Roman"/>
          <w:b/>
          <w:color w:val="000000"/>
          <w:szCs w:val="21"/>
        </w:rPr>
        <w:t>1</w:t>
      </w:r>
      <w:r w:rsidR="00607CE2">
        <w:rPr>
          <w:rFonts w:ascii="Times New Roman" w:hAnsi="Times New Roman" w:hint="eastAsia"/>
          <w:b/>
          <w:color w:val="000000"/>
          <w:szCs w:val="21"/>
        </w:rPr>
        <w:t>2</w:t>
      </w:r>
      <w:r w:rsidRPr="004D03A6">
        <w:rPr>
          <w:rFonts w:ascii="Times New Roman" w:hAnsi="Times New Roman"/>
          <w:b/>
          <w:color w:val="000000"/>
          <w:szCs w:val="21"/>
        </w:rPr>
        <w:t>.</w:t>
      </w:r>
      <w:r w:rsidRPr="004D03A6">
        <w:rPr>
          <w:rFonts w:ascii="Times New Roman" w:hAnsi="宋体"/>
          <w:b/>
          <w:color w:val="000000"/>
          <w:szCs w:val="21"/>
        </w:rPr>
        <w:t>功和功率Ⅱ</w:t>
      </w:r>
      <w:r w:rsidRPr="004D03A6">
        <w:rPr>
          <w:rFonts w:ascii="Times New Roman" w:hAnsi="Times New Roman"/>
          <w:b/>
          <w:color w:val="000000"/>
          <w:szCs w:val="21"/>
        </w:rPr>
        <w:t xml:space="preserve">    </w:t>
      </w:r>
    </w:p>
    <w:p w:rsidR="005048C5" w:rsidRPr="00F04334" w:rsidP="008F4B72">
      <w:pPr>
        <w:rPr>
          <w:rFonts w:ascii="宋体" w:hAnsi="宋体" w:hint="eastAsia"/>
          <w:szCs w:val="21"/>
        </w:rPr>
      </w:pPr>
      <w:r w:rsidRPr="00F04334">
        <w:rPr>
          <w:rFonts w:ascii="宋体" w:hAnsi="宋体" w:hint="eastAsia"/>
          <w:szCs w:val="21"/>
        </w:rPr>
        <w:t>（1）</w:t>
      </w:r>
      <w:r w:rsidR="008F4B72">
        <w:rPr>
          <w:rFonts w:ascii="宋体" w:hAnsi="宋体" w:hint="eastAsia"/>
          <w:szCs w:val="21"/>
        </w:rPr>
        <w:t>功的</w:t>
      </w:r>
      <w:r w:rsidRPr="00F04334" w:rsidR="008F4B72">
        <w:rPr>
          <w:rFonts w:ascii="宋体" w:hAnsi="宋体" w:hint="eastAsia"/>
          <w:szCs w:val="21"/>
        </w:rPr>
        <w:t>定义：力对物体所做的功等于力的大小、位移的大小、力与位移夹角的余弦三者的乘积。即</w:t>
      </w:r>
      <w:r>
        <w:rPr>
          <w:rFonts w:ascii="宋体" w:hAnsi="宋体"/>
          <w:position w:val="-6"/>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3.95pt" o:ole="" o:preferrelative="t" filled="f" stroked="f">
            <v:fill o:detectmouseclick="f"/>
            <v:imagedata r:id="rId5" o:title=""/>
            <o:lock v:ext="edit" aspectratio="t"/>
          </v:shape>
          <o:OLEObject Type="Embed" ProgID="Equation.3" ShapeID="_x0000_i1025" DrawAspect="Content" ObjectID="_1260352987" r:id="rId6"/>
        </w:object>
      </w:r>
    </w:p>
    <w:p w:rsidR="005048C5" w:rsidRPr="00F04334" w:rsidP="008F4B72">
      <w:pPr>
        <w:rPr>
          <w:rFonts w:ascii="宋体" w:hAnsi="宋体" w:hint="eastAsia"/>
          <w:szCs w:val="21"/>
        </w:rPr>
      </w:pPr>
      <w:r w:rsidRPr="00F04334">
        <w:rPr>
          <w:rFonts w:ascii="宋体" w:hAnsi="宋体" w:hint="eastAsia"/>
          <w:szCs w:val="21"/>
        </w:rPr>
        <w:t>（2）</w:t>
      </w:r>
      <w:r w:rsidRPr="00F04334" w:rsidR="008F4B72">
        <w:rPr>
          <w:rFonts w:ascii="宋体" w:hAnsi="宋体" w:hint="eastAsia"/>
          <w:szCs w:val="21"/>
        </w:rPr>
        <w:t>功是标量：没有方向，但有正负。正</w:t>
      </w:r>
      <w:r w:rsidR="008F4B72">
        <w:rPr>
          <w:rFonts w:ascii="宋体" w:hAnsi="宋体" w:hint="eastAsia"/>
          <w:szCs w:val="21"/>
        </w:rPr>
        <w:t>功</w:t>
      </w:r>
      <w:r w:rsidRPr="00F04334" w:rsidR="008F4B72">
        <w:rPr>
          <w:rFonts w:ascii="宋体" w:hAnsi="宋体" w:hint="eastAsia"/>
          <w:szCs w:val="21"/>
        </w:rPr>
        <w:t>表示是动力做功、负</w:t>
      </w:r>
      <w:r w:rsidR="008F4B72">
        <w:rPr>
          <w:rFonts w:ascii="宋体" w:hAnsi="宋体" w:hint="eastAsia"/>
          <w:szCs w:val="21"/>
        </w:rPr>
        <w:t>功表示</w:t>
      </w:r>
      <w:r w:rsidRPr="00F04334" w:rsidR="008F4B72">
        <w:rPr>
          <w:rFonts w:ascii="宋体" w:hAnsi="宋体" w:hint="eastAsia"/>
          <w:szCs w:val="21"/>
        </w:rPr>
        <w:t>阻力做功</w:t>
      </w:r>
      <w:r w:rsidR="008F4B72">
        <w:rPr>
          <w:rFonts w:ascii="宋体" w:hAnsi="宋体" w:hint="eastAsia"/>
          <w:szCs w:val="21"/>
        </w:rPr>
        <w:t>（这是判断正负功的基本方法）</w:t>
      </w:r>
      <w:r w:rsidRPr="00F04334" w:rsidR="008F4B72">
        <w:rPr>
          <w:rFonts w:ascii="宋体" w:hAnsi="宋体" w:hint="eastAsia"/>
          <w:szCs w:val="21"/>
        </w:rPr>
        <w:t>，正功并不大于负功。</w:t>
      </w:r>
    </w:p>
    <w:p w:rsidR="005048C5" w:rsidP="008F4B72">
      <w:pPr>
        <w:rPr>
          <w:rFonts w:ascii="宋体" w:hAnsi="宋体" w:hint="eastAsia"/>
          <w:szCs w:val="21"/>
        </w:rPr>
      </w:pPr>
      <w:r w:rsidRPr="00F04334">
        <w:rPr>
          <w:rFonts w:ascii="宋体" w:hAnsi="宋体" w:hint="eastAsia"/>
          <w:szCs w:val="21"/>
        </w:rPr>
        <w:t>（</w:t>
      </w:r>
      <w:r>
        <w:rPr>
          <w:rFonts w:ascii="宋体" w:hAnsi="宋体" w:hint="eastAsia"/>
          <w:szCs w:val="21"/>
        </w:rPr>
        <w:t>3</w:t>
      </w:r>
      <w:r w:rsidRPr="00F04334">
        <w:rPr>
          <w:rFonts w:ascii="宋体" w:hAnsi="宋体" w:hint="eastAsia"/>
          <w:szCs w:val="21"/>
        </w:rPr>
        <w:t>）</w:t>
      </w:r>
      <w:r w:rsidR="008F4B72">
        <w:rPr>
          <w:rFonts w:hAnsi="宋体" w:hint="eastAsia"/>
          <w:color w:val="000000"/>
          <w:szCs w:val="21"/>
        </w:rPr>
        <w:t>功是能量转化的量度，</w:t>
      </w:r>
      <w:r w:rsidR="008F4B72">
        <w:rPr>
          <w:color w:val="000000"/>
          <w:szCs w:val="21"/>
        </w:rPr>
        <w:t xml:space="preserve"> </w:t>
      </w:r>
      <w:r w:rsidR="008F4B72">
        <w:rPr>
          <w:rFonts w:hAnsi="宋体" w:hint="eastAsia"/>
          <w:color w:val="000000"/>
          <w:szCs w:val="21"/>
        </w:rPr>
        <w:t>力做了多少功就有多少能量从一种形式转化为另一种形式。</w:t>
      </w:r>
    </w:p>
    <w:p w:rsidR="008F4B72" w:rsidRPr="001A363A" w:rsidP="008F4B72">
      <w:r w:rsidR="005048C5">
        <w:rPr>
          <w:rFonts w:ascii="宋体" w:hAnsi="宋体" w:hint="eastAsia"/>
          <w:szCs w:val="21"/>
        </w:rPr>
        <w:t>（4）</w:t>
      </w:r>
      <w:r w:rsidRPr="001A363A">
        <w:t>功的计算方法：</w:t>
      </w:r>
    </w:p>
    <w:p w:rsidR="008F4B72" w:rsidRPr="001A363A" w:rsidP="00654733">
      <w:pPr>
        <w:ind w:left="-2" w:firstLine="420" w:leftChars="-1" w:firstLineChars="200"/>
      </w:pPr>
      <w:r w:rsidR="00654733">
        <w:rPr>
          <w:rFonts w:ascii="宋体" w:hAnsi="宋体" w:hint="eastAsia"/>
        </w:rPr>
        <w:t>①</w:t>
      </w:r>
      <w:r w:rsidRPr="001A363A">
        <w:t>功的定义式：W=FScosɑ  —— 适用于求恒力的功</w:t>
      </w:r>
    </w:p>
    <w:p w:rsidR="008F4B72" w:rsidRPr="001A363A" w:rsidP="00654733">
      <w:pPr>
        <w:ind w:firstLine="420" w:firstLineChars="200"/>
      </w:pPr>
      <w:r w:rsidR="00654733">
        <w:rPr>
          <w:rFonts w:ascii="宋体" w:hAnsi="宋体" w:hint="eastAsia"/>
        </w:rPr>
        <w:t>②</w:t>
      </w:r>
      <w:r w:rsidRPr="001A363A">
        <w:t>将变力做功转化为恒力做功（微元法）</w:t>
      </w:r>
    </w:p>
    <w:p w:rsidR="008F4B72" w:rsidRPr="001A363A" w:rsidP="00654733">
      <w:pPr>
        <w:ind w:firstLine="420" w:firstLineChars="200"/>
      </w:pPr>
      <w:r w:rsidR="00654733">
        <w:rPr>
          <w:rFonts w:ascii="宋体" w:hAnsi="宋体" w:hint="eastAsia"/>
        </w:rPr>
        <w:t>③</w:t>
      </w:r>
      <w:r w:rsidRPr="001A363A">
        <w:t>利用W=Pt ——适用于恒定功率的情况</w:t>
      </w:r>
    </w:p>
    <w:p w:rsidR="008F4B72" w:rsidRPr="001A363A" w:rsidP="007A586D">
      <w:pPr>
        <w:ind w:firstLine="420" w:firstLineChars="200"/>
      </w:pPr>
      <w:r w:rsidR="007A586D">
        <w:rPr>
          <w:rFonts w:ascii="宋体" w:hAnsi="宋体" w:hint="eastAsia"/>
        </w:rPr>
        <w:t>④</w:t>
      </w:r>
      <w:r w:rsidRPr="001A363A">
        <w:t>利用示功图分析：F—S图线与坐标轴所围的“面积”大小可表示为W的大小</w:t>
      </w:r>
    </w:p>
    <w:p w:rsidR="005048C5" w:rsidRPr="00F04334" w:rsidP="007C7704">
      <w:pPr>
        <w:ind w:firstLine="420" w:firstLineChars="200"/>
        <w:rPr>
          <w:rFonts w:ascii="宋体" w:hAnsi="宋体" w:hint="eastAsia"/>
          <w:szCs w:val="21"/>
        </w:rPr>
      </w:pPr>
      <w:r w:rsidR="007C7704">
        <w:rPr>
          <w:rFonts w:hint="eastAsia"/>
          <w:szCs w:val="21"/>
        </w:rPr>
        <w:t>⑤</w:t>
      </w:r>
      <w:r w:rsidRPr="001A363A" w:rsidR="008F4B72">
        <w:t>利用功能关系，不论恒力做功，还是变力做功，都可根据能的变化求功</w:t>
      </w:r>
    </w:p>
    <w:p w:rsidR="00252078" w:rsidRPr="00F04334" w:rsidP="00252078">
      <w:pPr>
        <w:rPr>
          <w:rFonts w:ascii="宋体" w:hAnsi="宋体" w:hint="eastAsia"/>
          <w:szCs w:val="21"/>
        </w:rPr>
      </w:pPr>
      <w:r w:rsidR="007C7704">
        <w:rPr>
          <w:rFonts w:hint="eastAsia"/>
        </w:rPr>
        <w:t>（5）</w:t>
      </w:r>
      <w:r w:rsidRPr="00F04334">
        <w:rPr>
          <w:rFonts w:ascii="宋体" w:hAnsi="宋体" w:hint="eastAsia"/>
          <w:szCs w:val="21"/>
        </w:rPr>
        <w:t>公式：定义式 P=W/t ，一般用于计算平均功率。</w:t>
      </w:r>
    </w:p>
    <w:p w:rsidR="00252078" w:rsidP="00252078">
      <w:pPr>
        <w:ind w:firstLine="315" w:firstLineChars="150"/>
        <w:rPr>
          <w:rFonts w:ascii="宋体" w:hAnsi="宋体" w:hint="eastAsia"/>
          <w:szCs w:val="21"/>
        </w:rPr>
      </w:pPr>
      <w:r>
        <w:rPr>
          <w:rFonts w:ascii="宋体" w:hAnsi="宋体" w:hint="eastAsia"/>
          <w:szCs w:val="21"/>
        </w:rPr>
        <w:t xml:space="preserve"> </w:t>
      </w:r>
      <w:r w:rsidRPr="00F04334">
        <w:rPr>
          <w:rFonts w:ascii="宋体" w:hAnsi="宋体" w:hint="eastAsia"/>
          <w:szCs w:val="21"/>
        </w:rPr>
        <w:t>计算式 P=Fv</w:t>
      </w:r>
      <w:r w:rsidRPr="001A363A">
        <w:t>cosɑ</w:t>
      </w:r>
      <w:r w:rsidRPr="00F04334">
        <w:rPr>
          <w:rFonts w:ascii="宋体" w:hAnsi="宋体" w:hint="eastAsia"/>
          <w:szCs w:val="21"/>
        </w:rPr>
        <w:t>，一般用于计算瞬时功率，其中F是力的大小，v是瞬时</w:t>
      </w:r>
      <w:r w:rsidRPr="000B36FA">
        <w:rPr>
          <w:rFonts w:ascii="宋体" w:hAnsi="宋体" w:hint="eastAsia"/>
          <w:szCs w:val="21"/>
        </w:rPr>
        <w:t>速度，</w:t>
      </w:r>
      <w:r w:rsidRPr="000B36FA">
        <w:rPr>
          <w:rFonts w:ascii="宋体" w:hAnsi="宋体" w:hint="eastAsia"/>
          <w:szCs w:val="21"/>
        </w:rPr>
        <w:t>α</w:t>
      </w:r>
      <w:r w:rsidRPr="000B36FA">
        <w:rPr>
          <w:rFonts w:ascii="宋体" w:hAnsi="宋体" w:hint="eastAsia"/>
          <w:szCs w:val="21"/>
        </w:rPr>
        <w:t>是F与v的夹角。对于F和v在同一直线上，可直接用P=F</w:t>
      </w:r>
      <w:r w:rsidRPr="000B36FA">
        <w:rPr>
          <w:rFonts w:ascii="宋体" w:hAnsi="宋体" w:hint="eastAsia"/>
          <w:szCs w:val="21"/>
        </w:rPr>
        <w:t>·</w:t>
      </w:r>
      <w:r w:rsidRPr="000B36FA">
        <w:rPr>
          <w:rFonts w:ascii="宋体" w:hAnsi="宋体" w:hint="eastAsia"/>
          <w:szCs w:val="21"/>
        </w:rPr>
        <w:t>v来计算。</w:t>
      </w:r>
    </w:p>
    <w:p w:rsidR="006C6068" w:rsidP="006C6068">
      <w:pPr>
        <w:numPr>
          <w:ilvl w:val="0"/>
          <w:numId w:val="31"/>
        </w:numPr>
        <w:rPr>
          <w:rFonts w:hint="eastAsia"/>
        </w:rPr>
      </w:pPr>
      <w:r w:rsidRPr="004C3FBD">
        <w:t>机车以恒定功率起动与匀加速起动</w:t>
      </w:r>
    </w:p>
    <w:p w:rsidR="006C6068" w:rsidRPr="004C3FBD" w:rsidP="006C6068">
      <w:pPr>
        <w:ind w:firstLine="525" w:firstLineChars="250"/>
      </w:pPr>
      <w:r>
        <w:rPr>
          <w:rFonts w:ascii="宋体" w:hAnsi="宋体" w:hint="eastAsia"/>
        </w:rPr>
        <w:t>①</w:t>
      </w:r>
      <w:r w:rsidRPr="004C3FBD">
        <w:t>机车以恒定功率起动的运动过程：</w:t>
      </w:r>
    </w:p>
    <w:p w:rsidR="006C6068" w:rsidRPr="004C3FBD" w:rsidP="006C6068">
      <w:r>
        <w:rPr>
          <w:noProof/>
        </w:rPr>
        <w:pict>
          <v:group id="_x0000_s1026" style="width:6in;height:92.85pt;margin-top:4.8pt;margin-left:-9pt;position:absolute;z-index:251659264" coordorigin="1620,12768" coordsize="8640,1857">
            <v:shapetype id="_x0000_t202" coordsize="21600,21600" o:spt="202" path="m,l,21600r21600,l21600,xe">
              <v:stroke joinstyle="miter"/>
              <v:path gradientshapeok="t" o:connecttype="rect"/>
            </v:shapetype>
            <v:shape id="_x0000_s1027" type="#_x0000_t202" style="width:1365;height:780;left:8895;position:absolute;top:13140" stroked="f">
              <v:textbox>
                <w:txbxContent>
                  <w:p w:rsidR="006C6068" w:rsidP="006C6068">
                    <w:pPr>
                      <w:rPr>
                        <w:rFonts w:hint="eastAsia"/>
                        <w:vertAlign w:val="subscript"/>
                      </w:rPr>
                    </w:pPr>
                    <w:r w:rsidRPr="004C3FBD">
                      <w:t xml:space="preserve">保持v </w:t>
                    </w:r>
                    <w:r w:rsidRPr="004C3FBD">
                      <w:rPr>
                        <w:vertAlign w:val="subscript"/>
                      </w:rPr>
                      <w:t>m</w:t>
                    </w:r>
                  </w:p>
                  <w:p w:rsidR="006C6068" w:rsidRPr="004C3FBD" w:rsidP="006C6068">
                    <w:pPr>
                      <w:rPr>
                        <w:rFonts w:hint="eastAsia"/>
                      </w:rPr>
                    </w:pPr>
                    <w:r w:rsidRPr="004C3FBD">
                      <w:t>匀速</w:t>
                    </w:r>
                    <w:r>
                      <w:rPr>
                        <w:rFonts w:hint="eastAsia"/>
                      </w:rPr>
                      <w:t>运动</w:t>
                    </w:r>
                  </w:p>
                </w:txbxContent>
              </v:textbox>
            </v:shape>
            <v:shape id="_x0000_s1028" type="#_x0000_t202" style="width:1440;height:468;left:7950;position:absolute;top:14157" stroked="f">
              <v:textbox>
                <w:txbxContent>
                  <w:p w:rsidR="006C6068" w:rsidP="006C6068">
                    <w:pPr>
                      <w:rPr>
                        <w:rFonts w:hint="eastAsia"/>
                      </w:rPr>
                    </w:pPr>
                    <w:r>
                      <w:rPr>
                        <w:rFonts w:hint="eastAsia"/>
                      </w:rPr>
                      <w:t>匀速运动</w:t>
                    </w:r>
                  </w:p>
                </w:txbxContent>
              </v:textbox>
            </v:shape>
            <v:shape id="_x0000_s1029" type="#_x0000_t202" style="width:1260;height:468;left:4875;position:absolute;top:13296" stroked="f">
              <v:textbox>
                <w:txbxContent>
                  <w:p w:rsidR="006C6068" w:rsidP="006C6068">
                    <w:r>
                      <w:t>a = (F-f)/m</w:t>
                    </w:r>
                  </w:p>
                </w:txbxContent>
              </v:textbox>
            </v:shape>
            <v:shape id="_x0000_s1030" type="#_x0000_t202" style="width:1080;height:468;left:3345;position:absolute;top:13296" stroked="f">
              <v:textbox>
                <w:txbxContent>
                  <w:p w:rsidR="006C6068" w:rsidRPr="004C3FBD" w:rsidP="006C6068">
                    <w:r w:rsidRPr="004C3FBD">
                      <w:t>F=P/v</w:t>
                    </w:r>
                  </w:p>
                </w:txbxContent>
              </v:textbox>
            </v:shape>
            <v:shape id="_x0000_s1031" type="#_x0000_t202" style="width:1380;height:468;left:1620;position:absolute;top:13296" stroked="f">
              <v:textbox>
                <w:txbxContent>
                  <w:p w:rsidR="006C6068" w:rsidRPr="000A514A" w:rsidP="006C6068">
                    <w:pPr>
                      <w:rPr>
                        <w:szCs w:val="21"/>
                      </w:rPr>
                    </w:pPr>
                    <w:r w:rsidRPr="000A514A">
                      <w:rPr>
                        <w:rFonts w:hint="eastAsia"/>
                        <w:szCs w:val="21"/>
                      </w:rPr>
                      <w:t>P一定，</w:t>
                    </w:r>
                    <w:r w:rsidRPr="000A514A">
                      <w:rPr>
                        <w:szCs w:val="21"/>
                      </w:rPr>
                      <w:t>v</w:t>
                    </w:r>
                  </w:p>
                </w:txbxContent>
              </v:textbox>
            </v:shape>
            <v:line id="_x0000_s1032" style="flip:y;position:absolute" from="2820,13296" to="2820,13608">
              <v:stroke endarrow="block"/>
            </v:line>
            <v:line id="_x0000_s1033" style="position:absolute" from="4245,13296" to="4245,13608">
              <v:stroke endarrow="block"/>
            </v:line>
            <v:group id="_x0000_s1034" style="width:540;height:156;left:2880;position:absolute;top:13452" coordorigin="5760,8304" coordsize="1440,624">
              <v:line id="_x0000_s1035" style="position:absolute" from="5760,8460" to="6840,8460"/>
              <v:line id="_x0000_s1036" style="position:absolute" from="5760,8772" to="6840,8772"/>
              <v:line id="_x0000_s1037" style="position:absolute" from="6480,8304" to="7200,8616"/>
              <v:line id="_x0000_s1038" style="flip:y;position:absolute" from="6480,8616" to="7200,8928"/>
            </v:group>
            <v:group id="_x0000_s1039" style="width:540;height:156;left:4395;position:absolute;top:13452" coordorigin="5760,8304" coordsize="1440,624">
              <v:line id="_x0000_s1040" style="position:absolute" from="5760,8460" to="6840,8460"/>
              <v:line id="_x0000_s1041" style="position:absolute" from="5760,8772" to="6840,8772"/>
              <v:line id="_x0000_s1042" style="position:absolute" from="6480,8304" to="7200,8616"/>
              <v:line id="_x0000_s1043" style="flip:y;position:absolute" from="6480,8616" to="7200,8928"/>
            </v:group>
            <v:line id="_x0000_s1044" style="position:absolute" from="6090,13296" to="6090,13608">
              <v:stroke endarrow="block"/>
            </v:line>
            <v:shape id="_x0000_s1045" type="#_x0000_t202" style="width:2700;height:468;left:2715;position:absolute;top:12768" stroked="f">
              <v:textbox>
                <w:txbxContent>
                  <w:p w:rsidR="006C6068" w:rsidRPr="007E7A21" w:rsidP="006C6068">
                    <w:pPr>
                      <w:rPr>
                        <w:rFonts w:hint="eastAsia"/>
                        <w:szCs w:val="21"/>
                      </w:rPr>
                    </w:pPr>
                    <w:r w:rsidRPr="007E7A21">
                      <w:rPr>
                        <w:szCs w:val="21"/>
                      </w:rPr>
                      <w:t>a</w:t>
                    </w:r>
                    <w:r w:rsidRPr="007E7A21">
                      <w:rPr>
                        <w:rFonts w:hint="eastAsia"/>
                        <w:szCs w:val="21"/>
                      </w:rPr>
                      <w:t>方向与</w:t>
                    </w:r>
                    <w:r w:rsidRPr="007E7A21">
                      <w:rPr>
                        <w:szCs w:val="21"/>
                      </w:rPr>
                      <w:t>v</w:t>
                    </w:r>
                    <w:r w:rsidRPr="007E7A21">
                      <w:rPr>
                        <w:rFonts w:hint="eastAsia"/>
                        <w:szCs w:val="21"/>
                      </w:rPr>
                      <w:t>方向相同</w:t>
                    </w:r>
                  </w:p>
                </w:txbxContent>
              </v:textbox>
            </v:shape>
            <v:line id="_x0000_s1046" style="position:absolute" from="2640,13110" to="5055,13110"/>
            <v:line id="_x0000_s1047" style="position:absolute" from="2640,13110" to="2640,13422">
              <v:stroke endarrow="block"/>
            </v:line>
            <v:line id="_x0000_s1048" style="position:absolute" from="5055,13110" to="5055,13422"/>
            <v:group id="_x0000_s1049" style="width:540;height:156;left:6195;position:absolute;top:13452" coordorigin="5760,8304" coordsize="1440,624">
              <v:line id="_x0000_s1050" style="position:absolute" from="5760,8460" to="6840,8460"/>
              <v:line id="_x0000_s1051" style="position:absolute" from="5760,8772" to="6840,8772"/>
              <v:line id="_x0000_s1052" style="position:absolute" from="6480,8304" to="7200,8616"/>
              <v:line id="_x0000_s1053" style="flip:y;position:absolute" from="6480,8616" to="7200,8928"/>
            </v:group>
            <v:shape id="_x0000_s1054" type="#_x0000_t202" style="width:1620;height:1092;left:6735;position:absolute;top:12984">
              <v:textbox>
                <w:txbxContent>
                  <w:p w:rsidR="006C6068" w:rsidRPr="004C3FBD" w:rsidP="006C6068">
                    <w:r w:rsidRPr="004C3FBD">
                      <w:t>当F= f时</w:t>
                    </w:r>
                  </w:p>
                  <w:p w:rsidR="006C6068" w:rsidRPr="004C3FBD" w:rsidP="006C6068">
                    <w:r w:rsidRPr="004C3FBD">
                      <w:t>a = 0</w:t>
                    </w:r>
                  </w:p>
                  <w:p w:rsidR="006C6068" w:rsidRPr="004C3FBD" w:rsidP="006C6068">
                    <w:r w:rsidRPr="004C3FBD">
                      <w:t xml:space="preserve">v达到最大v </w:t>
                    </w:r>
                    <w:r w:rsidRPr="004C3FBD">
                      <w:rPr>
                        <w:vertAlign w:val="subscript"/>
                      </w:rPr>
                      <w:t>m</w:t>
                    </w:r>
                  </w:p>
                </w:txbxContent>
              </v:textbox>
            </v:shape>
            <v:group id="_x0000_s1055" style="width:540;height:156;left:8355;position:absolute;top:13452" coordorigin="5760,8304" coordsize="1440,624">
              <v:line id="_x0000_s1056" style="position:absolute" from="5760,8460" to="6840,8460"/>
              <v:line id="_x0000_s1057" style="position:absolute" from="5760,8772" to="6840,8772"/>
              <v:line id="_x0000_s1058" style="position:absolute" from="6480,8304" to="7200,8616"/>
              <v:line id="_x0000_s1059" style="flip:y;position:absolute" from="6480,8616" to="7200,8928"/>
            </v:group>
            <v:line id="_x0000_s1060" style="position:absolute" from="7455,14232" to="7455,14544"/>
            <v:line id="_x0000_s1061" style="position:absolute" from="2235,14232" to="2235,14544"/>
            <v:shape id="_x0000_s1062" type="#_x0000_t202" style="width:3240;height:468;left:3135;position:absolute;top:14142" stroked="f">
              <v:textbox>
                <w:txbxContent>
                  <w:p w:rsidR="006C6068" w:rsidP="006C6068">
                    <w:pPr>
                      <w:rPr>
                        <w:rFonts w:hint="eastAsia"/>
                      </w:rPr>
                    </w:pPr>
                    <w:r>
                      <w:rPr>
                        <w:rFonts w:ascii="宋体" w:hAnsi="宋体" w:hint="eastAsia"/>
                      </w:rPr>
                      <w:t>变加速直线运动（</w:t>
                    </w:r>
                    <w:r>
                      <w:t>a</w:t>
                    </w:r>
                    <w:r>
                      <w:rPr>
                        <w:rFonts w:hint="eastAsia"/>
                      </w:rPr>
                      <w:t>逐渐减小）</w:t>
                    </w:r>
                  </w:p>
                </w:txbxContent>
              </v:textbox>
            </v:shape>
            <v:line id="_x0000_s1063" style="flip:x;position:absolute" from="2235,14388" to="3135,14388">
              <v:stroke endarrow="block"/>
            </v:line>
            <v:line id="_x0000_s1064" style="position:absolute" from="6195,14388" to="7455,14388">
              <v:stroke endarrow="block"/>
            </v:line>
            <v:line id="_x0000_s1065" style="position:absolute" from="9810,14232" to="9810,14544"/>
            <v:line id="_x0000_s1066" style="flip:x;position:absolute" from="7455,14388" to="7995,14388">
              <v:stroke endarrow="block"/>
            </v:line>
            <v:line id="_x0000_s1067" style="position:absolute" from="9060,14388" to="9780,14388">
              <v:stroke endarrow="block"/>
            </v:line>
          </v:group>
        </w:pict>
      </w:r>
    </w:p>
    <w:p w:rsidR="006C6068" w:rsidRPr="004C3FBD" w:rsidP="006C6068"/>
    <w:p w:rsidR="006C6068" w:rsidRPr="004C3FBD" w:rsidP="006C6068"/>
    <w:p w:rsidR="006C6068" w:rsidRPr="004C3FBD" w:rsidP="006C6068"/>
    <w:p w:rsidR="006C6068" w:rsidRPr="004C3FBD" w:rsidP="006C6068"/>
    <w:p w:rsidR="006C6068" w:rsidRPr="004C3FBD" w:rsidP="006C6068"/>
    <w:p w:rsidR="006C6068" w:rsidP="006C6068">
      <w:pPr>
        <w:rPr>
          <w:rFonts w:hint="eastAsia"/>
        </w:rPr>
      </w:pPr>
    </w:p>
    <w:p w:rsidR="006C6068" w:rsidRPr="004C3FBD" w:rsidP="006C6068">
      <w:pPr>
        <w:ind w:firstLine="420" w:firstLineChars="200"/>
        <w:rPr>
          <w:rFonts w:hint="eastAsia"/>
        </w:rPr>
      </w:pPr>
      <w:r>
        <w:rPr>
          <w:rFonts w:hint="eastAsia"/>
        </w:rPr>
        <w:t>这一过程的v</w:t>
      </w:r>
      <w:r>
        <w:rPr>
          <w:rFonts w:hint="eastAsia"/>
        </w:rPr>
        <w:t>—</w:t>
      </w:r>
      <w:r>
        <w:rPr>
          <w:rFonts w:hint="eastAsia"/>
        </w:rPr>
        <w:t>t关系曲线如下图（a）</w:t>
      </w:r>
    </w:p>
    <w:p w:rsidR="006C6068" w:rsidP="006C6068">
      <w:pPr>
        <w:ind w:firstLine="525" w:firstLineChars="250"/>
        <w:rPr>
          <w:rFonts w:hint="eastAsia"/>
        </w:rPr>
      </w:pPr>
      <w:r>
        <w:rPr>
          <w:rFonts w:ascii="宋体" w:hAnsi="宋体" w:hint="eastAsia"/>
        </w:rPr>
        <w:t>②</w:t>
      </w:r>
      <w:r w:rsidRPr="004C3FBD">
        <w:t>匀加速起动过程：</w:t>
      </w:r>
    </w:p>
    <w:p w:rsidR="006C6068" w:rsidRPr="004C3FBD" w:rsidP="006C6068">
      <w:pPr>
        <w:ind w:firstLine="420" w:firstLineChars="200"/>
        <w:rPr>
          <w:noProof/>
        </w:rPr>
      </w:pPr>
      <w:r w:rsidRPr="004C3FBD">
        <w:t>匀加速</w:t>
      </w:r>
      <w:r>
        <w:rPr>
          <w:rFonts w:hint="eastAsia"/>
        </w:rPr>
        <w:t xml:space="preserve"> </w:t>
      </w:r>
      <w:r>
        <w:pict>
          <v:line id="_x0000_i1068" style="mso-position-horizontal-relative:char;mso-position-vertical-relative:line" from="0,0" to="18pt,0">
            <v:stroke endarrow="block"/>
            <w10:wrap type="none"/>
            <w10:anchorlock/>
          </v:line>
        </w:pict>
      </w:r>
      <w:r w:rsidRPr="004C3FBD">
        <w:t>当功率增大到额定功率P</w:t>
      </w:r>
      <w:r w:rsidRPr="004C3FBD">
        <w:rPr>
          <w:vertAlign w:val="subscript"/>
        </w:rPr>
        <w:t>额</w:t>
      </w:r>
      <w:r>
        <w:rPr>
          <w:rFonts w:hint="eastAsia"/>
          <w:vertAlign w:val="subscript"/>
        </w:rPr>
        <w:t xml:space="preserve"> </w:t>
      </w:r>
      <w:r w:rsidRPr="004C3FBD">
        <w:t>后，做变加速直线运动（a</w:t>
      </w:r>
      <w:r>
        <w:rPr>
          <w:rFonts w:hint="eastAsia"/>
        </w:rPr>
        <w:t xml:space="preserve"> </w:t>
      </w:r>
      <w:r>
        <w:pict>
          <v:line id="_x0000_i1069" style="mso-position-horizontal-relative:char;mso-position-vertical-relative:line" from="0,0" to="0,15.6pt">
            <v:stroke endarrow="block"/>
            <w10:wrap type="none"/>
            <w10:anchorlock/>
          </v:line>
        </w:pict>
      </w:r>
      <w:r w:rsidRPr="004C3FBD">
        <w:t>）</w:t>
      </w:r>
      <w:r>
        <w:pict>
          <v:line id="_x0000_i1070" style="mso-position-horizontal-relative:char;mso-position-vertical-relative:line" from="0,0" to="18pt,0">
            <v:stroke endarrow="block"/>
            <w10:wrap type="none"/>
            <w10:anchorlock/>
          </v:line>
        </w:pict>
      </w:r>
      <w:r w:rsidRPr="004C3FBD">
        <w:t>匀速（a = 0）。此过程中P、F</w:t>
      </w:r>
      <w:r w:rsidRPr="004C3FBD">
        <w:rPr>
          <w:vertAlign w:val="subscript"/>
        </w:rPr>
        <w:t>牵</w:t>
      </w:r>
      <w:r w:rsidRPr="004C3FBD">
        <w:t>、v 、a的变化情况如下：</w:t>
      </w:r>
    </w:p>
    <w:p w:rsidR="006C6068" w:rsidRPr="004C3FBD" w:rsidP="006C6068">
      <w:r>
        <w:rPr>
          <w:noProof/>
        </w:rPr>
        <w:pict>
          <v:group id="_x0000_s1071" style="width:423pt;height:171.6pt;margin-top:0;margin-left:0;position:absolute;z-index:251660288" coordorigin="1800,2376" coordsize="8460,3432">
            <v:shape id="_x0000_s1072" type="#_x0000_t202" style="width:1620;height:468;left:8640;position:absolute;top:4560" stroked="f">
              <v:textbox>
                <w:txbxContent>
                  <w:p w:rsidR="006C6068" w:rsidP="006C6068">
                    <w:pPr>
                      <w:rPr>
                        <w:rFonts w:hint="eastAsia"/>
                      </w:rPr>
                    </w:pPr>
                    <w:r>
                      <w:rPr>
                        <w:rFonts w:hint="eastAsia"/>
                      </w:rPr>
                      <w:t>保持</w:t>
                    </w:r>
                    <w:r>
                      <w:rPr>
                        <w:rFonts w:ascii="宋体" w:hAnsi="宋体"/>
                      </w:rPr>
                      <w:t>v</w:t>
                    </w:r>
                    <w:r>
                      <w:t xml:space="preserve"> </w:t>
                    </w:r>
                    <w:r>
                      <w:rPr>
                        <w:vertAlign w:val="subscript"/>
                      </w:rPr>
                      <w:t>m</w:t>
                    </w:r>
                    <w:r>
                      <w:rPr>
                        <w:rFonts w:ascii="宋体" w:hAnsi="宋体" w:hint="eastAsia"/>
                      </w:rPr>
                      <w:t>匀速</w:t>
                    </w:r>
                  </w:p>
                </w:txbxContent>
              </v:textbox>
            </v:shape>
            <v:shape id="_x0000_s1073" type="#_x0000_t202" style="width:1440;height:468;left:7980;position:absolute;top:5340" stroked="f">
              <v:textbox>
                <w:txbxContent>
                  <w:p w:rsidR="006C6068" w:rsidP="006C6068">
                    <w:pPr>
                      <w:rPr>
                        <w:rFonts w:hint="eastAsia"/>
                      </w:rPr>
                    </w:pPr>
                    <w:r>
                      <w:rPr>
                        <w:rFonts w:hint="eastAsia"/>
                      </w:rPr>
                      <w:t>匀速运动</w:t>
                    </w:r>
                  </w:p>
                </w:txbxContent>
              </v:textbox>
            </v:shape>
            <v:shape id="_x0000_s1074" type="#_x0000_t202" style="width:1260;height:468;left:4860;position:absolute;top:4560" stroked="f">
              <v:textbox>
                <w:txbxContent>
                  <w:p w:rsidR="006C6068" w:rsidP="006C6068">
                    <w:r>
                      <w:t>a = (F-f)/m</w:t>
                    </w:r>
                  </w:p>
                </w:txbxContent>
              </v:textbox>
            </v:shape>
            <v:shape id="_x0000_s1075" type="#_x0000_t202" style="width:1080;height:468;left:3420;position:absolute;top:4560" stroked="f">
              <v:textbox>
                <w:txbxContent>
                  <w:p w:rsidR="006C6068" w:rsidP="006C6068">
                    <w:pPr>
                      <w:rPr>
                        <w:rFonts w:hint="eastAsia"/>
                      </w:rPr>
                    </w:pPr>
                    <w:r>
                      <w:rPr>
                        <w:rFonts w:hint="eastAsia"/>
                      </w:rPr>
                      <w:t>F=</w:t>
                    </w:r>
                    <w:r>
                      <w:rPr>
                        <w:rFonts w:ascii="宋体" w:hAnsi="宋体" w:hint="eastAsia"/>
                      </w:rPr>
                      <w:t>P</w:t>
                    </w:r>
                    <w:r>
                      <w:rPr>
                        <w:rFonts w:ascii="宋体" w:hAnsi="宋体" w:hint="eastAsia"/>
                        <w:vertAlign w:val="subscript"/>
                      </w:rPr>
                      <w:t>额</w:t>
                    </w:r>
                    <w:r>
                      <w:rPr>
                        <w:rFonts w:hint="eastAsia"/>
                      </w:rPr>
                      <w:t>/</w:t>
                    </w:r>
                    <w:r>
                      <w:rPr>
                        <w:rFonts w:ascii="宋体" w:hAnsi="宋体"/>
                      </w:rPr>
                      <w:t>v</w:t>
                    </w:r>
                  </w:p>
                </w:txbxContent>
              </v:textbox>
            </v:shape>
            <v:shape id="_x0000_s1076" type="#_x0000_t202" style="width:1440;height:468;left:1800;position:absolute;top:4560" stroked="f">
              <v:textbox>
                <w:txbxContent>
                  <w:p w:rsidR="006C6068" w:rsidP="006C6068">
                    <w:pPr>
                      <w:rPr>
                        <w:rFonts w:hint="eastAsia"/>
                      </w:rPr>
                    </w:pPr>
                    <w:r>
                      <w:rPr>
                        <w:rFonts w:ascii="宋体" w:hAnsi="宋体" w:hint="eastAsia"/>
                      </w:rPr>
                      <w:t>P</w:t>
                    </w:r>
                    <w:r>
                      <w:rPr>
                        <w:rFonts w:ascii="宋体" w:hAnsi="宋体" w:hint="eastAsia"/>
                        <w:vertAlign w:val="subscript"/>
                      </w:rPr>
                      <w:t>额</w:t>
                    </w:r>
                    <w:r>
                      <w:rPr>
                        <w:rFonts w:hint="eastAsia"/>
                      </w:rPr>
                      <w:t>一定，</w:t>
                    </w:r>
                    <w:r>
                      <w:rPr>
                        <w:rFonts w:ascii="宋体" w:hAnsi="宋体"/>
                      </w:rPr>
                      <w:t>v</w:t>
                    </w:r>
                  </w:p>
                </w:txbxContent>
              </v:textbox>
            </v:shape>
            <v:line id="_x0000_s1077" style="flip:y;position:absolute" from="3060,4560" to="3060,4872">
              <v:stroke endarrow="block"/>
            </v:line>
            <v:line id="_x0000_s1078" style="position:absolute" from="4500,4560" to="4500,4872">
              <v:stroke endarrow="block"/>
            </v:line>
            <v:group id="_x0000_s1079" style="width:240;height:156;left:3240;position:absolute;top:4716" coordorigin="5760,8304" coordsize="1440,624">
              <v:line id="_x0000_s1080" style="position:absolute" from="5760,8460" to="6840,8460"/>
              <v:line id="_x0000_s1081" style="position:absolute" from="5760,8772" to="6840,8772"/>
              <v:line id="_x0000_s1082" style="position:absolute" from="6480,8304" to="7200,8616"/>
              <v:line id="_x0000_s1083" style="flip:y;position:absolute" from="6480,8616" to="7200,8928"/>
            </v:group>
            <v:group id="_x0000_s1084" style="width:300;height:156;left:4680;position:absolute;top:4716" coordorigin="5760,8304" coordsize="1440,624">
              <v:line id="_x0000_s1085" style="position:absolute" from="5760,8460" to="6840,8460"/>
              <v:line id="_x0000_s1086" style="position:absolute" from="5760,8772" to="6840,8772"/>
              <v:line id="_x0000_s1087" style="position:absolute" from="6480,8304" to="7200,8616"/>
              <v:line id="_x0000_s1088" style="flip:y;position:absolute" from="6480,8616" to="7200,8928"/>
            </v:group>
            <v:line id="_x0000_s1089" style="position:absolute" from="6120,4560" to="6120,4872">
              <v:stroke endarrow="block"/>
            </v:line>
            <v:shape id="_x0000_s1090" type="#_x0000_t202" style="width:2700;height:468;left:2580;position:absolute;top:4032" stroked="f">
              <v:textbox>
                <w:txbxContent>
                  <w:p w:rsidR="006C6068" w:rsidRPr="00900F7A" w:rsidP="006C6068">
                    <w:pPr>
                      <w:rPr>
                        <w:rFonts w:hint="eastAsia"/>
                        <w:szCs w:val="21"/>
                      </w:rPr>
                    </w:pPr>
                    <w:r w:rsidRPr="00900F7A">
                      <w:rPr>
                        <w:szCs w:val="21"/>
                      </w:rPr>
                      <w:t>a</w:t>
                    </w:r>
                    <w:r w:rsidRPr="00900F7A">
                      <w:rPr>
                        <w:rFonts w:hint="eastAsia"/>
                        <w:szCs w:val="21"/>
                      </w:rPr>
                      <w:t>方向与</w:t>
                    </w:r>
                    <w:r w:rsidRPr="00900F7A">
                      <w:rPr>
                        <w:szCs w:val="21"/>
                      </w:rPr>
                      <w:t>v</w:t>
                    </w:r>
                    <w:r w:rsidRPr="00900F7A">
                      <w:rPr>
                        <w:rFonts w:hint="eastAsia"/>
                        <w:szCs w:val="21"/>
                      </w:rPr>
                      <w:t>方向相同</w:t>
                    </w:r>
                  </w:p>
                </w:txbxContent>
              </v:textbox>
            </v:shape>
            <v:line id="_x0000_s1091" style="position:absolute" from="2340,4404" to="5040,4404"/>
            <v:line id="_x0000_s1092" style="position:absolute" from="2340,4404" to="2340,4716">
              <v:stroke endarrow="block"/>
            </v:line>
            <v:line id="_x0000_s1093" style="position:absolute" from="5040,4404" to="5040,4716"/>
            <v:group id="_x0000_s1094" style="width:300;height:156;left:6360;position:absolute;top:4716" coordorigin="5760,8304" coordsize="1440,624">
              <v:line id="_x0000_s1095" style="position:absolute" from="5760,8460" to="6840,8460"/>
              <v:line id="_x0000_s1096" style="position:absolute" from="5760,8772" to="6840,8772"/>
              <v:line id="_x0000_s1097" style="position:absolute" from="6480,8304" to="7200,8616"/>
              <v:line id="_x0000_s1098" style="flip:y;position:absolute" from="6480,8616" to="7200,8928"/>
            </v:group>
            <v:shape id="_x0000_s1099" type="#_x0000_t202" style="width:1620;height:1092;left:6660;position:absolute;top:4248">
              <v:textbox>
                <w:txbxContent>
                  <w:p w:rsidR="006C6068" w:rsidP="006C6068">
                    <w:pPr>
                      <w:rPr>
                        <w:rFonts w:hint="eastAsia"/>
                      </w:rPr>
                    </w:pPr>
                    <w:r>
                      <w:rPr>
                        <w:rFonts w:hint="eastAsia"/>
                      </w:rPr>
                      <w:t>当</w:t>
                    </w:r>
                    <w:r>
                      <w:t>F= f</w:t>
                    </w:r>
                    <w:r>
                      <w:rPr>
                        <w:rFonts w:hint="eastAsia"/>
                      </w:rPr>
                      <w:t>时</w:t>
                    </w:r>
                  </w:p>
                  <w:p w:rsidR="006C6068" w:rsidP="006C6068">
                    <w:pPr>
                      <w:rPr>
                        <w:rFonts w:hint="eastAsia"/>
                      </w:rPr>
                    </w:pPr>
                    <w:r>
                      <w:t>a =</w:t>
                    </w:r>
                    <w:r>
                      <w:rPr>
                        <w:rFonts w:hint="eastAsia"/>
                      </w:rPr>
                      <w:t xml:space="preserve"> 0</w:t>
                    </w:r>
                  </w:p>
                  <w:p w:rsidR="006C6068" w:rsidP="006C6068">
                    <w:pPr>
                      <w:rPr>
                        <w:rFonts w:hint="eastAsia"/>
                      </w:rPr>
                    </w:pPr>
                    <w:r>
                      <w:rPr>
                        <w:rFonts w:ascii="宋体" w:hAnsi="宋体"/>
                      </w:rPr>
                      <w:t>v</w:t>
                    </w:r>
                    <w:r>
                      <w:rPr>
                        <w:rFonts w:ascii="宋体" w:hAnsi="宋体" w:hint="eastAsia"/>
                      </w:rPr>
                      <w:t>达到最大</w:t>
                    </w:r>
                    <w:r>
                      <w:rPr>
                        <w:rFonts w:ascii="宋体" w:hAnsi="宋体"/>
                      </w:rPr>
                      <w:t>v</w:t>
                    </w:r>
                    <w:r>
                      <w:t xml:space="preserve"> </w:t>
                    </w:r>
                    <w:r>
                      <w:rPr>
                        <w:vertAlign w:val="subscript"/>
                      </w:rPr>
                      <w:t>m</w:t>
                    </w:r>
                  </w:p>
                </w:txbxContent>
              </v:textbox>
            </v:shape>
            <v:group id="_x0000_s1100" style="width:300;height:156;left:8340;position:absolute;top:4716" coordorigin="5760,8304" coordsize="1440,624">
              <v:line id="_x0000_s1101" style="position:absolute" from="5760,8460" to="6840,8460"/>
              <v:line id="_x0000_s1102" style="position:absolute" from="5760,8772" to="6840,8772"/>
              <v:line id="_x0000_s1103" style="position:absolute" from="6480,8304" to="7200,8616"/>
              <v:line id="_x0000_s1104" style="flip:y;position:absolute" from="6480,8616" to="7200,8928"/>
            </v:group>
            <v:line id="_x0000_s1105" style="position:absolute" from="7440,5496" to="7440,5808"/>
            <v:shape id="_x0000_s1106" type="#_x0000_t202" style="width:3240;height:468;left:3120;position:absolute;top:5340" stroked="f">
              <v:textbox>
                <w:txbxContent>
                  <w:p w:rsidR="006C6068" w:rsidP="006C6068">
                    <w:pPr>
                      <w:rPr>
                        <w:rFonts w:hint="eastAsia"/>
                      </w:rPr>
                    </w:pPr>
                    <w:r>
                      <w:rPr>
                        <w:rFonts w:ascii="宋体" w:hAnsi="宋体" w:hint="eastAsia"/>
                      </w:rPr>
                      <w:t>变加速直线运动（</w:t>
                    </w:r>
                    <w:r>
                      <w:t>a</w:t>
                    </w:r>
                    <w:r>
                      <w:rPr>
                        <w:rFonts w:hint="eastAsia"/>
                      </w:rPr>
                      <w:t>逐渐减小）</w:t>
                    </w:r>
                  </w:p>
                </w:txbxContent>
              </v:textbox>
            </v:shape>
            <v:line id="_x0000_s1107" style="position:absolute" from="6180,5652" to="7440,5652">
              <v:stroke endarrow="block"/>
            </v:line>
            <v:line id="_x0000_s1108" style="position:absolute" from="9960,5496" to="9960,5808"/>
            <v:line id="_x0000_s1109" style="flip:x;position:absolute" from="7440,5652" to="7980,5652">
              <v:stroke endarrow="block"/>
            </v:line>
            <v:line id="_x0000_s1110" style="position:absolute" from="9240,5652" to="9960,5652">
              <v:stroke endarrow="block"/>
            </v:line>
            <v:shape id="_x0000_s1111" type="#_x0000_t202" style="width:540;height:468;left:4860;position:absolute;top:2532" stroked="f">
              <v:textbox>
                <w:txbxContent>
                  <w:p w:rsidR="006C6068" w:rsidP="006C6068">
                    <w:r>
                      <w:rPr>
                        <w:rFonts w:ascii="宋体" w:hAnsi="宋体"/>
                      </w:rPr>
                      <w:t>v</w:t>
                    </w:r>
                  </w:p>
                </w:txbxContent>
              </v:textbox>
            </v:shape>
            <v:shape id="_x0000_s1112" type="#_x0000_t202" style="width:2520;height:468;left:1980;position:absolute;top:2532" stroked="f">
              <v:textbox>
                <w:txbxContent>
                  <w:p w:rsidR="006C6068" w:rsidP="006C6068">
                    <w:pPr>
                      <w:rPr>
                        <w:rFonts w:hint="eastAsia"/>
                      </w:rPr>
                    </w:pPr>
                    <w:r>
                      <w:rPr>
                        <w:rFonts w:hint="eastAsia"/>
                      </w:rPr>
                      <w:t>F不变，</w:t>
                    </w:r>
                    <w:r>
                      <w:t>a = (F-f)/m</w:t>
                    </w:r>
                    <w:r>
                      <w:rPr>
                        <w:rFonts w:hint="eastAsia"/>
                      </w:rPr>
                      <w:t>不变</w:t>
                    </w:r>
                  </w:p>
                </w:txbxContent>
              </v:textbox>
            </v:shape>
            <v:group id="_x0000_s1113" style="width:360;height:156;left:4500;position:absolute;top:2688" coordorigin="5760,8304" coordsize="1440,624">
              <v:line id="_x0000_s1114" style="position:absolute" from="5760,8460" to="6840,8460"/>
              <v:line id="_x0000_s1115" style="position:absolute" from="5760,8772" to="6840,8772"/>
              <v:line id="_x0000_s1116" style="position:absolute" from="6480,8304" to="7200,8616"/>
              <v:line id="_x0000_s1117" style="flip:y;position:absolute" from="6480,8616" to="7200,8928"/>
            </v:group>
            <v:line id="_x0000_s1118" style="flip:y;position:absolute" from="5220,2532" to="5220,2844">
              <v:stroke endarrow="block"/>
            </v:line>
            <v:shape id="_x0000_s1119" type="#_x0000_t202" style="width:1260;height:468;left:5760;position:absolute;top:2532" stroked="f">
              <v:textbox>
                <w:txbxContent>
                  <w:p w:rsidR="006C6068" w:rsidP="006C6068">
                    <w:r>
                      <w:rPr>
                        <w:rFonts w:hint="eastAsia"/>
                      </w:rPr>
                      <w:t xml:space="preserve">P = F </w:t>
                    </w:r>
                    <w:r>
                      <w:rPr>
                        <w:rFonts w:ascii="宋体" w:hAnsi="宋体"/>
                      </w:rPr>
                      <w:t>v</w:t>
                    </w:r>
                  </w:p>
                </w:txbxContent>
              </v:textbox>
            </v:shape>
            <v:group id="_x0000_s1120" style="width:360;height:156;left:5400;position:absolute;top:2688" coordorigin="5760,8304" coordsize="1440,624">
              <v:line id="_x0000_s1121" style="position:absolute" from="5760,8460" to="6840,8460"/>
              <v:line id="_x0000_s1122" style="position:absolute" from="5760,8772" to="6840,8772"/>
              <v:line id="_x0000_s1123" style="position:absolute" from="6480,8304" to="7200,8616"/>
              <v:line id="_x0000_s1124" style="flip:y;position:absolute" from="6480,8616" to="7200,8928"/>
            </v:group>
            <v:line id="_x0000_s1125" style="flip:y;position:absolute" from="6660,2532" to="6660,2844">
              <v:stroke endarrow="block"/>
            </v:line>
            <v:group id="_x0000_s1126" style="width:360;height:156;left:6840;position:absolute;top:2688" coordorigin="5760,8304" coordsize="1440,624">
              <v:line id="_x0000_s1127" style="position:absolute" from="5760,8460" to="6840,8460"/>
              <v:line id="_x0000_s1128" style="position:absolute" from="5760,8772" to="6840,8772"/>
              <v:line id="_x0000_s1129" style="position:absolute" from="6480,8304" to="7200,8616"/>
              <v:line id="_x0000_s1130" style="flip:y;position:absolute" from="6480,8616" to="7200,8928"/>
            </v:group>
            <v:shape id="_x0000_s1131" type="#_x0000_t202" style="width:1440;height:1092;left:7380;position:absolute;top:2376">
              <v:textbox>
                <w:txbxContent>
                  <w:p w:rsidR="006C6068" w:rsidP="006C6068">
                    <w:r>
                      <w:rPr>
                        <w:rFonts w:hint="eastAsia"/>
                      </w:rPr>
                      <w:t>当</w:t>
                    </w:r>
                    <w:r>
                      <w:t>P=</w:t>
                    </w:r>
                    <w:r>
                      <w:rPr>
                        <w:rFonts w:ascii="宋体" w:hAnsi="宋体" w:hint="eastAsia"/>
                      </w:rPr>
                      <w:t xml:space="preserve"> P</w:t>
                    </w:r>
                    <w:r>
                      <w:rPr>
                        <w:rFonts w:ascii="宋体" w:hAnsi="宋体" w:hint="eastAsia"/>
                        <w:vertAlign w:val="subscript"/>
                      </w:rPr>
                      <w:t>额</w:t>
                    </w:r>
                    <w:r>
                      <w:rPr>
                        <w:rFonts w:hint="eastAsia"/>
                      </w:rPr>
                      <w:t>时</w:t>
                    </w:r>
                  </w:p>
                  <w:p w:rsidR="006C6068" w:rsidP="006C6068">
                    <w:r>
                      <w:t xml:space="preserve">a </w:t>
                    </w:r>
                    <w:r>
                      <w:rPr>
                        <w:rFonts w:ascii="宋体" w:hint="eastAsia"/>
                      </w:rPr>
                      <w:t>≠</w:t>
                    </w:r>
                    <w:r>
                      <w:rPr>
                        <w:rFonts w:hint="eastAsia"/>
                      </w:rPr>
                      <w:t>0</w:t>
                    </w:r>
                  </w:p>
                  <w:p w:rsidR="006C6068" w:rsidP="006C6068">
                    <w:pPr>
                      <w:rPr>
                        <w:rFonts w:hint="eastAsia"/>
                      </w:rPr>
                    </w:pPr>
                    <w:r>
                      <w:rPr>
                        <w:rFonts w:ascii="宋体" w:hAnsi="宋体"/>
                      </w:rPr>
                      <w:t>v</w:t>
                    </w:r>
                    <w:r>
                      <w:rPr>
                        <w:rFonts w:ascii="宋体" w:hAnsi="宋体" w:hint="eastAsia"/>
                      </w:rPr>
                      <w:t>仍增大</w:t>
                    </w:r>
                  </w:p>
                </w:txbxContent>
              </v:textbox>
            </v:shape>
            <v:group id="_x0000_s1132" style="width:360;height:156;left:9000;position:absolute;top:2688" coordorigin="5760,8304" coordsize="1440,624">
              <v:line id="_x0000_s1133" style="position:absolute" from="5760,8460" to="6840,8460"/>
              <v:line id="_x0000_s1134" style="position:absolute" from="5760,8772" to="6840,8772"/>
              <v:line id="_x0000_s1135" style="position:absolute" from="6480,8304" to="7200,8616"/>
              <v:line id="_x0000_s1136" style="flip:y;position:absolute" from="6480,8616" to="7200,8928"/>
            </v:group>
            <v:line id="_x0000_s1137" style="position:absolute" from="2160,3468" to="2160,3936"/>
            <v:line id="_x0000_s1138" style="position:absolute" from="8100,3468" to="8100,3936"/>
            <v:line id="_x0000_s1139" style="flip:x;position:absolute" from="2160,3780" to="3780,3780">
              <v:stroke endarrow="block"/>
            </v:line>
            <v:shape id="_x0000_s1140" type="#_x0000_t202" style="width:2160;height:468;left:3780;position:absolute;top:3468" stroked="f">
              <v:textbox>
                <w:txbxContent>
                  <w:p w:rsidR="006C6068" w:rsidP="006C6068">
                    <w:r>
                      <w:rPr>
                        <w:rFonts w:ascii="宋体" w:hAnsi="宋体" w:hint="eastAsia"/>
                      </w:rPr>
                      <w:t>匀加速直线运动</w:t>
                    </w:r>
                  </w:p>
                </w:txbxContent>
              </v:textbox>
            </v:shape>
            <v:line id="_x0000_s1141" style="position:absolute" from="5760,3780" to="8100,3780">
              <v:stroke endarrow="block"/>
            </v:line>
            <v:line id="_x0000_s1142" style="flip:x;position:absolute" from="8100,3780" to="9180,3780">
              <v:stroke endarrow="block"/>
            </v:line>
            <v:line id="_x0000_s1143" style="flip:x;position:absolute" from="1800,5652" to="3060,5652"/>
          </v:group>
        </w:pict>
      </w: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RPr="004C3FBD" w:rsidP="006C6068">
      <w:pPr>
        <w:ind w:firstLine="420" w:firstLineChars="200"/>
        <w:rPr>
          <w:rFonts w:hint="eastAsia"/>
        </w:rPr>
      </w:pPr>
      <w:r>
        <w:rPr>
          <w:rFonts w:hint="eastAsia"/>
        </w:rPr>
        <w:t>这一过程的v</w:t>
      </w:r>
      <w:r>
        <w:rPr>
          <w:rFonts w:hint="eastAsia"/>
        </w:rPr>
        <w:t>—</w:t>
      </w:r>
      <w:r>
        <w:rPr>
          <w:rFonts w:hint="eastAsia"/>
        </w:rPr>
        <w:t>t关系曲线如下图（b）</w:t>
      </w:r>
    </w:p>
    <w:p w:rsidR="006C6068" w:rsidRPr="00C87CEF" w:rsidP="006C6068">
      <w:pPr>
        <w:rPr>
          <w:rFonts w:ascii="宋体" w:hAnsi="宋体" w:hint="eastAsia"/>
        </w:rPr>
      </w:pPr>
      <w:r>
        <w:rPr>
          <w:rFonts w:ascii="宋体" w:hAnsi="宋体"/>
          <w:noProof/>
        </w:rPr>
        <w:pict>
          <v:group id="_x0000_s1144" style="width:286.35pt;height:122.8pt;margin-top:7.8pt;margin-left:63pt;position:absolute;z-index:251661312" coordorigin="3060,6588" coordsize="5727,2456">
            <v:line id="_x0000_s1145" style="position:absolute" from="3375,8304" to="5175,8305">
              <v:stroke endarrow="block"/>
            </v:line>
            <v:line id="_x0000_s1146" style="flip:y;position:absolute" from="3375,6588" to="3376,8304">
              <v:stroke endarrow="block"/>
            </v:line>
            <v:line id="_x0000_s1147" style="position:absolute" from="4275,7212" to="4995,7213"/>
            <v:line id="_x0000_s1148" style="position:absolute" from="3375,7212" to="4275,7212" stroked="t">
              <v:stroke dashstyle="dash"/>
            </v:line>
            <v:shape id="_x0000_s1149" style="width:987;height:1101;left:3390;position:absolute;top:7203" coordsize="987,1101" path="m,1101hbc10,1059,40,914,60,847hbc80,780,82,772,120,697hbc158,622,220,484,285,397hbc350,310,438,229,510,172hbc582,115,645,80,720,52hbc795,24,933,14,960,7hbc987,,895,7,885,7hbc875,7,897,9,900,9hbe" filled="f">
              <v:path arrowok="t"/>
            </v:shape>
            <v:line id="_x0000_s1150" style="position:absolute" from="6645,8333" to="8445,8334">
              <v:stroke endarrow="block"/>
            </v:line>
            <v:line id="_x0000_s1151" style="flip:y;position:absolute" from="6645,6617" to="6646,8333">
              <v:stroke endarrow="block"/>
            </v:line>
            <v:line id="_x0000_s1152" style="position:absolute" from="7545,7241" to="8265,7242"/>
            <v:line id="_x0000_s1153" style="position:absolute" from="6645,7241" to="7545,7242" stroked="t">
              <v:stroke dashstyle="dash"/>
            </v:line>
            <v:line id="_x0000_s1154" style="flip:y;position:absolute" from="6645,7710" to="7005,8334"/>
            <v:shape id="_x0000_s1155" style="width:570;height:455;left:7005;position:absolute;top:7255" coordsize="570,455" path="m,455hbc18,427,73,331,105,285hbc137,239,160,212,195,180hbc230,148,278,115,315,90hbc352,65,378,45,420,30hbc462,15,539,6,570,hbe" filled="f">
              <v:path arrowok="t"/>
            </v:shape>
            <v:line id="_x0000_s1156" style="position:absolute" from="6645,7524" to="7127,7525" stroked="t">
              <v:stroke dashstyle="dash"/>
            </v:line>
            <v:line id="_x0000_s1157" style="position:absolute" from="7125,7554" to="7126,8334" stroked="t">
              <v:stroke dashstyle="dash"/>
            </v:line>
            <v:shape id="_x0000_s1158" type="#_x0000_t75" style="width:255;height:360;left:6375;position:absolute;top:7321" o:preferrelative="t" filled="f" stroked="f">
              <v:fill o:detectmouseclick="f"/>
              <v:imagedata r:id="rId7" o:title=""/>
              <o:lock v:ext="edit" aspectratio="t"/>
            </v:shape>
            <o:OLEObject Type="Embed" ProgID="Equation.3" ShapeID="_x0000_s1158" DrawAspect="Content" ObjectID="_1159451084" r:id="rId8"/>
            <v:shape id="_x0000_s1159" type="#_x0000_t75" style="width:274;height:360;left:6345;position:absolute;top:6981" o:preferrelative="t" filled="f" stroked="f">
              <v:fill o:detectmouseclick="f"/>
              <v:imagedata r:id="rId9" o:title=""/>
              <o:lock v:ext="edit" aspectratio="t"/>
            </v:shape>
            <o:OLEObject Type="Embed" ProgID="Equation.3" ShapeID="_x0000_s1159" DrawAspect="Content" ObjectID="_1159451117" r:id="rId10"/>
            <v:shape id="_x0000_s1160" type="#_x0000_t75" style="width:177;height:220;left:6375;position:absolute;top:6597" o:preferrelative="t" filled="f" stroked="f">
              <v:fill o:detectmouseclick="f"/>
              <v:imagedata r:id="rId11" o:title=""/>
              <o:lock v:ext="edit" aspectratio="t"/>
            </v:shape>
            <o:OLEObject Type="Embed" ProgID="Equation.3" ShapeID="_x0000_s1160" DrawAspect="Content" ObjectID="_1159451150" r:id="rId12"/>
            <v:shape id="_x0000_s1161" type="#_x0000_t75" style="width:177;height:220;left:3120;position:absolute;top:6588" o:preferrelative="t" filled="f" stroked="f">
              <v:fill o:detectmouseclick="f"/>
              <v:imagedata r:id="rId13" o:title=""/>
              <o:lock v:ext="edit" aspectratio="t"/>
            </v:shape>
            <o:OLEObject Type="Embed" ProgID="Equation.3" ShapeID="_x0000_s1161" DrawAspect="Content" ObjectID="_1159451160" r:id="rId14"/>
            <v:shape id="_x0000_s1162" type="#_x0000_t75" style="width:137;height:240;left:5175;position:absolute;top:8304" o:preferrelative="t" filled="f" stroked="f">
              <v:fill o:detectmouseclick="f"/>
              <v:imagedata r:id="rId15" o:title=""/>
              <o:lock v:ext="edit" aspectratio="t"/>
            </v:shape>
            <o:OLEObject Type="Embed" ProgID="Equation.3" ShapeID="_x0000_s1162" DrawAspect="Content" ObjectID="_1159451184" r:id="rId16"/>
            <v:shape id="_x0000_s1163" type="#_x0000_t75" style="width:237;height:279;left:3195;position:absolute;top:8289" o:preferrelative="t" filled="f" stroked="f">
              <v:fill o:detectmouseclick="f"/>
              <v:imagedata r:id="rId17" o:title=""/>
              <o:lock v:ext="edit" aspectratio="t"/>
            </v:shape>
            <o:OLEObject Type="Embed" ProgID="Equation.3" ShapeID="_x0000_s1163" DrawAspect="Content" ObjectID="_1159451214" r:id="rId18"/>
            <v:shape id="_x0000_s1164" type="#_x0000_t75" style="width:237;height:279;left:6390;position:absolute;top:8244" o:preferrelative="t" filled="f" stroked="f">
              <v:fill o:detectmouseclick="f"/>
              <v:imagedata r:id="rId19" o:title=""/>
              <o:lock v:ext="edit" aspectratio="t"/>
            </v:shape>
            <o:OLEObject Type="Embed" ProgID="Equation.3" ShapeID="_x0000_s1164" DrawAspect="Content" ObjectID="_1159451230" r:id="rId20"/>
            <v:shape id="_x0000_s1165" type="#_x0000_t75" style="width:137;height:240;left:8445;position:absolute;top:8178" o:preferrelative="t" filled="f" stroked="f">
              <v:fill o:detectmouseclick="f"/>
              <v:imagedata r:id="rId15" o:title=""/>
              <o:lock v:ext="edit" aspectratio="t"/>
            </v:shape>
            <o:OLEObject Type="Embed" ProgID="Equation.3" ShapeID="_x0000_s1165" DrawAspect="Content" ObjectID="_1159451253" r:id="rId21"/>
            <v:shape id="_x0000_s1166" type="#_x0000_t75" style="width:274;height:360;left:3060;position:absolute;top:7011" o:preferrelative="t" filled="f" stroked="f">
              <v:fill o:detectmouseclick="f"/>
              <v:imagedata r:id="rId9" o:title=""/>
              <o:lock v:ext="edit" aspectratio="t"/>
            </v:shape>
            <o:OLEObject Type="Embed" ProgID="Equation.3" ShapeID="_x0000_s1166" DrawAspect="Content" ObjectID="_1159451118" r:id="rId22"/>
            <v:shape id="_x0000_s1167" type="#_x0000_t75" style="width:216;height:360;left:7020;position:absolute;top:8286" o:preferrelative="t" filled="f" stroked="f">
              <v:fill o:detectmouseclick="f"/>
              <v:imagedata r:id="rId23" o:title=""/>
              <o:lock v:ext="edit" aspectratio="t"/>
            </v:shape>
            <o:OLEObject Type="Embed" ProgID="Equation.3" ShapeID="_x0000_s1167" DrawAspect="Content" ObjectID="_1159451307" r:id="rId24"/>
            <v:shape id="_x0000_s1168" type="#_x0000_t75" style="width:2210;height:300;left:3240;position:absolute;top:8744" o:preferrelative="t" filled="f" stroked="f">
              <v:fill o:detectmouseclick="f"/>
              <v:imagedata r:id="rId25" o:title=""/>
              <o:lock v:ext="edit" aspectratio="t"/>
            </v:shape>
            <o:OLEObject Type="Embed" ProgID="Equation.3" ShapeID="_x0000_s1168" DrawAspect="Content" ObjectID="_1159451645" r:id="rId26"/>
            <v:shape id="_x0000_s1169" type="#_x0000_t75" style="width:2127;height:283;left:6660;position:absolute;top:8691" o:preferrelative="t" filled="f" stroked="f">
              <v:fill o:detectmouseclick="f"/>
              <v:imagedata r:id="rId27" o:title=""/>
              <o:lock v:ext="edit" aspectratio="t"/>
            </v:shape>
            <o:OLEObject Type="Embed" ProgID="Equation.3" ShapeID="_x0000_s1169" DrawAspect="Content" ObjectID="_1159451721" r:id="rId28"/>
          </v:group>
        </w:pict>
      </w: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6C6068">
      <w:pPr>
        <w:rPr>
          <w:rFonts w:ascii="宋体" w:hAnsi="宋体" w:hint="eastAsia"/>
        </w:rPr>
      </w:pPr>
    </w:p>
    <w:p w:rsidR="006C6068" w:rsidP="00252078">
      <w:pPr>
        <w:rPr>
          <w:rFonts w:hint="eastAsia"/>
          <w:szCs w:val="21"/>
        </w:rPr>
      </w:pPr>
    </w:p>
    <w:p w:rsidR="00F35CD7" w:rsidRPr="004D03A6" w:rsidP="00F35CD7">
      <w:pPr>
        <w:rPr>
          <w:rFonts w:ascii="Times New Roman" w:hAnsi="Times New Roman"/>
          <w:b/>
          <w:color w:val="000000"/>
          <w:szCs w:val="21"/>
        </w:rPr>
      </w:pPr>
      <w:r w:rsidRPr="004D03A6">
        <w:rPr>
          <w:rFonts w:ascii="Times New Roman" w:hAnsi="Times New Roman"/>
          <w:b/>
          <w:color w:val="000000"/>
          <w:szCs w:val="21"/>
        </w:rPr>
        <w:t>1</w:t>
      </w:r>
      <w:r>
        <w:rPr>
          <w:rFonts w:ascii="Times New Roman" w:hAnsi="Times New Roman" w:hint="eastAsia"/>
          <w:b/>
          <w:color w:val="000000"/>
          <w:szCs w:val="21"/>
        </w:rPr>
        <w:t>3</w:t>
      </w:r>
      <w:r w:rsidRPr="004D03A6">
        <w:rPr>
          <w:rFonts w:ascii="Times New Roman" w:hAnsi="宋体"/>
          <w:b/>
          <w:color w:val="000000"/>
          <w:szCs w:val="21"/>
        </w:rPr>
        <w:t>．动能</w:t>
      </w:r>
      <w:r w:rsidRPr="004D03A6">
        <w:rPr>
          <w:rFonts w:ascii="Times New Roman" w:hAnsi="Times New Roman"/>
          <w:b/>
          <w:color w:val="000000"/>
          <w:szCs w:val="21"/>
        </w:rPr>
        <w:t xml:space="preserve">  </w:t>
      </w:r>
      <w:r w:rsidRPr="004D03A6">
        <w:rPr>
          <w:rFonts w:ascii="Times New Roman" w:hAnsi="宋体"/>
          <w:b/>
          <w:color w:val="000000"/>
          <w:szCs w:val="21"/>
        </w:rPr>
        <w:t>动能定理Ⅱ</w:t>
      </w:r>
    </w:p>
    <w:p w:rsidR="00F35CD7" w:rsidRPr="004D03A6" w:rsidP="00F35CD7">
      <w:pPr>
        <w:rPr>
          <w:rFonts w:ascii="Times New Roman" w:hAnsi="Times New Roman"/>
          <w:color w:val="000000"/>
          <w:szCs w:val="21"/>
        </w:rPr>
      </w:pPr>
      <w:r w:rsidRPr="004D03A6">
        <w:rPr>
          <w:rFonts w:ascii="Times New Roman" w:hAnsi="宋体"/>
          <w:color w:val="000000"/>
          <w:szCs w:val="21"/>
        </w:rPr>
        <w:t>动能：物体由于运动而具有的能量。</w:t>
      </w:r>
      <w:r w:rsidRPr="004D03A6">
        <w:rPr>
          <w:rFonts w:ascii="Times New Roman" w:hAnsi="Times New Roman"/>
          <w:color w:val="000000"/>
          <w:szCs w:val="21"/>
        </w:rPr>
        <w:t xml:space="preserve">   </w:t>
      </w:r>
      <w:r>
        <w:rPr>
          <w:rFonts w:ascii="Times New Roman" w:hAnsi="Times New Roman"/>
          <w:color w:val="000000"/>
          <w:position w:val="-24"/>
          <w:szCs w:val="21"/>
        </w:rPr>
        <w:object>
          <v:shape id="_x0000_i1170" type="#_x0000_t75" style="width:58pt;height:31pt" o:ole="" o:preferrelative="t" filled="f" stroked="f">
            <v:fill o:detectmouseclick="f"/>
            <v:imagedata r:id="rId29" o:title=""/>
            <o:lock v:ext="edit" aspectratio="t"/>
          </v:shape>
          <o:OLEObject Type="Embed" ProgID="Equation.3" ShapeID="_x0000_i1170" DrawAspect="Content" ObjectID="_1234775419" r:id="rId30"/>
        </w:object>
      </w:r>
    </w:p>
    <w:p w:rsidR="00F35CD7" w:rsidRPr="004D03A6" w:rsidP="009B5D95">
      <w:pPr>
        <w:ind w:firstLine="420" w:firstLineChars="200"/>
        <w:rPr>
          <w:rFonts w:ascii="Times New Roman" w:hAnsi="Times New Roman"/>
          <w:color w:val="000000"/>
          <w:szCs w:val="21"/>
        </w:rPr>
      </w:pPr>
      <w:r w:rsidRPr="004D03A6">
        <w:rPr>
          <w:rFonts w:ascii="Times New Roman" w:hAnsi="宋体"/>
          <w:color w:val="000000"/>
          <w:szCs w:val="21"/>
        </w:rPr>
        <w:t>物体质量越大，速度越大则物体的动能越大。</w:t>
      </w:r>
    </w:p>
    <w:p w:rsidR="00F35CD7" w:rsidRPr="004D03A6" w:rsidP="00F35CD7">
      <w:pPr>
        <w:rPr>
          <w:rFonts w:ascii="Times New Roman" w:hAnsi="Times New Roman"/>
          <w:color w:val="000000"/>
          <w:szCs w:val="21"/>
        </w:rPr>
      </w:pPr>
      <w:r w:rsidRPr="004D03A6">
        <w:rPr>
          <w:rFonts w:ascii="Times New Roman" w:hAnsi="宋体"/>
          <w:color w:val="000000"/>
          <w:szCs w:val="21"/>
        </w:rPr>
        <w:t>动能定理：合力在某个过程中对物体所做的功，等于物体在这个过程中动能的变化。</w:t>
      </w:r>
    </w:p>
    <w:p w:rsidR="00F35CD7" w:rsidRPr="004D03A6" w:rsidP="00F35CD7">
      <w:pPr>
        <w:rPr>
          <w:rFonts w:ascii="Times New Roman" w:hAnsi="Times New Roman"/>
          <w:color w:val="000000"/>
          <w:szCs w:val="21"/>
        </w:rPr>
      </w:pPr>
      <w:r w:rsidRPr="004D03A6">
        <w:rPr>
          <w:rFonts w:ascii="Times New Roman" w:hAnsi="Times New Roman"/>
          <w:color w:val="000000"/>
          <w:szCs w:val="21"/>
        </w:rPr>
        <w:t xml:space="preserve">    </w:t>
      </w:r>
      <w:r w:rsidRPr="004D03A6">
        <w:rPr>
          <w:rFonts w:ascii="Times New Roman" w:hAnsi="宋体"/>
          <w:color w:val="000000"/>
          <w:szCs w:val="21"/>
        </w:rPr>
        <w:t>表达式：</w:t>
      </w:r>
      <w:r>
        <w:rPr>
          <w:rFonts w:ascii="Times New Roman" w:hAnsi="Times New Roman"/>
          <w:color w:val="000000"/>
          <w:position w:val="-12"/>
          <w:szCs w:val="21"/>
        </w:rPr>
        <w:object>
          <v:shape id="_x0000_i1171" type="#_x0000_t75" style="width:78pt;height:18pt" o:ole="" o:preferrelative="t" filled="f" stroked="f">
            <v:fill o:detectmouseclick="f"/>
            <v:imagedata r:id="rId31" o:title=""/>
            <o:lock v:ext="edit" aspectratio="t"/>
          </v:shape>
          <o:OLEObject Type="Embed" ProgID="Equation.3" ShapeID="_x0000_i1171" DrawAspect="Content" ObjectID="_1234936252" r:id="rId32"/>
        </w:object>
      </w:r>
      <w:r w:rsidRPr="004D03A6">
        <w:rPr>
          <w:rFonts w:ascii="Times New Roman" w:hAnsi="宋体"/>
          <w:color w:val="000000"/>
          <w:szCs w:val="21"/>
        </w:rPr>
        <w:t>或</w:t>
      </w:r>
      <w:r>
        <w:rPr>
          <w:rFonts w:ascii="Times New Roman" w:hAnsi="Times New Roman"/>
          <w:color w:val="000000"/>
          <w:position w:val="-12"/>
          <w:szCs w:val="21"/>
        </w:rPr>
        <w:object>
          <v:shape id="_x0000_i1172" type="#_x0000_t75" style="width:53pt;height:18pt" o:ole="" o:preferrelative="t" filled="f" stroked="f">
            <v:fill o:detectmouseclick="f"/>
            <v:imagedata r:id="rId33" o:title=""/>
            <o:lock v:ext="edit" aspectratio="t"/>
          </v:shape>
          <o:OLEObject Type="Embed" ProgID="Equation.3" ShapeID="_x0000_i1172" DrawAspect="Content" ObjectID="_1234936281" r:id="rId34"/>
        </w:object>
      </w:r>
      <w:r w:rsidRPr="004D03A6">
        <w:rPr>
          <w:rFonts w:ascii="Times New Roman" w:hAnsi="宋体"/>
          <w:color w:val="000000"/>
          <w:szCs w:val="21"/>
        </w:rPr>
        <w:t>。</w:t>
      </w:r>
    </w:p>
    <w:p w:rsidR="009B5D95" w:rsidRPr="00F04334" w:rsidP="009B5D95">
      <w:pPr>
        <w:ind w:firstLine="210" w:firstLineChars="100"/>
        <w:rPr>
          <w:rFonts w:ascii="宋体" w:hAnsi="宋体" w:hint="eastAsia"/>
          <w:szCs w:val="21"/>
        </w:rPr>
      </w:pPr>
      <w:r w:rsidRPr="00F04334">
        <w:rPr>
          <w:rFonts w:ascii="宋体" w:hAnsi="宋体" w:hint="eastAsia"/>
          <w:szCs w:val="21"/>
          <w:vertAlign w:val="superscript"/>
        </w:rPr>
        <w:t xml:space="preserve">   </w:t>
      </w:r>
      <w:r w:rsidRPr="00F04334">
        <w:rPr>
          <w:rFonts w:ascii="宋体" w:hAnsi="宋体" w:hint="eastAsia"/>
          <w:szCs w:val="21"/>
        </w:rPr>
        <w:t>说明：</w:t>
      </w:r>
      <w:r>
        <w:rPr>
          <w:rFonts w:ascii="宋体" w:hAnsi="宋体" w:hint="eastAsia"/>
          <w:szCs w:val="21"/>
        </w:rPr>
        <w:t>a.</w:t>
      </w:r>
      <w:r w:rsidRPr="00F04334">
        <w:rPr>
          <w:rFonts w:ascii="宋体" w:hAnsi="宋体" w:hint="eastAsia"/>
          <w:szCs w:val="21"/>
        </w:rPr>
        <w:t>动能定理适用于</w:t>
      </w:r>
      <w:r w:rsidRPr="006009A9">
        <w:rPr>
          <w:rFonts w:ascii="宋体" w:hAnsi="宋体" w:hint="eastAsia"/>
          <w:szCs w:val="21"/>
          <w:em w:val="dot"/>
        </w:rPr>
        <w:t>单个</w:t>
      </w:r>
      <w:r w:rsidRPr="00F04334">
        <w:rPr>
          <w:rFonts w:ascii="宋体" w:hAnsi="宋体" w:hint="eastAsia"/>
          <w:szCs w:val="21"/>
        </w:rPr>
        <w:t>物体，这里我们所说的外力，既可以是重力、弹力、摩擦力，也可以是电场力，磁场力或其他的力；W</w:t>
      </w:r>
      <w:r w:rsidRPr="00F04334">
        <w:rPr>
          <w:rFonts w:ascii="宋体" w:hAnsi="宋体" w:hint="eastAsia"/>
          <w:szCs w:val="21"/>
          <w:vertAlign w:val="subscript"/>
        </w:rPr>
        <w:t>合</w:t>
      </w:r>
      <w:r w:rsidRPr="00F04334">
        <w:rPr>
          <w:rFonts w:ascii="宋体" w:hAnsi="宋体" w:hint="eastAsia"/>
          <w:szCs w:val="21"/>
        </w:rPr>
        <w:t>为所有外力做的总功。</w:t>
      </w:r>
      <w:r w:rsidR="006009A9">
        <w:rPr>
          <w:rFonts w:hint="eastAsia"/>
        </w:rPr>
        <w:t>可以证明，作用在物体上的力无论是什么性质，无论是恒力还是变力，无论物体作直线运动还是曲线运动，动能定理都适用。</w:t>
      </w:r>
    </w:p>
    <w:p w:rsidR="009B5D95" w:rsidP="009B5D95">
      <w:pPr>
        <w:ind w:firstLine="420" w:firstLineChars="200"/>
        <w:outlineLvl w:val="0"/>
        <w:rPr>
          <w:rFonts w:hint="eastAsia"/>
          <w:szCs w:val="21"/>
        </w:rPr>
      </w:pPr>
      <w:r>
        <w:rPr>
          <w:rFonts w:hint="eastAsia"/>
          <w:szCs w:val="21"/>
        </w:rPr>
        <w:t xml:space="preserve">b. </w:t>
      </w:r>
      <w:r w:rsidRPr="007737EA">
        <w:rPr>
          <w:rFonts w:hint="eastAsia"/>
          <w:szCs w:val="21"/>
        </w:rPr>
        <w:t>动能定理中的位移和速度必须相对于同一个</w:t>
      </w:r>
      <w:r w:rsidR="006009A9">
        <w:rPr>
          <w:rFonts w:hint="eastAsia"/>
          <w:szCs w:val="21"/>
        </w:rPr>
        <w:t>惯性</w:t>
      </w:r>
      <w:r w:rsidRPr="007737EA">
        <w:rPr>
          <w:rFonts w:hint="eastAsia"/>
          <w:szCs w:val="21"/>
        </w:rPr>
        <w:t>参考系。</w:t>
      </w:r>
    </w:p>
    <w:p w:rsidR="008740DA" w:rsidRPr="002069AD" w:rsidP="009B5D95">
      <w:pPr>
        <w:ind w:firstLine="420" w:firstLineChars="200"/>
        <w:outlineLvl w:val="0"/>
        <w:rPr>
          <w:rFonts w:hint="eastAsia"/>
          <w:szCs w:val="21"/>
        </w:rPr>
      </w:pPr>
      <w:r>
        <w:rPr>
          <w:szCs w:val="21"/>
        </w:rPr>
        <w:t>C</w:t>
      </w:r>
      <w:r>
        <w:rPr>
          <w:rFonts w:hint="eastAsia"/>
          <w:szCs w:val="21"/>
        </w:rPr>
        <w:t>．</w:t>
      </w:r>
      <w:r>
        <w:rPr>
          <w:rFonts w:hint="eastAsia"/>
        </w:rPr>
        <w:t>若物体在某个运动过程中包含有几个运动性质不同的分过程</w:t>
      </w:r>
      <w:r>
        <w:t>(</w:t>
      </w:r>
      <w:r>
        <w:rPr>
          <w:rFonts w:hint="eastAsia"/>
        </w:rPr>
        <w:t>如加速，减速的过程</w:t>
      </w:r>
      <w:r>
        <w:t>)</w:t>
      </w:r>
      <w:r>
        <w:rPr>
          <w:rFonts w:hint="eastAsia"/>
        </w:rPr>
        <w:t>，则使用动能定理时应首先考虑用全过程列式。</w:t>
      </w:r>
    </w:p>
    <w:p w:rsidR="005E6601" w:rsidRPr="004D03A6" w:rsidP="005E6601">
      <w:pPr>
        <w:rPr>
          <w:rFonts w:ascii="Times New Roman" w:hAnsi="Times New Roman"/>
          <w:b/>
          <w:color w:val="000000"/>
          <w:szCs w:val="21"/>
        </w:rPr>
      </w:pPr>
      <w:r w:rsidRPr="004D03A6">
        <w:rPr>
          <w:rFonts w:ascii="Times New Roman" w:hAnsi="Times New Roman"/>
          <w:b/>
          <w:color w:val="000000"/>
          <w:szCs w:val="21"/>
        </w:rPr>
        <w:t>14</w:t>
      </w:r>
      <w:r w:rsidRPr="004D03A6">
        <w:rPr>
          <w:rFonts w:ascii="Times New Roman" w:hAnsi="宋体"/>
          <w:b/>
          <w:color w:val="000000"/>
          <w:szCs w:val="21"/>
        </w:rPr>
        <w:t>．重力势能Ⅱ</w:t>
      </w:r>
    </w:p>
    <w:p w:rsidR="005E6601" w:rsidRPr="004D03A6" w:rsidP="00256653">
      <w:pPr>
        <w:ind w:firstLine="315" w:firstLineChars="150"/>
        <w:rPr>
          <w:rFonts w:ascii="Times New Roman" w:hAnsi="Times New Roman"/>
          <w:color w:val="000000"/>
          <w:szCs w:val="21"/>
        </w:rPr>
      </w:pPr>
      <w:r w:rsidRPr="004D03A6">
        <w:rPr>
          <w:rFonts w:ascii="Times New Roman" w:hAnsi="宋体"/>
          <w:color w:val="000000"/>
          <w:szCs w:val="21"/>
        </w:rPr>
        <w:t>物体的重力势能等于它所受重力与所处高度的乘积，</w:t>
      </w:r>
      <w:r>
        <w:rPr>
          <w:rFonts w:ascii="Times New Roman" w:hAnsi="Times New Roman"/>
          <w:color w:val="000000"/>
          <w:position w:val="-10"/>
          <w:szCs w:val="21"/>
        </w:rPr>
        <w:object>
          <v:shape id="_x0000_i1173" type="#_x0000_t75" style="width:52pt;height:17pt" o:ole="" o:preferrelative="t" filled="f" stroked="f">
            <v:fill o:detectmouseclick="f"/>
            <v:imagedata r:id="rId35" o:title=""/>
            <o:lock v:ext="edit" aspectratio="t"/>
          </v:shape>
          <o:OLEObject Type="Embed" ProgID="Equation.3" ShapeID="_x0000_i1173" DrawAspect="Content" ObjectID="_1234775024" r:id="rId36"/>
        </w:object>
      </w:r>
      <w:r w:rsidRPr="004D03A6">
        <w:rPr>
          <w:rFonts w:ascii="Times New Roman" w:hAnsi="宋体"/>
          <w:color w:val="000000"/>
          <w:szCs w:val="21"/>
        </w:rPr>
        <w:t>。重力势能的值与所选取的参考平面有关。</w:t>
      </w:r>
    </w:p>
    <w:p w:rsidR="005E6601" w:rsidRPr="004D03A6" w:rsidP="00256653">
      <w:pPr>
        <w:ind w:firstLine="420" w:firstLineChars="200"/>
        <w:rPr>
          <w:rFonts w:ascii="Times New Roman" w:hAnsi="Times New Roman"/>
          <w:color w:val="000000"/>
          <w:szCs w:val="21"/>
        </w:rPr>
      </w:pPr>
      <w:r w:rsidRPr="004D03A6">
        <w:rPr>
          <w:rFonts w:ascii="Times New Roman" w:hAnsi="宋体"/>
          <w:color w:val="000000"/>
          <w:szCs w:val="21"/>
        </w:rPr>
        <w:t>重力势能的变化与重力做功的关系</w:t>
      </w:r>
      <w:r w:rsidR="00256653">
        <w:rPr>
          <w:rFonts w:ascii="Times New Roman" w:hAnsi="Times New Roman" w:hint="eastAsia"/>
          <w:color w:val="000000"/>
          <w:szCs w:val="21"/>
        </w:rPr>
        <w:t>：</w:t>
      </w:r>
      <w:r w:rsidRPr="004D03A6">
        <w:rPr>
          <w:rFonts w:ascii="Times New Roman" w:hAnsi="宋体"/>
          <w:color w:val="000000"/>
          <w:szCs w:val="21"/>
        </w:rPr>
        <w:t>重力做多少功重力势能就减少多少</w:t>
      </w:r>
      <w:r w:rsidR="00256653">
        <w:rPr>
          <w:rFonts w:ascii="Times New Roman" w:hAnsi="Times New Roman" w:hint="eastAsia"/>
          <w:color w:val="000000"/>
          <w:szCs w:val="21"/>
        </w:rPr>
        <w:t>，</w:t>
      </w:r>
      <w:r w:rsidRPr="004D03A6">
        <w:rPr>
          <w:rFonts w:ascii="Times New Roman" w:hAnsi="宋体"/>
          <w:color w:val="000000"/>
          <w:szCs w:val="21"/>
        </w:rPr>
        <w:t>克服重力做多少功重力势能就增加多少</w:t>
      </w:r>
      <w:r w:rsidRPr="004D03A6">
        <w:rPr>
          <w:rFonts w:ascii="Times New Roman" w:hAnsi="Times New Roman"/>
          <w:color w:val="000000"/>
          <w:szCs w:val="21"/>
        </w:rPr>
        <w:t xml:space="preserve">. </w:t>
      </w:r>
      <w:r w:rsidRPr="004D03A6">
        <w:rPr>
          <w:rFonts w:ascii="Times New Roman" w:hAnsi="宋体"/>
          <w:color w:val="000000"/>
          <w:szCs w:val="21"/>
        </w:rPr>
        <w:t>重力对物体所做的功等于物体重力势能的减少量：</w:t>
      </w:r>
      <w:r>
        <w:rPr>
          <w:rFonts w:ascii="Times New Roman" w:hAnsi="Times New Roman"/>
          <w:color w:val="000000"/>
          <w:position w:val="-12"/>
          <w:szCs w:val="21"/>
        </w:rPr>
        <w:object>
          <v:shape id="_x0000_i1174" type="#_x0000_t75" style="width:59pt;height:18pt" o:ole="" o:preferrelative="t" filled="f" stroked="f">
            <v:fill o:detectmouseclick="f"/>
            <v:imagedata r:id="rId37" o:title=""/>
            <o:lock v:ext="edit" aspectratio="t"/>
          </v:shape>
          <o:OLEObject Type="Embed" ProgID="Equation.3" ShapeID="_x0000_i1174" DrawAspect="Content" ObjectID="_1234775278" r:id="rId38"/>
        </w:object>
      </w:r>
      <w:r w:rsidRPr="004D03A6">
        <w:rPr>
          <w:rFonts w:ascii="Times New Roman" w:hAnsi="宋体"/>
          <w:color w:val="000000"/>
          <w:szCs w:val="21"/>
        </w:rPr>
        <w:t>。</w:t>
      </w:r>
    </w:p>
    <w:p w:rsidR="005E6601" w:rsidRPr="004D03A6" w:rsidP="005E6601">
      <w:pPr>
        <w:rPr>
          <w:rFonts w:ascii="Times New Roman" w:hAnsi="Times New Roman"/>
          <w:color w:val="000000"/>
          <w:szCs w:val="21"/>
        </w:rPr>
      </w:pPr>
      <w:r w:rsidRPr="004D03A6">
        <w:rPr>
          <w:rFonts w:ascii="Times New Roman" w:hAnsi="宋体"/>
          <w:color w:val="000000"/>
          <w:szCs w:val="21"/>
        </w:rPr>
        <w:t>重力做功的特点：重力对物体所做的功只与物体的起始位置有关，而跟物体的具体运动路径无关。</w:t>
      </w:r>
    </w:p>
    <w:p w:rsidR="005E6601" w:rsidRPr="004D03A6" w:rsidP="005E6601">
      <w:pPr>
        <w:rPr>
          <w:rFonts w:ascii="Times New Roman" w:hAnsi="Times New Roman"/>
          <w:b/>
          <w:color w:val="000000"/>
          <w:szCs w:val="21"/>
        </w:rPr>
      </w:pPr>
      <w:r w:rsidRPr="004D03A6">
        <w:rPr>
          <w:rFonts w:ascii="Times New Roman" w:hAnsi="Times New Roman"/>
          <w:b/>
          <w:color w:val="000000"/>
          <w:szCs w:val="21"/>
        </w:rPr>
        <w:t>15</w:t>
      </w:r>
      <w:r w:rsidRPr="004D03A6">
        <w:rPr>
          <w:rFonts w:ascii="Times New Roman" w:hAnsi="宋体"/>
          <w:b/>
          <w:color w:val="000000"/>
          <w:szCs w:val="21"/>
        </w:rPr>
        <w:t>．弹性势能Ⅰ</w:t>
      </w:r>
    </w:p>
    <w:p w:rsidR="005E6601" w:rsidRPr="004D03A6" w:rsidP="005E6601">
      <w:pPr>
        <w:rPr>
          <w:rFonts w:ascii="Times New Roman" w:hAnsi="Times New Roman"/>
          <w:color w:val="000000"/>
          <w:szCs w:val="21"/>
        </w:rPr>
      </w:pPr>
      <w:r w:rsidRPr="004D03A6">
        <w:rPr>
          <w:rFonts w:ascii="Times New Roman" w:hAnsi="宋体"/>
          <w:color w:val="000000"/>
          <w:szCs w:val="21"/>
        </w:rPr>
        <w:t>弹力做功等于弹性势能减少：</w:t>
      </w:r>
      <w:r>
        <w:rPr>
          <w:rFonts w:ascii="Times New Roman" w:hAnsi="Times New Roman"/>
          <w:color w:val="000000"/>
          <w:position w:val="-12"/>
          <w:szCs w:val="21"/>
        </w:rPr>
        <w:object>
          <v:shape id="_x0000_i1175" type="#_x0000_t75" style="width:65pt;height:18pt" o:ole="" o:preferrelative="t" filled="f" stroked="f">
            <v:fill o:detectmouseclick="f"/>
            <v:imagedata r:id="rId39" o:title=""/>
            <o:lock v:ext="edit" aspectratio="t"/>
          </v:shape>
          <o:OLEObject Type="Embed" ProgID="Equation.3" ShapeID="_x0000_i1175" DrawAspect="Content" ObjectID="_1462688085" r:id="rId40"/>
        </w:object>
      </w:r>
      <w:r w:rsidRPr="004D03A6">
        <w:rPr>
          <w:rFonts w:ascii="Times New Roman" w:hAnsi="宋体"/>
          <w:color w:val="000000"/>
          <w:szCs w:val="21"/>
        </w:rPr>
        <w:t>。</w:t>
      </w:r>
      <w:r w:rsidRPr="000B36FA" w:rsidR="00845AF6">
        <w:rPr>
          <w:rFonts w:ascii="宋体" w:hAnsi="宋体" w:hint="eastAsia"/>
          <w:szCs w:val="21"/>
        </w:rPr>
        <w:t>弹簧的弹性势能只与弹簧的劲度系数和形变量有关。</w:t>
      </w:r>
    </w:p>
    <w:p w:rsidR="005E6601" w:rsidRPr="004D03A6" w:rsidP="005E6601">
      <w:pPr>
        <w:rPr>
          <w:rFonts w:ascii="Times New Roman" w:hAnsi="Times New Roman"/>
          <w:b/>
          <w:color w:val="000000"/>
          <w:szCs w:val="21"/>
        </w:rPr>
      </w:pPr>
      <w:r w:rsidRPr="004D03A6">
        <w:rPr>
          <w:rFonts w:ascii="Times New Roman" w:hAnsi="Times New Roman"/>
          <w:b/>
          <w:color w:val="000000"/>
          <w:szCs w:val="21"/>
        </w:rPr>
        <w:t>1</w:t>
      </w:r>
      <w:r w:rsidR="00C84C75">
        <w:rPr>
          <w:rFonts w:ascii="Times New Roman" w:hAnsi="Times New Roman" w:hint="eastAsia"/>
          <w:b/>
          <w:color w:val="000000"/>
          <w:szCs w:val="21"/>
        </w:rPr>
        <w:t>6</w:t>
      </w:r>
      <w:r w:rsidRPr="004D03A6">
        <w:rPr>
          <w:rFonts w:ascii="Times New Roman" w:hAnsi="宋体"/>
          <w:b/>
          <w:color w:val="000000"/>
          <w:szCs w:val="21"/>
        </w:rPr>
        <w:t>．机械能守恒定律及其应用Ⅱ</w:t>
      </w:r>
    </w:p>
    <w:p w:rsidR="005E6601" w:rsidRPr="004D03A6" w:rsidP="005E6601">
      <w:pPr>
        <w:rPr>
          <w:rFonts w:ascii="Times New Roman" w:hAnsi="Times New Roman"/>
          <w:color w:val="000000"/>
          <w:szCs w:val="21"/>
        </w:rPr>
      </w:pPr>
      <w:r w:rsidR="006B49E5">
        <w:rPr>
          <w:rFonts w:ascii="Times New Roman" w:hAnsi="Times New Roman" w:hint="eastAsia"/>
          <w:color w:val="000000"/>
          <w:szCs w:val="21"/>
        </w:rPr>
        <w:t>（1）</w:t>
      </w:r>
      <w:r w:rsidRPr="004D03A6">
        <w:rPr>
          <w:rFonts w:ascii="Times New Roman" w:hAnsi="Times New Roman"/>
          <w:color w:val="000000"/>
          <w:szCs w:val="21"/>
        </w:rPr>
        <w:t xml:space="preserve"> </w:t>
      </w:r>
      <w:r w:rsidRPr="004D03A6">
        <w:rPr>
          <w:rFonts w:ascii="Times New Roman" w:hAnsi="宋体"/>
          <w:color w:val="000000"/>
          <w:szCs w:val="21"/>
        </w:rPr>
        <w:t>机械能：机械能是动能、重力势能、弹性势能的统称，可表示为：</w:t>
      </w:r>
    </w:p>
    <w:p w:rsidR="005E6601" w:rsidRPr="004D03A6" w:rsidP="006B49E5">
      <w:pPr>
        <w:ind w:firstLine="525" w:firstLineChars="250"/>
        <w:rPr>
          <w:rFonts w:ascii="Times New Roman" w:hAnsi="Times New Roman"/>
          <w:color w:val="000000"/>
          <w:szCs w:val="21"/>
        </w:rPr>
      </w:pPr>
      <w:r w:rsidRPr="004D03A6">
        <w:rPr>
          <w:rFonts w:ascii="Times New Roman" w:hAnsi="Times New Roman"/>
          <w:color w:val="000000"/>
          <w:szCs w:val="21"/>
        </w:rPr>
        <w:t>E</w:t>
      </w:r>
      <w:r w:rsidRPr="004D03A6">
        <w:rPr>
          <w:rFonts w:ascii="Times New Roman" w:hAnsi="宋体"/>
          <w:color w:val="000000"/>
          <w:szCs w:val="21"/>
        </w:rPr>
        <w:t>（机械能）</w:t>
      </w:r>
      <w:r w:rsidRPr="004D03A6">
        <w:rPr>
          <w:rFonts w:ascii="Times New Roman" w:hAnsi="Times New Roman"/>
          <w:color w:val="000000"/>
          <w:szCs w:val="21"/>
        </w:rPr>
        <w:t>=E</w:t>
      </w:r>
      <w:r w:rsidRPr="004D03A6">
        <w:rPr>
          <w:rFonts w:ascii="Times New Roman" w:hAnsi="Times New Roman"/>
          <w:color w:val="000000"/>
          <w:szCs w:val="21"/>
          <w:vertAlign w:val="subscript"/>
        </w:rPr>
        <w:t>k</w:t>
      </w:r>
      <w:r w:rsidRPr="004D03A6">
        <w:rPr>
          <w:rFonts w:ascii="Times New Roman" w:hAnsi="宋体"/>
          <w:color w:val="000000"/>
          <w:szCs w:val="21"/>
        </w:rPr>
        <w:t>（动能）</w:t>
      </w:r>
      <w:r w:rsidRPr="004D03A6">
        <w:rPr>
          <w:rFonts w:ascii="Times New Roman" w:hAnsi="Times New Roman"/>
          <w:color w:val="000000"/>
          <w:szCs w:val="21"/>
        </w:rPr>
        <w:t>+E</w:t>
      </w:r>
      <w:r w:rsidRPr="004D03A6">
        <w:rPr>
          <w:rFonts w:ascii="Times New Roman" w:hAnsi="Times New Roman"/>
          <w:color w:val="000000"/>
          <w:szCs w:val="21"/>
          <w:vertAlign w:val="subscript"/>
        </w:rPr>
        <w:t>p</w:t>
      </w:r>
      <w:r w:rsidRPr="004D03A6">
        <w:rPr>
          <w:rFonts w:ascii="Times New Roman" w:hAnsi="宋体"/>
          <w:color w:val="000000"/>
          <w:szCs w:val="21"/>
        </w:rPr>
        <w:t>（势能）</w:t>
      </w:r>
    </w:p>
    <w:p w:rsidR="005E6601" w:rsidP="005E6601">
      <w:pPr>
        <w:rPr>
          <w:rFonts w:ascii="Times New Roman" w:hAnsi="宋体" w:hint="eastAsia"/>
          <w:color w:val="000000"/>
          <w:szCs w:val="21"/>
        </w:rPr>
      </w:pPr>
      <w:r w:rsidR="006B49E5">
        <w:rPr>
          <w:rFonts w:ascii="Times New Roman" w:hAnsi="Times New Roman" w:hint="eastAsia"/>
          <w:color w:val="000000"/>
          <w:szCs w:val="21"/>
        </w:rPr>
        <w:t>（2）</w:t>
      </w:r>
      <w:r w:rsidRPr="004D03A6">
        <w:rPr>
          <w:rFonts w:ascii="Times New Roman" w:hAnsi="宋体"/>
          <w:color w:val="000000"/>
          <w:szCs w:val="21"/>
        </w:rPr>
        <w:t>机械能守恒定律：在只有重力或弹力做功的物体系统内，动能与势能可以相互转化，而总的机械能保持不变。</w:t>
      </w:r>
    </w:p>
    <w:p w:rsidR="006B49E5" w:rsidP="005E6601">
      <w:pPr>
        <w:rPr>
          <w:rFonts w:ascii="宋体" w:hAnsi="宋体" w:hint="eastAsia"/>
          <w:szCs w:val="21"/>
        </w:rPr>
      </w:pPr>
      <w:r>
        <w:rPr>
          <w:rFonts w:ascii="Times New Roman" w:hAnsi="宋体" w:hint="eastAsia"/>
          <w:color w:val="000000"/>
          <w:szCs w:val="21"/>
        </w:rPr>
        <w:t>（3）</w:t>
      </w:r>
      <w:r w:rsidRPr="000B36FA">
        <w:rPr>
          <w:rFonts w:ascii="宋体" w:hAnsi="宋体" w:hint="eastAsia"/>
          <w:szCs w:val="21"/>
        </w:rPr>
        <w:t>判断机械能守恒的方法：</w:t>
      </w:r>
    </w:p>
    <w:p w:rsidR="006B49E5" w:rsidP="006B49E5">
      <w:pPr>
        <w:ind w:firstLine="525" w:firstLineChars="250"/>
        <w:rPr>
          <w:rFonts w:ascii="宋体" w:hAnsi="宋体" w:hint="eastAsia"/>
          <w:szCs w:val="21"/>
        </w:rPr>
      </w:pPr>
      <w:r>
        <w:rPr>
          <w:rFonts w:ascii="宋体" w:hAnsi="宋体" w:hint="eastAsia"/>
          <w:szCs w:val="21"/>
        </w:rPr>
        <w:t>①</w:t>
      </w:r>
      <w:r>
        <w:rPr>
          <w:rFonts w:ascii="宋体" w:hAnsi="宋体" w:hint="eastAsia"/>
          <w:szCs w:val="21"/>
        </w:rPr>
        <w:t>从做功情况看：是否</w:t>
      </w:r>
      <w:r w:rsidRPr="000B36FA">
        <w:rPr>
          <w:rFonts w:ascii="宋体" w:hAnsi="宋体" w:hint="eastAsia"/>
          <w:szCs w:val="21"/>
        </w:rPr>
        <w:t>只有重力或弹力做功</w:t>
      </w:r>
    </w:p>
    <w:p w:rsidR="006B49E5" w:rsidP="006B49E5">
      <w:pPr>
        <w:ind w:firstLine="525" w:firstLineChars="250"/>
        <w:rPr>
          <w:rFonts w:ascii="宋体" w:hAnsi="宋体" w:hint="eastAsia"/>
          <w:szCs w:val="21"/>
        </w:rPr>
      </w:pPr>
      <w:r>
        <w:rPr>
          <w:rFonts w:ascii="宋体" w:hAnsi="宋体" w:hint="eastAsia"/>
          <w:szCs w:val="21"/>
        </w:rPr>
        <w:t>②</w:t>
      </w:r>
      <w:r>
        <w:rPr>
          <w:rFonts w:ascii="宋体" w:hAnsi="宋体" w:hint="eastAsia"/>
          <w:szCs w:val="21"/>
        </w:rPr>
        <w:t>从能量转化情况看：是否只有</w:t>
      </w:r>
      <w:r w:rsidRPr="000B36FA">
        <w:rPr>
          <w:rFonts w:ascii="宋体" w:hAnsi="宋体" w:hint="eastAsia"/>
          <w:szCs w:val="21"/>
        </w:rPr>
        <w:t>动能与势能互相转化</w:t>
      </w:r>
    </w:p>
    <w:p w:rsidR="006B49E5" w:rsidRPr="00F04334" w:rsidP="006B49E5">
      <w:pPr>
        <w:rPr>
          <w:rFonts w:ascii="宋体" w:hAnsi="宋体" w:hint="eastAsia"/>
          <w:szCs w:val="21"/>
        </w:rPr>
      </w:pPr>
      <w:r>
        <w:rPr>
          <w:rFonts w:ascii="宋体" w:hAnsi="宋体" w:hint="eastAsia"/>
          <w:szCs w:val="21"/>
        </w:rPr>
        <w:t>（4）</w:t>
      </w:r>
      <w:r w:rsidRPr="00F04334">
        <w:rPr>
          <w:rFonts w:ascii="宋体" w:hAnsi="宋体" w:hint="eastAsia"/>
          <w:szCs w:val="21"/>
        </w:rPr>
        <w:t>表达式：</w:t>
      </w:r>
      <w:r w:rsidRPr="00F04334">
        <w:rPr>
          <w:rFonts w:ascii="宋体" w:hAnsi="宋体" w:hint="eastAsia"/>
          <w:szCs w:val="21"/>
        </w:rPr>
        <w:t>①</w:t>
      </w:r>
      <w:r w:rsidRPr="00F04334">
        <w:rPr>
          <w:rFonts w:ascii="宋体" w:hAnsi="宋体" w:hint="eastAsia"/>
          <w:szCs w:val="21"/>
        </w:rPr>
        <w:t xml:space="preserve">  Ek</w:t>
      </w:r>
      <w:r w:rsidRPr="00F04334">
        <w:rPr>
          <w:rFonts w:ascii="宋体" w:hAnsi="宋体" w:hint="eastAsia"/>
          <w:szCs w:val="21"/>
          <w:vertAlign w:val="subscript"/>
        </w:rPr>
        <w:t>1</w:t>
      </w:r>
      <w:r w:rsidRPr="00F04334">
        <w:rPr>
          <w:rFonts w:ascii="宋体" w:hAnsi="宋体" w:hint="eastAsia"/>
          <w:szCs w:val="21"/>
        </w:rPr>
        <w:t>+Ep</w:t>
      </w:r>
      <w:r w:rsidRPr="00F04334">
        <w:rPr>
          <w:rFonts w:ascii="宋体" w:hAnsi="宋体" w:hint="eastAsia"/>
          <w:szCs w:val="21"/>
          <w:vertAlign w:val="subscript"/>
        </w:rPr>
        <w:t>1</w:t>
      </w:r>
      <w:r w:rsidRPr="00F04334">
        <w:rPr>
          <w:rFonts w:ascii="宋体" w:hAnsi="宋体" w:hint="eastAsia"/>
          <w:szCs w:val="21"/>
        </w:rPr>
        <w:t>=Ek</w:t>
      </w:r>
      <w:r w:rsidRPr="00F04334">
        <w:rPr>
          <w:rFonts w:ascii="宋体" w:hAnsi="宋体" w:hint="eastAsia"/>
          <w:szCs w:val="21"/>
          <w:vertAlign w:val="subscript"/>
        </w:rPr>
        <w:t>2</w:t>
      </w:r>
      <w:r w:rsidRPr="00F04334">
        <w:rPr>
          <w:rFonts w:ascii="宋体" w:hAnsi="宋体" w:hint="eastAsia"/>
          <w:szCs w:val="21"/>
        </w:rPr>
        <w:t>+Ep</w:t>
      </w:r>
      <w:r w:rsidRPr="00F04334">
        <w:rPr>
          <w:rFonts w:ascii="宋体" w:hAnsi="宋体" w:hint="eastAsia"/>
          <w:szCs w:val="21"/>
          <w:vertAlign w:val="subscript"/>
        </w:rPr>
        <w:t xml:space="preserve">2 </w:t>
      </w:r>
      <w:r w:rsidRPr="00F04334">
        <w:rPr>
          <w:rFonts w:ascii="宋体" w:hAnsi="宋体" w:hint="eastAsia"/>
          <w:szCs w:val="21"/>
        </w:rPr>
        <w:t xml:space="preserve">（初末势能要选同一零势能参考面）      </w:t>
      </w:r>
    </w:p>
    <w:p w:rsidR="006B49E5" w:rsidRPr="004D03A6" w:rsidP="005A6210">
      <w:pPr>
        <w:rPr>
          <w:rFonts w:ascii="Times New Roman" w:hAnsi="Times New Roman" w:hint="eastAsia"/>
          <w:color w:val="000000"/>
          <w:szCs w:val="21"/>
        </w:rPr>
      </w:pPr>
      <w:r w:rsidRPr="00F04334">
        <w:rPr>
          <w:rFonts w:ascii="宋体" w:hAnsi="宋体" w:hint="eastAsia"/>
          <w:szCs w:val="21"/>
        </w:rPr>
        <w:t xml:space="preserve">   </w:t>
      </w:r>
      <w:r>
        <w:rPr>
          <w:rFonts w:ascii="宋体" w:hAnsi="宋体" w:hint="eastAsia"/>
          <w:szCs w:val="21"/>
        </w:rPr>
        <w:t xml:space="preserve">          </w:t>
      </w:r>
      <w:r w:rsidRPr="00F04334">
        <w:rPr>
          <w:rFonts w:ascii="宋体" w:hAnsi="宋体" w:hint="eastAsia"/>
          <w:szCs w:val="21"/>
        </w:rPr>
        <w:t>②</w:t>
      </w:r>
      <w:r w:rsidRPr="00F04334">
        <w:rPr>
          <w:rFonts w:ascii="宋体" w:hAnsi="宋体" w:hint="eastAsia"/>
          <w:szCs w:val="21"/>
        </w:rPr>
        <w:t xml:space="preserve">  </w:t>
      </w:r>
      <w:r w:rsidRPr="00F04334">
        <w:rPr>
          <w:rFonts w:ascii="宋体" w:hAnsi="宋体" w:hint="eastAsia"/>
          <w:szCs w:val="21"/>
        </w:rPr>
        <w:t>△</w:t>
      </w:r>
      <w:r w:rsidRPr="00F04334">
        <w:rPr>
          <w:rFonts w:ascii="宋体" w:hAnsi="宋体" w:hint="eastAsia"/>
          <w:szCs w:val="21"/>
        </w:rPr>
        <w:t>Ek</w:t>
      </w:r>
      <w:r w:rsidRPr="00187CC4">
        <w:rPr>
          <w:rFonts w:ascii="宋体" w:hAnsi="宋体" w:hint="eastAsia"/>
          <w:szCs w:val="21"/>
          <w:vertAlign w:val="subscript"/>
        </w:rPr>
        <w:t>减</w:t>
      </w:r>
      <w:r w:rsidRPr="00F04334">
        <w:rPr>
          <w:rFonts w:ascii="宋体" w:hAnsi="宋体" w:hint="eastAsia"/>
          <w:szCs w:val="21"/>
        </w:rPr>
        <w:t>=</w:t>
      </w:r>
      <w:r w:rsidRPr="00F04334">
        <w:rPr>
          <w:rFonts w:ascii="宋体" w:hAnsi="宋体" w:hint="eastAsia"/>
          <w:szCs w:val="21"/>
        </w:rPr>
        <w:t>△</w:t>
      </w:r>
      <w:r w:rsidRPr="00F04334">
        <w:rPr>
          <w:rFonts w:ascii="宋体" w:hAnsi="宋体" w:hint="eastAsia"/>
          <w:szCs w:val="21"/>
        </w:rPr>
        <w:t>Ep</w:t>
      </w:r>
      <w:r w:rsidRPr="00187CC4">
        <w:rPr>
          <w:rFonts w:ascii="宋体" w:hAnsi="宋体" w:hint="eastAsia"/>
          <w:szCs w:val="21"/>
          <w:vertAlign w:val="subscript"/>
        </w:rPr>
        <w:t>增</w:t>
      </w:r>
      <w:r>
        <w:rPr>
          <w:rFonts w:ascii="宋体" w:hAnsi="宋体" w:hint="eastAsia"/>
          <w:szCs w:val="21"/>
          <w:vertAlign w:val="subscript"/>
        </w:rPr>
        <w:t xml:space="preserve"> </w:t>
      </w:r>
      <w:r>
        <w:rPr>
          <w:rFonts w:ascii="宋体" w:hAnsi="宋体" w:hint="eastAsia"/>
          <w:szCs w:val="21"/>
        </w:rPr>
        <w:t>或</w:t>
      </w:r>
      <w:r w:rsidRPr="00F04334">
        <w:rPr>
          <w:rFonts w:ascii="宋体" w:hAnsi="宋体" w:hint="eastAsia"/>
          <w:szCs w:val="21"/>
        </w:rPr>
        <w:t>△</w:t>
      </w:r>
      <w:r w:rsidRPr="00F04334">
        <w:rPr>
          <w:rFonts w:ascii="宋体" w:hAnsi="宋体" w:hint="eastAsia"/>
          <w:szCs w:val="21"/>
        </w:rPr>
        <w:t>Ep</w:t>
      </w:r>
      <w:r w:rsidRPr="00187CC4">
        <w:rPr>
          <w:rFonts w:ascii="宋体" w:hAnsi="宋体" w:hint="eastAsia"/>
          <w:szCs w:val="21"/>
          <w:vertAlign w:val="subscript"/>
        </w:rPr>
        <w:t>减</w:t>
      </w:r>
      <w:r w:rsidRPr="00F04334">
        <w:rPr>
          <w:rFonts w:ascii="宋体" w:hAnsi="宋体" w:hint="eastAsia"/>
          <w:szCs w:val="21"/>
        </w:rPr>
        <w:t>=</w:t>
      </w:r>
      <w:r w:rsidRPr="00F04334">
        <w:rPr>
          <w:rFonts w:ascii="宋体" w:hAnsi="宋体" w:hint="eastAsia"/>
          <w:szCs w:val="21"/>
        </w:rPr>
        <w:t>△</w:t>
      </w:r>
      <w:r w:rsidRPr="00F04334">
        <w:rPr>
          <w:rFonts w:ascii="宋体" w:hAnsi="宋体" w:hint="eastAsia"/>
          <w:szCs w:val="21"/>
        </w:rPr>
        <w:t>Ek</w:t>
      </w:r>
      <w:r w:rsidRPr="00187CC4">
        <w:rPr>
          <w:rFonts w:ascii="宋体" w:hAnsi="宋体" w:hint="eastAsia"/>
          <w:szCs w:val="21"/>
          <w:vertAlign w:val="subscript"/>
        </w:rPr>
        <w:t>增</w:t>
      </w:r>
    </w:p>
    <w:p w:rsidR="005E6601" w:rsidRPr="004D03A6" w:rsidP="005E6601">
      <w:pPr>
        <w:rPr>
          <w:rFonts w:ascii="Times New Roman" w:hAnsi="Times New Roman"/>
          <w:b/>
          <w:color w:val="000000"/>
          <w:szCs w:val="21"/>
        </w:rPr>
      </w:pPr>
      <w:r w:rsidRPr="004D03A6">
        <w:rPr>
          <w:rFonts w:ascii="Times New Roman" w:hAnsi="Times New Roman"/>
          <w:b/>
          <w:color w:val="000000"/>
          <w:szCs w:val="21"/>
        </w:rPr>
        <w:t>1</w:t>
      </w:r>
      <w:r w:rsidR="005A6210">
        <w:rPr>
          <w:rFonts w:ascii="Times New Roman" w:hAnsi="Times New Roman" w:hint="eastAsia"/>
          <w:b/>
          <w:color w:val="000000"/>
          <w:szCs w:val="21"/>
        </w:rPr>
        <w:t>7</w:t>
      </w:r>
      <w:r w:rsidRPr="004D03A6">
        <w:rPr>
          <w:rFonts w:ascii="Times New Roman" w:hAnsi="宋体"/>
          <w:b/>
          <w:color w:val="000000"/>
          <w:szCs w:val="21"/>
        </w:rPr>
        <w:t>．验证机械能守恒定律（实验、探究）Ⅱ</w:t>
      </w:r>
    </w:p>
    <w:p w:rsidR="005E6601" w:rsidP="00CB4AB9">
      <w:pPr>
        <w:rPr>
          <w:rFonts w:ascii="Times New Roman" w:hAnsi="宋体" w:hint="eastAsia"/>
          <w:color w:val="000000"/>
          <w:szCs w:val="21"/>
        </w:rPr>
      </w:pPr>
      <w:r w:rsidRPr="004D03A6">
        <w:rPr>
          <w:rFonts w:ascii="Times New Roman" w:hAnsi="宋体"/>
          <w:color w:val="000000"/>
          <w:szCs w:val="21"/>
        </w:rPr>
        <w:t>实验目的：通过对自由落体运动的研究验证机械能守恒定律。</w:t>
      </w:r>
    </w:p>
    <w:p w:rsidR="00CB4AB9" w:rsidP="00CB4AB9">
      <w:pPr>
        <w:spacing w:line="0" w:lineRule="atLeast"/>
        <w:rPr>
          <w:color w:val="000000"/>
        </w:rPr>
      </w:pPr>
      <w:r w:rsidRPr="00CB4AB9">
        <w:rPr>
          <w:rFonts w:hint="eastAsia"/>
          <w:color w:val="000000"/>
        </w:rPr>
        <w:t>实验原理：</w:t>
      </w:r>
      <w:r>
        <w:rPr>
          <w:rFonts w:hint="eastAsia"/>
          <w:color w:val="000000"/>
        </w:rPr>
        <w:t>当物体自由下落时，只有重力做功，物体的重力势能和动能互相转化，机械能守恒。若某一时刻物体下落的瞬时速度为</w:t>
      </w:r>
      <w:r>
        <w:rPr>
          <w:color w:val="000000"/>
        </w:rPr>
        <w:t>v</w:t>
      </w:r>
      <w:r>
        <w:rPr>
          <w:rFonts w:hint="eastAsia"/>
          <w:color w:val="000000"/>
        </w:rPr>
        <w:t>，下落高度为</w:t>
      </w:r>
      <w:r>
        <w:rPr>
          <w:color w:val="000000"/>
        </w:rPr>
        <w:t>h</w:t>
      </w:r>
      <w:r>
        <w:rPr>
          <w:rFonts w:hint="eastAsia"/>
          <w:color w:val="000000"/>
        </w:rPr>
        <w:t>，则应有：</w:t>
      </w:r>
      <w:r>
        <w:rPr>
          <w:color w:val="000000"/>
        </w:rPr>
        <w:t>mgh=</w:t>
      </w:r>
      <w:r>
        <w:rPr>
          <w:color w:val="000000"/>
          <w:position w:val="-24"/>
        </w:rPr>
        <w:object>
          <v:shape id="_x0000_i1176" type="#_x0000_t75" style="width:12pt;height:31pt;mso-position-horizontal-relative:page;mso-position-vertical-relative:page" o:ole="" filled="f" fillcolor="window" stroked="f">
            <v:imagedata r:id="rId41" o:title=""/>
            <v:path o:extrusionok="f"/>
            <o:lock v:ext="edit" aspectratio="t"/>
          </v:shape>
          <o:OLEObject Type="Embed" ProgID="Equation.3" ShapeID="_x0000_i1176" DrawAspect="Content" ObjectID="_1234567905" r:id="rId42"/>
        </w:object>
      </w:r>
      <w:r>
        <w:rPr>
          <w:color w:val="000000"/>
        </w:rPr>
        <w:t>mv</w:t>
      </w:r>
      <w:r>
        <w:rPr>
          <w:color w:val="000000"/>
          <w:vertAlign w:val="superscript"/>
        </w:rPr>
        <w:t>2</w:t>
      </w:r>
      <w:r>
        <w:rPr>
          <w:rFonts w:hint="eastAsia"/>
          <w:color w:val="000000"/>
        </w:rPr>
        <w:t>，借助打点计时器，测出重物某时刻的下落高度</w:t>
      </w:r>
      <w:r>
        <w:rPr>
          <w:color w:val="000000"/>
        </w:rPr>
        <w:t>h</w:t>
      </w:r>
      <w:r>
        <w:rPr>
          <w:rFonts w:hint="eastAsia"/>
          <w:color w:val="000000"/>
        </w:rPr>
        <w:t>和该时刻的瞬时速度</w:t>
      </w:r>
      <w:r>
        <w:rPr>
          <w:color w:val="000000"/>
        </w:rPr>
        <w:t>v</w:t>
      </w:r>
      <w:r>
        <w:rPr>
          <w:rFonts w:hint="eastAsia"/>
          <w:color w:val="000000"/>
        </w:rPr>
        <w:t>，即可验证机械能是否守恒，实验装置如图所示。</w:t>
      </w:r>
    </w:p>
    <w:p w:rsidR="00CB4AB9" w:rsidP="00CB4AB9">
      <w:pPr>
        <w:spacing w:line="0" w:lineRule="atLeast"/>
        <w:rPr>
          <w:rFonts w:hint="eastAsia"/>
          <w:color w:val="000000"/>
        </w:rPr>
      </w:pPr>
      <w:r>
        <w:rPr>
          <w:color w:val="000000"/>
        </w:rPr>
        <w:pict>
          <v:group id="_x0000_i1177" style="width:375.75pt;height:89.4pt;mso-position-horizontal-relative:char;mso-position-vertical-relative:line" coordorigin="2520,5355" coordsize="7515,1788">
            <v:shape id="_x0000_s1178" type="#_x0000_t75" style="width:1800;height:1788;left:2520;position:absolute;top:5355" wrapcoords="-144 0 -144 21455 21600 21455 21600 0 -144 0" filled="f" stroked="f">
              <v:imagedata r:id="rId43" o:title=""/>
              <v:path o:extrusionok="f"/>
              <o:lock v:ext="edit" aspectratio="t"/>
            </v:shape>
            <o:OLEObject Type="Embed" ProgID="PBrush" ShapeID="_x0000_s1178" DrawAspect="Content" ObjectID="_1234567906" r:id="rId44"/>
            <v:group id="_x0000_s1179" style="width:5355;height:1505;left:4680;position:absolute;top:5411" coordorigin="0,0" coordsize="5355,1505">
              <o:lock v:ext="edit" aspectratio="f"/>
              <v:line id="_x0000_s1180" style="position:absolute" from="121,0" to="5191,0">
                <o:lock v:ext="edit" aspectratio="f"/>
              </v:line>
              <v:line id="_x0000_s1181" style="position:absolute" from="68,893" to="5221,893">
                <o:lock v:ext="edit" aspectratio="f"/>
              </v:line>
              <v:shape id="未知" o:spid="_x0000_s1182" style="width:239;height:893;mso-wrap-style:square;position:absolute" coordsize="239,893" path="m98,hdc89,36,77,54,46,75hdc26,106,12,117,38,165hdc47,181,83,195,83,195hdc66,215,50,236,31,255hdc25,261,,266,8,270hdc50,291,133,296,181,300hdc239,339,199,412,218,473hdc173,518,224,473,151,510hdc135,518,106,540,106,540hdc93,576,107,614,128,645hdc118,700,111,679,83,720hdc86,728,100,766,98,773hdc95,783,83,787,76,795hdc61,814,61,819,53,840hdc69,889,57,874,76,893hae" filled="f">
                <v:fill opacity="1" o:opacity2="1"/>
                <v:stroke linestyle="single"/>
                <v:path arrowok="t"/>
                <o:lock v:ext="edit" aspectratio="f"/>
              </v:shape>
              <v:oval id="_x0000_s1183" style="width:57;height:57;left:634;position:absolute;top:410" filled="t" fillcolor="black">
                <o:lock v:ext="edit" aspectratio="f"/>
              </v:oval>
              <v:oval id="_x0000_s1184" style="width:57;height:57;left:809;position:absolute;top:414" filled="t" fillcolor="black">
                <o:lock v:ext="edit" aspectratio="f"/>
              </v:oval>
              <v:oval id="_x0000_s1185" style="width:57;height:57;left:1409;position:absolute;top:405" filled="t" fillcolor="black">
                <o:lock v:ext="edit" aspectratio="f"/>
              </v:oval>
              <v:oval id="_x0000_s1186" style="width:57;height:57;left:2429;position:absolute;top:395" filled="t" fillcolor="black">
                <o:lock v:ext="edit" aspectratio="f"/>
              </v:oval>
              <v:oval id="_x0000_s1187" style="width:57;height:57;left:3089;position:absolute;top:410" filled="t" fillcolor="black">
                <o:lock v:ext="edit" aspectratio="f"/>
              </v:oval>
              <v:oval id="_x0000_s1188" style="width:57;height:57;left:3924;position:absolute;top:410" filled="t" fillcolor="black">
                <o:lock v:ext="edit" aspectratio="f"/>
              </v:oval>
              <v:shape id="_x0000_s1189" type="#_x0000_t202" style="width:220;height:340;left:633;position:absolute;top:145" filled="f" stroked="f">
                <o:lock v:ext="edit" aspectratio="f"/>
                <v:textbox inset="0,0,0,0">
                  <w:txbxContent>
                    <w:p w:rsidR="00CB4AB9" w:rsidP="00CB4AB9">
                      <w:pPr>
                        <w:rPr>
                          <w:rFonts w:hint="eastAsia"/>
                          <w:i/>
                          <w:iCs/>
                        </w:rPr>
                      </w:pPr>
                      <w:r>
                        <w:rPr>
                          <w:rFonts w:hint="eastAsia"/>
                          <w:i/>
                          <w:iCs/>
                        </w:rPr>
                        <w:t>O</w:t>
                      </w:r>
                    </w:p>
                  </w:txbxContent>
                </v:textbox>
              </v:shape>
              <v:line id="_x0000_s1190" style="position:absolute" from="663,440" to="663,1465">
                <o:lock v:ext="edit" aspectratio="f"/>
              </v:line>
              <v:line id="_x0000_s1191" style="position:absolute" from="3118,475" to="3118,1140">
                <o:lock v:ext="edit" aspectratio="f"/>
              </v:line>
              <v:oval id="_x0000_s1192" style="width:57;height:57;left:1064;position:absolute;top:405" filled="t" fillcolor="black">
                <o:lock v:ext="edit" aspectratio="f"/>
              </v:oval>
              <v:oval id="_x0000_s1193" style="width:57;height:57;left:1844;position:absolute;top:405" filled="t" fillcolor="black">
                <o:lock v:ext="edit" aspectratio="f"/>
              </v:oval>
              <v:line id="_x0000_s1194" style="position:absolute" from="2208,1041" to="3123,1041" stroked="t">
                <v:stroke endarrow="block" endarrowwidth="narrow" endarrowlength="short"/>
                <o:lock v:ext="edit" aspectratio="f"/>
                <o:callout v:ext="edit" lengthspecified="t"/>
              </v:line>
              <v:line id="_x0000_s1195" style="flip:x;position:absolute" from="663,1056" to="1533,1056" stroked="t">
                <v:stroke endarrow="block" endarrowwidth="narrow" endarrowlength="short"/>
                <o:lock v:ext="edit" aspectratio="f"/>
                <o:callout v:ext="edit" lengthspecified="t"/>
              </v:line>
              <v:oval id="_x0000_s1196" style="width:57;height:57;left:4974;position:absolute;top:425" filled="t" fillcolor="black">
                <o:lock v:ext="edit" aspectratio="f"/>
              </v:oval>
              <v:shape id="_x0000_s1197" type="#_x0000_t202" style="width:220;height:340;left:3903;position:absolute;top:115" filled="f" stroked="f">
                <o:lock v:ext="edit" aspectratio="f"/>
                <v:textbox inset="0,0,0,0">
                  <w:txbxContent>
                    <w:p w:rsidR="00CB4AB9" w:rsidP="00CB4AB9">
                      <w:pPr>
                        <w:rPr>
                          <w:rFonts w:hint="eastAsia"/>
                          <w:i/>
                          <w:iCs/>
                        </w:rPr>
                      </w:pPr>
                      <w:r>
                        <w:rPr>
                          <w:rFonts w:hint="eastAsia"/>
                          <w:i/>
                          <w:iCs/>
                        </w:rPr>
                        <w:t>N</w:t>
                      </w:r>
                    </w:p>
                  </w:txbxContent>
                </v:textbox>
              </v:shape>
              <v:shape id="_x0000_s1198" type="#_x0000_t202" style="width:220;height:340;left:3408;position:absolute;top:205" filled="f" stroked="f">
                <o:lock v:ext="edit" aspectratio="f"/>
                <v:textbox inset="0,0,0,0">
                  <w:txbxContent>
                    <w:p w:rsidR="00CB4AB9" w:rsidP="00CB4AB9">
                      <w:pPr>
                        <w:rPr>
                          <w:i/>
                          <w:iCs/>
                          <w:vertAlign w:val="subscript"/>
                        </w:rPr>
                      </w:pPr>
                      <w:r>
                        <w:rPr>
                          <w:rFonts w:hint="eastAsia"/>
                          <w:i/>
                          <w:iCs/>
                        </w:rPr>
                        <w:t>S</w:t>
                      </w:r>
                      <w:r>
                        <w:rPr>
                          <w:i/>
                          <w:iCs/>
                          <w:vertAlign w:val="subscript"/>
                        </w:rPr>
                        <w:t>n</w:t>
                      </w:r>
                    </w:p>
                  </w:txbxContent>
                </v:textbox>
              </v:shape>
              <v:shape id="_x0000_s1199" type="#_x0000_t202" style="width:400;height:340;left:4293;position:absolute;top:175" filled="f" stroked="f">
                <o:lock v:ext="edit" aspectratio="f"/>
                <v:textbox inset="0,0,0,0">
                  <w:txbxContent>
                    <w:p w:rsidR="00CB4AB9" w:rsidP="00CB4AB9">
                      <w:pPr>
                        <w:rPr>
                          <w:i/>
                          <w:iCs/>
                        </w:rPr>
                      </w:pPr>
                      <w:r>
                        <w:rPr>
                          <w:i/>
                          <w:iCs/>
                        </w:rPr>
                        <w:t>S</w:t>
                      </w:r>
                      <w:r>
                        <w:rPr>
                          <w:vertAlign w:val="subscript"/>
                        </w:rPr>
                        <w:t>n+1</w:t>
                      </w:r>
                    </w:p>
                  </w:txbxContent>
                </v:textbox>
              </v:shape>
              <v:shape id="_x0000_s1200" type="#_x0000_t202" style="width:400;height:340;left:1728;position:absolute;top:880" filled="f" stroked="f">
                <o:lock v:ext="edit" aspectratio="f"/>
                <v:textbox inset="0,0,0,0">
                  <w:txbxContent>
                    <w:p w:rsidR="00CB4AB9" w:rsidP="00CB4AB9">
                      <w:pPr>
                        <w:rPr>
                          <w:i/>
                          <w:iCs/>
                          <w:vertAlign w:val="subscript"/>
                        </w:rPr>
                      </w:pPr>
                      <w:r>
                        <w:rPr>
                          <w:i/>
                          <w:iCs/>
                        </w:rPr>
                        <w:t>d</w:t>
                      </w:r>
                      <w:r>
                        <w:rPr>
                          <w:vertAlign w:val="subscript"/>
                        </w:rPr>
                        <w:t>n-1</w:t>
                      </w:r>
                    </w:p>
                  </w:txbxContent>
                </v:textbox>
              </v:shape>
              <v:line id="_x0000_s1201" style="position:absolute" from="4998,456" to="4998,1431" stroked="t">
                <o:lock v:ext="edit" aspectratio="f"/>
                <o:callout v:ext="edit" lengthspecified="t"/>
              </v:line>
              <v:line id="_x0000_s1202" style="flip:x;position:absolute" from="663,1356" to="2523,1356" stroked="t">
                <v:stroke endarrow="block" endarrowwidth="narrow" endarrowlength="short"/>
                <o:lock v:ext="edit" aspectratio="f"/>
                <o:callout v:ext="edit" lengthspecified="t"/>
              </v:line>
              <v:line id="_x0000_s1203" style="position:absolute" from="3108,1341" to="4983,1341" stroked="t">
                <v:stroke endarrow="block" endarrowwidth="narrow" endarrowlength="short"/>
                <o:lock v:ext="edit" aspectratio="f"/>
                <o:callout v:ext="edit" lengthspecified="t"/>
              </v:line>
              <v:shape id="_x0000_s1204" type="#_x0000_t202" style="width:400;height:340;left:2613;position:absolute;top:1165" filled="f" stroked="f">
                <o:lock v:ext="edit" aspectratio="f"/>
                <v:textbox inset="0,0,0,0">
                  <w:txbxContent>
                    <w:p w:rsidR="00CB4AB9" w:rsidP="00CB4AB9">
                      <w:pPr>
                        <w:rPr>
                          <w:i/>
                          <w:iCs/>
                          <w:vertAlign w:val="subscript"/>
                        </w:rPr>
                      </w:pPr>
                      <w:r>
                        <w:rPr>
                          <w:i/>
                          <w:iCs/>
                        </w:rPr>
                        <w:t>d</w:t>
                      </w:r>
                      <w:r>
                        <w:rPr>
                          <w:vertAlign w:val="subscript"/>
                        </w:rPr>
                        <w:t>n+1</w:t>
                      </w:r>
                    </w:p>
                  </w:txbxContent>
                </v:textbox>
              </v:shape>
              <v:shape id="未知" o:spid="_x0000_s1205" style="width:195;height:885;left:5160;mso-wrap-style:square;position:absolute;top:6;v-text-anchor:top" coordsize="195,885" path="m,hdc30,5,63,1,90,15hdc106,23,119,42,120,60hdc128,183,120,255,60,345hdc77,448,75,495,165,555hdc195,645,172,675,105,720hdc97,743,66,864,45,885hae" filled="f" stroked="t">
                <v:fill opacity="1" o:opacity2="1"/>
                <v:stroke linestyle="single" endcap="flat"/>
                <v:shadow color="gray"/>
                <v:path arrowok="t"/>
                <o:lock v:ext="edit" aspectratio="f"/>
                <o:callout v:ext="edit" lengthspecified="t"/>
              </v:shape>
            </v:group>
            <w10:wrap type="none"/>
            <w10:anchorlock/>
          </v:group>
        </w:pict>
      </w:r>
    </w:p>
    <w:p w:rsidR="00CB4AB9" w:rsidP="00CB4AB9">
      <w:pPr>
        <w:spacing w:line="0" w:lineRule="atLeast"/>
        <w:rPr>
          <w:rFonts w:hint="eastAsia"/>
          <w:color w:val="000000"/>
        </w:rPr>
      </w:pPr>
      <w:r>
        <w:rPr>
          <w:rFonts w:hint="eastAsia"/>
          <w:color w:val="000000"/>
        </w:rPr>
        <w:t xml:space="preserve">    测定第</w:t>
      </w:r>
      <w:r>
        <w:rPr>
          <w:color w:val="000000"/>
        </w:rPr>
        <w:t>n</w:t>
      </w:r>
      <w:r>
        <w:rPr>
          <w:rFonts w:hint="eastAsia"/>
          <w:color w:val="000000"/>
        </w:rPr>
        <w:t>点的瞬时速度的方法是：测出第</w:t>
      </w:r>
      <w:r>
        <w:rPr>
          <w:color w:val="000000"/>
        </w:rPr>
        <w:t>n</w:t>
      </w:r>
      <w:r>
        <w:rPr>
          <w:rFonts w:hint="eastAsia"/>
          <w:color w:val="000000"/>
        </w:rPr>
        <w:t>点的相邻前、后两段相等时间T内下落的距离</w:t>
      </w:r>
      <w:r>
        <w:rPr>
          <w:color w:val="000000"/>
        </w:rPr>
        <w:t>s</w:t>
      </w:r>
      <w:r>
        <w:rPr>
          <w:color w:val="000000"/>
          <w:vertAlign w:val="subscript"/>
        </w:rPr>
        <w:t>n</w:t>
      </w:r>
      <w:r>
        <w:rPr>
          <w:rFonts w:hint="eastAsia"/>
          <w:color w:val="000000"/>
        </w:rPr>
        <w:t>和</w:t>
      </w:r>
      <w:r>
        <w:rPr>
          <w:color w:val="000000"/>
        </w:rPr>
        <w:t>s</w:t>
      </w:r>
      <w:r>
        <w:rPr>
          <w:color w:val="000000"/>
          <w:vertAlign w:val="subscript"/>
        </w:rPr>
        <w:t>n+1</w:t>
      </w:r>
      <w:r>
        <w:rPr>
          <w:rFonts w:hint="eastAsia"/>
          <w:color w:val="000000"/>
        </w:rPr>
        <w:t>，由公式</w:t>
      </w:r>
      <w:r>
        <w:rPr>
          <w:color w:val="000000"/>
        </w:rPr>
        <w:t>v</w:t>
      </w:r>
      <w:r>
        <w:rPr>
          <w:color w:val="000000"/>
          <w:vertAlign w:val="subscript"/>
        </w:rPr>
        <w:t>n</w:t>
      </w:r>
      <w:r>
        <w:rPr>
          <w:rFonts w:hint="eastAsia"/>
          <w:color w:val="000000"/>
        </w:rPr>
        <w:t>=</w:t>
      </w:r>
      <w:r>
        <w:rPr>
          <w:color w:val="000000"/>
          <w:position w:val="-20"/>
        </w:rPr>
        <w:object>
          <v:shape id="_x0000_i1206" type="#_x0000_t75" style="width:40pt;height:27pt;mso-position-horizontal-relative:page;mso-position-vertical-relative:page" o:ole="" filled="f" fillcolor="window" stroked="f">
            <v:imagedata r:id="rId45" o:title=""/>
            <v:path o:extrusionok="f"/>
            <o:lock v:ext="edit" aspectratio="t"/>
          </v:shape>
          <o:OLEObject Type="Embed" ProgID="Equation.3" ShapeID="_x0000_i1206" DrawAspect="Content" ObjectID="_1234567907" r:id="rId46"/>
        </w:object>
      </w:r>
      <w:r>
        <w:rPr>
          <w:rFonts w:hint="eastAsia"/>
          <w:color w:val="000000"/>
        </w:rPr>
        <w:t>，或由</w:t>
      </w:r>
      <w:r>
        <w:rPr>
          <w:color w:val="000000"/>
        </w:rPr>
        <w:t>v</w:t>
      </w:r>
      <w:r>
        <w:rPr>
          <w:color w:val="000000"/>
          <w:vertAlign w:val="subscript"/>
        </w:rPr>
        <w:t>n</w:t>
      </w:r>
      <w:r>
        <w:rPr>
          <w:color w:val="000000"/>
        </w:rPr>
        <w:t>=</w:t>
      </w:r>
      <w:r>
        <w:rPr>
          <w:color w:val="000000"/>
          <w:position w:val="-24"/>
        </w:rPr>
        <w:object>
          <v:shape id="_x0000_i1207" type="#_x0000_t75" style="width:55pt;height:31.94pt;mso-position-horizontal-relative:page;mso-position-vertical-relative:page" o:ole="" filled="f" fillcolor="window" stroked="f">
            <v:imagedata r:id="rId47" o:title=""/>
            <v:path o:extrusionok="f"/>
            <o:lock v:ext="edit" aspectratio="t"/>
          </v:shape>
          <o:OLEObject Type="Embed" ProgID="Equation.3" ShapeID="_x0000_i1207" DrawAspect="Content" ObjectID="_1234567908" r:id="rId48"/>
        </w:object>
      </w:r>
      <w:r>
        <w:rPr>
          <w:rFonts w:hint="eastAsia"/>
          <w:color w:val="000000"/>
        </w:rPr>
        <w:t>算出，如图所示。</w:t>
      </w:r>
    </w:p>
    <w:p w:rsidR="00CB4AB9" w:rsidP="00CB4AB9">
      <w:pPr>
        <w:spacing w:line="0" w:lineRule="atLeast"/>
        <w:ind w:firstLine="420" w:firstLineChars="200"/>
        <w:rPr>
          <w:rFonts w:hint="eastAsia"/>
          <w:color w:val="000000"/>
        </w:rPr>
      </w:pPr>
      <w:r w:rsidRPr="004D03A6">
        <w:rPr>
          <w:rFonts w:ascii="Times New Roman" w:hAnsi="宋体"/>
          <w:color w:val="000000"/>
          <w:szCs w:val="21"/>
        </w:rPr>
        <w:t>比较</w:t>
      </w:r>
      <w:r w:rsidRPr="004D03A6">
        <w:rPr>
          <w:rFonts w:ascii="Times New Roman" w:hAnsi="Times New Roman"/>
          <w:color w:val="000000"/>
          <w:szCs w:val="21"/>
        </w:rPr>
        <w:t>V</w:t>
      </w:r>
      <w:r w:rsidRPr="004D03A6">
        <w:rPr>
          <w:rFonts w:ascii="Times New Roman" w:hAnsi="Times New Roman"/>
          <w:color w:val="000000"/>
          <w:szCs w:val="21"/>
          <w:vertAlign w:val="superscript"/>
        </w:rPr>
        <w:t>2</w:t>
      </w:r>
      <w:r w:rsidRPr="004D03A6">
        <w:rPr>
          <w:rFonts w:ascii="Times New Roman" w:hAnsi="宋体"/>
          <w:color w:val="000000"/>
          <w:szCs w:val="21"/>
        </w:rPr>
        <w:t>与</w:t>
      </w:r>
      <w:r w:rsidRPr="004D03A6">
        <w:rPr>
          <w:rFonts w:ascii="Times New Roman" w:hAnsi="Times New Roman"/>
          <w:color w:val="000000"/>
          <w:szCs w:val="21"/>
        </w:rPr>
        <w:t>2gh</w:t>
      </w:r>
      <w:r w:rsidRPr="004D03A6">
        <w:rPr>
          <w:rFonts w:ascii="Times New Roman" w:hAnsi="宋体"/>
          <w:color w:val="000000"/>
          <w:szCs w:val="21"/>
        </w:rPr>
        <w:t>相等或近似相等</w:t>
      </w:r>
      <w:r w:rsidRPr="004D03A6">
        <w:rPr>
          <w:rFonts w:ascii="Times New Roman" w:hAnsi="Times New Roman"/>
          <w:color w:val="000000"/>
          <w:szCs w:val="21"/>
        </w:rPr>
        <w:t>,</w:t>
      </w:r>
      <w:r w:rsidRPr="004D03A6">
        <w:rPr>
          <w:rFonts w:ascii="Times New Roman" w:hAnsi="宋体"/>
          <w:color w:val="000000"/>
          <w:szCs w:val="21"/>
        </w:rPr>
        <w:t>则说明机械能守恒</w:t>
      </w:r>
      <w:r w:rsidRPr="004D03A6">
        <w:rPr>
          <w:rFonts w:ascii="Times New Roman" w:hAnsi="Times New Roman"/>
          <w:color w:val="000000"/>
          <w:szCs w:val="21"/>
        </w:rPr>
        <w:t xml:space="preserve">  </w:t>
      </w:r>
    </w:p>
    <w:p w:rsidR="00CB4AB9" w:rsidP="00CB4AB9">
      <w:pPr>
        <w:spacing w:line="0" w:lineRule="atLeast"/>
        <w:rPr>
          <w:rFonts w:hint="eastAsia"/>
          <w:color w:val="000000"/>
        </w:rPr>
      </w:pPr>
      <w:r w:rsidR="00830501">
        <w:rPr>
          <w:rFonts w:hint="eastAsia"/>
          <w:color w:val="000000"/>
        </w:rPr>
        <w:t>注意：</w:t>
      </w:r>
    </w:p>
    <w:p w:rsidR="00830501" w:rsidRPr="000B36FA" w:rsidP="00830501">
      <w:pPr>
        <w:rPr>
          <w:rFonts w:ascii="宋体" w:hAnsi="宋体" w:hint="eastAsia"/>
          <w:szCs w:val="21"/>
        </w:rPr>
      </w:pPr>
      <w:r>
        <w:rPr>
          <w:rFonts w:ascii="宋体" w:hAnsi="宋体" w:hint="eastAsia"/>
          <w:szCs w:val="21"/>
        </w:rPr>
        <w:t>（1）</w:t>
      </w:r>
      <w:r w:rsidRPr="000B36FA">
        <w:rPr>
          <w:rFonts w:ascii="宋体" w:hAnsi="宋体" w:hint="eastAsia"/>
          <w:szCs w:val="21"/>
        </w:rPr>
        <w:t>用公式</w:t>
      </w:r>
      <w:r w:rsidRPr="000B36FA">
        <w:rPr>
          <w:rFonts w:ascii="宋体" w:hAnsi="宋体" w:hint="eastAsia"/>
          <w:szCs w:val="21"/>
        </w:rPr>
        <w:t>mv</w:t>
      </w:r>
      <w:r w:rsidRPr="000B36FA">
        <w:rPr>
          <w:rFonts w:ascii="宋体" w:hAnsi="宋体" w:hint="eastAsia"/>
          <w:szCs w:val="21"/>
          <w:vertAlign w:val="superscript"/>
        </w:rPr>
        <w:t>2</w:t>
      </w:r>
      <w:r w:rsidRPr="000B36FA">
        <w:rPr>
          <w:rFonts w:ascii="宋体" w:hAnsi="宋体" w:hint="eastAsia"/>
          <w:szCs w:val="21"/>
        </w:rPr>
        <w:t>/2=mgh验证机械能定恒定律，所选纸带1、2两点间距应接近2mm</w:t>
      </w:r>
    </w:p>
    <w:p w:rsidR="005C70EE" w:rsidRPr="0075242E" w:rsidP="0075242E">
      <w:pPr>
        <w:spacing w:line="0" w:lineRule="atLeast"/>
        <w:rPr>
          <w:rFonts w:hint="eastAsia"/>
          <w:color w:val="000000"/>
        </w:rPr>
      </w:pPr>
      <w:r w:rsidR="00830501">
        <w:rPr>
          <w:rFonts w:ascii="宋体" w:hAnsi="宋体" w:hint="eastAsia"/>
          <w:szCs w:val="21"/>
        </w:rPr>
        <w:t>（2）</w:t>
      </w:r>
      <w:r w:rsidRPr="00126EF4" w:rsidR="00830501">
        <w:rPr>
          <w:rFonts w:ascii="宋体" w:hAnsi="宋体" w:hint="eastAsia"/>
          <w:szCs w:val="21"/>
        </w:rPr>
        <w:t>器材中没有秒表和天平</w:t>
      </w:r>
    </w:p>
    <w:p w:rsidR="005E6601" w:rsidP="005E6601">
      <w:pPr>
        <w:rPr>
          <w:rFonts w:ascii="Times New Roman" w:hAnsi="宋体" w:hint="eastAsia"/>
          <w:b/>
          <w:color w:val="000000"/>
          <w:szCs w:val="21"/>
        </w:rPr>
      </w:pPr>
      <w:r w:rsidR="0075242E">
        <w:rPr>
          <w:rFonts w:ascii="Times New Roman" w:hAnsi="Times New Roman" w:hint="eastAsia"/>
          <w:b/>
          <w:color w:val="000000"/>
          <w:szCs w:val="21"/>
        </w:rPr>
        <w:t>18</w:t>
      </w:r>
      <w:r w:rsidRPr="004D03A6">
        <w:rPr>
          <w:rFonts w:ascii="Times New Roman" w:hAnsi="宋体"/>
          <w:b/>
          <w:color w:val="000000"/>
          <w:szCs w:val="21"/>
        </w:rPr>
        <w:t>．</w:t>
      </w:r>
      <w:r w:rsidR="0075242E">
        <w:rPr>
          <w:rFonts w:ascii="Times New Roman" w:hAnsi="宋体" w:hint="eastAsia"/>
          <w:b/>
          <w:color w:val="000000"/>
          <w:szCs w:val="21"/>
        </w:rPr>
        <w:t>能量守恒</w:t>
      </w:r>
      <w:r w:rsidRPr="004D03A6">
        <w:rPr>
          <w:rFonts w:ascii="Times New Roman" w:hAnsi="宋体"/>
          <w:b/>
          <w:color w:val="000000"/>
          <w:szCs w:val="21"/>
        </w:rPr>
        <w:t>Ⅰ</w:t>
      </w:r>
    </w:p>
    <w:p w:rsidR="00D97B5E" w:rsidP="005E6601">
      <w:pPr>
        <w:rPr>
          <w:rFonts w:ascii="宋体" w:hAnsi="宋体" w:hint="eastAsia"/>
          <w:szCs w:val="21"/>
        </w:rPr>
      </w:pPr>
      <w:r w:rsidRPr="00D97B5E">
        <w:rPr>
          <w:rFonts w:ascii="Times New Roman" w:hAnsi="宋体" w:hint="eastAsia"/>
          <w:color w:val="000000"/>
          <w:szCs w:val="21"/>
        </w:rPr>
        <w:t>（1）功能关系：</w:t>
      </w:r>
      <w:r w:rsidRPr="0081541A">
        <w:rPr>
          <w:rFonts w:ascii="宋体" w:hAnsi="宋体"/>
          <w:szCs w:val="21"/>
        </w:rPr>
        <w:t>能是物体运动状态</w:t>
      </w:r>
      <w:r>
        <w:rPr>
          <w:rFonts w:ascii="宋体" w:hAnsi="宋体" w:hint="eastAsia"/>
          <w:szCs w:val="21"/>
        </w:rPr>
        <w:t>所决定</w:t>
      </w:r>
      <w:r w:rsidRPr="0081541A">
        <w:rPr>
          <w:rFonts w:ascii="宋体" w:hAnsi="宋体"/>
          <w:szCs w:val="21"/>
        </w:rPr>
        <w:t>的物理量，</w:t>
      </w:r>
      <w:r w:rsidRPr="0081541A">
        <w:rPr>
          <w:rFonts w:ascii="宋体" w:hAnsi="宋体" w:hint="eastAsia"/>
          <w:szCs w:val="21"/>
        </w:rPr>
        <w:t>即状态量，</w:t>
      </w:r>
      <w:r>
        <w:rPr>
          <w:rFonts w:ascii="Arial" w:hAnsi="Arial" w:cs="Arial"/>
          <w:color w:val="333333"/>
          <w:szCs w:val="21"/>
        </w:rPr>
        <w:t>而功是和</w:t>
      </w:r>
      <w:r w:rsidRPr="0081541A">
        <w:rPr>
          <w:rFonts w:ascii="宋体" w:hAnsi="宋体"/>
          <w:szCs w:val="21"/>
        </w:rPr>
        <w:t>物体运动状态变化过程</w:t>
      </w:r>
      <w:r w:rsidRPr="0081541A">
        <w:rPr>
          <w:rFonts w:ascii="宋体" w:hAnsi="宋体" w:hint="eastAsia"/>
          <w:szCs w:val="21"/>
        </w:rPr>
        <w:t>相联系</w:t>
      </w:r>
      <w:r w:rsidRPr="0081541A">
        <w:rPr>
          <w:rFonts w:ascii="宋体" w:hAnsi="宋体"/>
          <w:szCs w:val="21"/>
        </w:rPr>
        <w:t>的物理量</w:t>
      </w:r>
      <w:r>
        <w:rPr>
          <w:rFonts w:ascii="宋体" w:hAnsi="宋体" w:hint="eastAsia"/>
          <w:szCs w:val="21"/>
        </w:rPr>
        <w:t>，</w:t>
      </w:r>
      <w:r w:rsidRPr="0081541A">
        <w:rPr>
          <w:rFonts w:ascii="宋体" w:hAnsi="宋体" w:hint="eastAsia"/>
          <w:szCs w:val="21"/>
        </w:rPr>
        <w:t>因而</w:t>
      </w:r>
      <w:r w:rsidRPr="0081541A">
        <w:rPr>
          <w:rFonts w:ascii="宋体" w:hAnsi="宋体"/>
          <w:szCs w:val="21"/>
        </w:rPr>
        <w:t>是过程量</w:t>
      </w:r>
      <w:r w:rsidRPr="0081541A">
        <w:rPr>
          <w:rFonts w:ascii="宋体" w:hAnsi="宋体" w:hint="eastAsia"/>
          <w:szCs w:val="21"/>
        </w:rPr>
        <w:t>。尽管能与功的单位相同，均为标量，但它们是有本质区别的</w:t>
      </w:r>
      <w:r>
        <w:rPr>
          <w:rFonts w:ascii="宋体" w:hAnsi="宋体" w:hint="eastAsia"/>
          <w:szCs w:val="21"/>
        </w:rPr>
        <w:t>。</w:t>
      </w:r>
      <w:r w:rsidRPr="007A08D4">
        <w:rPr>
          <w:rFonts w:ascii="宋体" w:hAnsi="宋体"/>
          <w:szCs w:val="21"/>
        </w:rPr>
        <w:t>做功的过程，是不同形式的能量转化过程</w:t>
      </w:r>
      <w:r w:rsidRPr="007A08D4">
        <w:rPr>
          <w:rFonts w:ascii="宋体" w:hAnsi="宋体" w:hint="eastAsia"/>
          <w:szCs w:val="21"/>
        </w:rPr>
        <w:t>，</w:t>
      </w:r>
      <w:r w:rsidRPr="00D64AF8">
        <w:rPr>
          <w:rFonts w:ascii="宋体" w:hAnsi="宋体" w:hint="eastAsia"/>
          <w:szCs w:val="21"/>
        </w:rPr>
        <w:t>做了多少功，就有多少能量发生转化，</w:t>
      </w:r>
      <w:r>
        <w:rPr>
          <w:rFonts w:ascii="宋体" w:hAnsi="宋体" w:hint="eastAsia"/>
          <w:szCs w:val="21"/>
        </w:rPr>
        <w:t>即</w:t>
      </w:r>
      <w:r w:rsidRPr="00D64AF8">
        <w:rPr>
          <w:rFonts w:ascii="宋体" w:hAnsi="宋体" w:hint="eastAsia"/>
          <w:szCs w:val="21"/>
        </w:rPr>
        <w:t>功是能量转化的量度。</w:t>
      </w:r>
      <w:r>
        <w:rPr>
          <w:rFonts w:ascii="宋体" w:hAnsi="宋体" w:hint="eastAsia"/>
          <w:szCs w:val="21"/>
        </w:rPr>
        <w:t>这里有两层关系：一是因果关系，做功是因，能量转化是果。二是等值关系，即做多少功一定有等值的能量发生转化。为了更好地理解功能关系，我们可以用学习与知识的关系来作比喻，学习过程就是知识增长过程（因果关系），学了多少知识就会增长多少（等值关系）。</w:t>
      </w:r>
    </w:p>
    <w:p w:rsidR="00D97B5E" w:rsidP="005E6601">
      <w:pPr>
        <w:rPr>
          <w:rFonts w:ascii="宋体" w:hAnsi="宋体" w:hint="eastAsia"/>
          <w:szCs w:val="21"/>
        </w:rPr>
      </w:pPr>
      <w:r>
        <w:rPr>
          <w:rFonts w:ascii="宋体" w:hAnsi="宋体" w:hint="eastAsia"/>
          <w:szCs w:val="21"/>
        </w:rPr>
        <w:t>（2）</w:t>
      </w:r>
      <w:r w:rsidRPr="00DB52EE">
        <w:rPr>
          <w:rFonts w:ascii="宋体" w:hAnsi="宋体"/>
          <w:szCs w:val="21"/>
        </w:rPr>
        <w:t>功能关系</w:t>
      </w:r>
      <w:r>
        <w:rPr>
          <w:rFonts w:ascii="宋体" w:hAnsi="宋体" w:hint="eastAsia"/>
          <w:szCs w:val="21"/>
        </w:rPr>
        <w:t>的</w:t>
      </w:r>
      <w:r w:rsidRPr="00DB52EE">
        <w:rPr>
          <w:rFonts w:ascii="宋体" w:hAnsi="宋体"/>
          <w:szCs w:val="21"/>
        </w:rPr>
        <w:t>主要</w:t>
      </w:r>
      <w:r>
        <w:rPr>
          <w:rFonts w:ascii="宋体" w:hAnsi="宋体" w:hint="eastAsia"/>
          <w:szCs w:val="21"/>
        </w:rPr>
        <w:t>形式</w:t>
      </w:r>
      <w:r w:rsidRPr="00DB52EE">
        <w:rPr>
          <w:rFonts w:ascii="宋体" w:hAnsi="宋体"/>
          <w:szCs w:val="21"/>
        </w:rPr>
        <w:t>：</w:t>
      </w:r>
    </w:p>
    <w:p w:rsidR="00D97B5E" w:rsidP="005E6601">
      <w:pPr>
        <w:rPr>
          <w:rFonts w:ascii="宋体" w:hAnsi="宋体" w:hint="eastAsia"/>
          <w:szCs w:val="21"/>
        </w:rPr>
      </w:pPr>
      <w:r w:rsidRPr="00DB52EE">
        <w:rPr>
          <w:rFonts w:ascii="宋体" w:hAnsi="宋体" w:hint="eastAsia"/>
          <w:szCs w:val="21"/>
        </w:rPr>
        <w:t>①</w:t>
      </w:r>
      <w:r w:rsidRPr="00DB52EE">
        <w:rPr>
          <w:rFonts w:ascii="宋体" w:hAnsi="宋体"/>
          <w:szCs w:val="21"/>
        </w:rPr>
        <w:t>重力做功等于重力势能变化的负值，即W</w:t>
      </w:r>
      <w:r w:rsidRPr="007A08D4">
        <w:rPr>
          <w:rFonts w:ascii="宋体" w:hAnsi="宋体"/>
          <w:szCs w:val="21"/>
          <w:vertAlign w:val="subscript"/>
        </w:rPr>
        <w:t>G</w:t>
      </w:r>
      <w:r w:rsidRPr="00DB52EE">
        <w:rPr>
          <w:rFonts w:ascii="宋体" w:hAnsi="宋体"/>
          <w:szCs w:val="21"/>
        </w:rPr>
        <w:t>=-</w:t>
      </w:r>
      <w:r w:rsidRPr="00DB52EE">
        <w:rPr>
          <w:rFonts w:ascii="宋体" w:hAnsi="宋体" w:hint="eastAsia"/>
          <w:szCs w:val="21"/>
        </w:rPr>
        <w:t>△</w:t>
      </w:r>
      <w:r w:rsidRPr="00DB52EE">
        <w:rPr>
          <w:rFonts w:ascii="宋体" w:hAnsi="宋体"/>
          <w:szCs w:val="21"/>
        </w:rPr>
        <w:t>E</w:t>
      </w:r>
      <w:r w:rsidRPr="007A08D4">
        <w:rPr>
          <w:rFonts w:ascii="宋体" w:hAnsi="宋体"/>
          <w:szCs w:val="21"/>
          <w:vertAlign w:val="subscript"/>
        </w:rPr>
        <w:t>p</w:t>
      </w:r>
      <w:r w:rsidRPr="00DB52EE">
        <w:rPr>
          <w:rFonts w:ascii="宋体" w:hAnsi="宋体"/>
          <w:szCs w:val="21"/>
        </w:rPr>
        <w:t>;</w:t>
      </w:r>
    </w:p>
    <w:p w:rsidR="00D97B5E" w:rsidP="005E6601">
      <w:pPr>
        <w:rPr>
          <w:rFonts w:ascii="Tahoma" w:hint="eastAsia"/>
        </w:rPr>
      </w:pPr>
      <w:r w:rsidRPr="00DB52EE">
        <w:rPr>
          <w:rFonts w:ascii="宋体" w:hAnsi="宋体" w:hint="eastAsia"/>
          <w:szCs w:val="21"/>
        </w:rPr>
        <w:t>②</w:t>
      </w:r>
      <w:r w:rsidRPr="00DB52EE">
        <w:rPr>
          <w:rFonts w:ascii="宋体" w:hAnsi="宋体"/>
          <w:szCs w:val="21"/>
        </w:rPr>
        <w:t>合力对物体所做的功等于物体动能的</w:t>
      </w:r>
      <w:r>
        <w:rPr>
          <w:rFonts w:ascii="Tahoma"/>
        </w:rPr>
        <w:t>变化，即动能定理W</w:t>
      </w:r>
      <w:r w:rsidRPr="006E76B6">
        <w:rPr>
          <w:rFonts w:ascii="Tahoma"/>
          <w:vertAlign w:val="subscript"/>
        </w:rPr>
        <w:t>合</w:t>
      </w:r>
      <w:r>
        <w:rPr>
          <w:rFonts w:ascii="Tahoma"/>
        </w:rPr>
        <w:t>=</w:t>
      </w:r>
      <w:r>
        <w:rPr>
          <w:rFonts w:ascii="宋体" w:hAnsi="宋体" w:cs="宋体" w:hint="eastAsia"/>
        </w:rPr>
        <w:t>△</w:t>
      </w:r>
      <w:r>
        <w:rPr>
          <w:rFonts w:ascii="Tahoma"/>
        </w:rPr>
        <w:t>E</w:t>
      </w:r>
      <w:r w:rsidRPr="006E76B6">
        <w:rPr>
          <w:rFonts w:ascii="Tahoma"/>
          <w:vertAlign w:val="subscript"/>
        </w:rPr>
        <w:t>k</w:t>
      </w:r>
      <w:r>
        <w:rPr>
          <w:rFonts w:ascii="Tahoma"/>
        </w:rPr>
        <w:t>;</w:t>
      </w:r>
    </w:p>
    <w:p w:rsidR="00D97B5E" w:rsidP="005E6601">
      <w:pPr>
        <w:rPr>
          <w:rFonts w:ascii="Tahoma" w:hint="eastAsia"/>
        </w:rPr>
      </w:pPr>
      <w:r>
        <w:rPr>
          <w:rFonts w:ascii="宋体" w:hAnsi="宋体" w:cs="宋体" w:hint="eastAsia"/>
        </w:rPr>
        <w:t>③</w:t>
      </w:r>
      <w:r>
        <w:rPr>
          <w:rFonts w:ascii="Tahoma"/>
        </w:rPr>
        <w:t>除重力(或弹簧弹力)以外的力所做的功等于物体机械能的变化，即W'</w:t>
      </w:r>
      <w:r w:rsidRPr="006E76B6">
        <w:rPr>
          <w:rFonts w:ascii="Tahoma"/>
          <w:vertAlign w:val="subscript"/>
        </w:rPr>
        <w:t>其它</w:t>
      </w:r>
      <w:r>
        <w:rPr>
          <w:rFonts w:ascii="Tahoma"/>
        </w:rPr>
        <w:t>=</w:t>
      </w:r>
      <w:r>
        <w:rPr>
          <w:rFonts w:ascii="宋体" w:hAnsi="宋体" w:cs="宋体" w:hint="eastAsia"/>
        </w:rPr>
        <w:t>△</w:t>
      </w:r>
      <w:r>
        <w:rPr>
          <w:rFonts w:ascii="Tahoma"/>
        </w:rPr>
        <w:t>E</w:t>
      </w:r>
      <w:r w:rsidRPr="006E76B6">
        <w:rPr>
          <w:rFonts w:ascii="Tahoma"/>
          <w:vertAlign w:val="subscript"/>
        </w:rPr>
        <w:t>机</w:t>
      </w:r>
      <w:r>
        <w:rPr>
          <w:rFonts w:ascii="Tahoma"/>
        </w:rPr>
        <w:t>;</w:t>
      </w:r>
    </w:p>
    <w:p w:rsidR="00D97B5E" w:rsidP="005E6601">
      <w:pPr>
        <w:rPr>
          <w:rFonts w:ascii="Tahoma" w:hint="eastAsia"/>
        </w:rPr>
      </w:pPr>
      <w:r>
        <w:rPr>
          <w:rFonts w:ascii="宋体" w:hAnsi="宋体" w:cs="宋体" w:hint="eastAsia"/>
        </w:rPr>
        <w:t>④</w:t>
      </w:r>
      <w:r>
        <w:rPr>
          <w:rFonts w:ascii="Tahoma"/>
        </w:rPr>
        <w:t>当W</w:t>
      </w:r>
      <w:r w:rsidRPr="006E76B6">
        <w:rPr>
          <w:rFonts w:ascii="Tahoma"/>
          <w:vertAlign w:val="subscript"/>
        </w:rPr>
        <w:t>其它</w:t>
      </w:r>
      <w:r>
        <w:rPr>
          <w:rFonts w:ascii="Tahoma"/>
        </w:rPr>
        <w:t>=0时，说明只有重力做功，所以系统的机械能守恒;</w:t>
      </w:r>
    </w:p>
    <w:p w:rsidR="00D97B5E" w:rsidP="005E6601">
      <w:pPr>
        <w:rPr>
          <w:rFonts w:ascii="Tahoma" w:hint="eastAsia"/>
        </w:rPr>
      </w:pPr>
      <w:r>
        <w:rPr>
          <w:rFonts w:ascii="宋体" w:hAnsi="宋体" w:cs="宋体" w:hint="eastAsia"/>
        </w:rPr>
        <w:t>⑤</w:t>
      </w:r>
      <w:r>
        <w:rPr>
          <w:rFonts w:ascii="Tahoma"/>
        </w:rPr>
        <w:t>系统克服滑动摩擦力做功的代数和等于机械能转化</w:t>
      </w:r>
      <w:r>
        <w:rPr>
          <w:rFonts w:ascii="Tahoma" w:hint="eastAsia"/>
        </w:rPr>
        <w:t>为</w:t>
      </w:r>
      <w:r>
        <w:rPr>
          <w:rFonts w:ascii="Tahoma"/>
        </w:rPr>
        <w:t>内能</w:t>
      </w:r>
      <w:r>
        <w:rPr>
          <w:rFonts w:ascii="Tahoma" w:hint="eastAsia"/>
        </w:rPr>
        <w:t>的多少</w:t>
      </w:r>
      <w:r>
        <w:rPr>
          <w:rFonts w:ascii="Tahoma"/>
        </w:rPr>
        <w:t>，即f·d=Q(d为这两个物体间相对移动的路程)。</w:t>
      </w:r>
    </w:p>
    <w:p w:rsidR="00357963" w:rsidP="00357963">
      <w:pPr>
        <w:rPr>
          <w:rFonts w:ascii="宋体" w:hAnsi="宋体" w:hint="eastAsia"/>
        </w:rPr>
      </w:pPr>
      <w:r>
        <w:rPr>
          <w:rFonts w:ascii="宋体" w:hAnsi="宋体" w:hint="eastAsia"/>
        </w:rPr>
        <w:t>（3）能量转化与守恒定律</w:t>
      </w:r>
    </w:p>
    <w:p w:rsidR="00357963" w:rsidP="00357963">
      <w:pPr>
        <w:ind w:firstLine="315" w:firstLineChars="150"/>
        <w:rPr>
          <w:rFonts w:ascii="宋体" w:hAnsi="宋体" w:hint="eastAsia"/>
        </w:rPr>
      </w:pPr>
      <w:r>
        <w:rPr>
          <w:rFonts w:ascii="宋体" w:hAnsi="宋体" w:hint="eastAsia"/>
        </w:rPr>
        <w:t>内容：能量既不能凭空产生，也不能凭空消失，它只能从一种形式转化为另一种形式，或者从一个物体转移到另一个物体，在转化和转移过程中总能量保持不变。</w:t>
      </w:r>
    </w:p>
    <w:p w:rsidR="00357963" w:rsidRPr="00023E3D" w:rsidP="00357963">
      <w:pPr>
        <w:ind w:firstLine="315" w:firstLineChars="150"/>
        <w:rPr>
          <w:rFonts w:hint="eastAsia"/>
        </w:rPr>
      </w:pPr>
      <w:r w:rsidRPr="00023E3D">
        <w:t>利用能量守恒定律解题的步骤</w:t>
      </w:r>
      <w:r>
        <w:rPr>
          <w:rFonts w:hint="eastAsia"/>
        </w:rPr>
        <w:t>：</w:t>
      </w:r>
    </w:p>
    <w:p w:rsidR="00357963" w:rsidRPr="00023E3D" w:rsidP="00357963">
      <w:pPr>
        <w:ind w:firstLine="105" w:firstLineChars="50"/>
      </w:pPr>
      <w:r w:rsidRPr="00DB52EE">
        <w:rPr>
          <w:rFonts w:ascii="宋体" w:hAnsi="宋体" w:hint="eastAsia"/>
          <w:szCs w:val="21"/>
        </w:rPr>
        <w:t>①</w:t>
      </w:r>
      <w:r w:rsidRPr="00023E3D">
        <w:t>确定研究对象和范围，分析在研究过程中有多少种不同形式的能发生变化</w:t>
      </w:r>
    </w:p>
    <w:p w:rsidR="00357963" w:rsidRPr="00023E3D" w:rsidP="00357963">
      <w:pPr>
        <w:ind w:firstLine="105" w:firstLineChars="50"/>
      </w:pPr>
      <w:r w:rsidRPr="00DB52EE">
        <w:rPr>
          <w:rFonts w:ascii="宋体" w:hAnsi="宋体" w:hint="eastAsia"/>
          <w:szCs w:val="21"/>
        </w:rPr>
        <w:t>②</w:t>
      </w:r>
      <w:r w:rsidRPr="00023E3D">
        <w:t>找出减小的能，并求出减小量ΔE</w:t>
      </w:r>
      <w:r w:rsidRPr="00023E3D">
        <w:rPr>
          <w:vertAlign w:val="subscript"/>
        </w:rPr>
        <w:t>减</w:t>
      </w:r>
      <w:r w:rsidRPr="00023E3D">
        <w:t>；找出增加的能，并求出增加量ΔE</w:t>
      </w:r>
      <w:r w:rsidRPr="00023E3D">
        <w:rPr>
          <w:vertAlign w:val="subscript"/>
        </w:rPr>
        <w:t>增</w:t>
      </w:r>
    </w:p>
    <w:p w:rsidR="00357963" w:rsidRPr="00023E3D" w:rsidP="00357963">
      <w:pPr>
        <w:ind w:firstLine="105" w:firstLineChars="50"/>
      </w:pPr>
      <w:r>
        <w:rPr>
          <w:rFonts w:ascii="宋体" w:hAnsi="宋体" w:cs="宋体" w:hint="eastAsia"/>
        </w:rPr>
        <w:t>③</w:t>
      </w:r>
      <w:r w:rsidRPr="00023E3D">
        <w:t>由能量守恒列出方程ΔE</w:t>
      </w:r>
      <w:r w:rsidRPr="00023E3D">
        <w:rPr>
          <w:vertAlign w:val="subscript"/>
        </w:rPr>
        <w:t>减</w:t>
      </w:r>
      <w:r w:rsidRPr="00023E3D">
        <w:t>=ΔE</w:t>
      </w:r>
      <w:r w:rsidRPr="00023E3D">
        <w:rPr>
          <w:vertAlign w:val="subscript"/>
        </w:rPr>
        <w:t>增</w:t>
      </w:r>
      <w:r w:rsidRPr="00023E3D">
        <w:t>或W=ΔE求解</w:t>
      </w:r>
    </w:p>
    <w:p w:rsidR="005E6601" w:rsidRPr="004D03A6" w:rsidP="005E6601">
      <w:pPr>
        <w:rPr>
          <w:rFonts w:ascii="Times New Roman" w:hAnsi="Times New Roman"/>
          <w:b/>
          <w:color w:val="000000"/>
          <w:szCs w:val="21"/>
        </w:rPr>
      </w:pPr>
      <w:r w:rsidR="00794DD6">
        <w:rPr>
          <w:rFonts w:ascii="Times New Roman" w:hAnsi="宋体" w:hint="eastAsia"/>
          <w:b/>
          <w:color w:val="000000"/>
          <w:szCs w:val="21"/>
        </w:rPr>
        <w:t>19</w:t>
      </w:r>
      <w:r w:rsidRPr="004D03A6">
        <w:rPr>
          <w:rFonts w:ascii="Times New Roman" w:hAnsi="宋体"/>
          <w:b/>
          <w:color w:val="000000"/>
          <w:szCs w:val="21"/>
        </w:rPr>
        <w:t>．运动的合成与分解Ⅱ</w:t>
      </w:r>
    </w:p>
    <w:p w:rsidR="005E6601" w:rsidRPr="004D03A6" w:rsidP="005E6601">
      <w:pPr>
        <w:ind w:firstLine="435"/>
        <w:rPr>
          <w:rFonts w:ascii="Times New Roman" w:hAnsi="Times New Roman"/>
          <w:color w:val="000000"/>
          <w:szCs w:val="21"/>
        </w:rPr>
      </w:pPr>
      <w:r w:rsidRPr="004D03A6">
        <w:rPr>
          <w:rFonts w:ascii="Times New Roman" w:hAnsi="宋体"/>
          <w:color w:val="000000"/>
          <w:szCs w:val="21"/>
        </w:rPr>
        <w:t>如果某物体同时参与几个运动，那么这物体的实际运动就叫做那几个运动的合运动，那几个运动叫做这个实际运动的分运动。已知分运动情况求合运动情况叫运动的合成，已知合运动情况求分运动情况叫运动的分解。</w:t>
      </w:r>
    </w:p>
    <w:p w:rsidR="005E6601" w:rsidRPr="004D03A6" w:rsidP="005E6601">
      <w:pPr>
        <w:ind w:firstLine="435"/>
        <w:rPr>
          <w:rFonts w:ascii="Times New Roman" w:hAnsi="Times New Roman"/>
          <w:color w:val="000000"/>
          <w:szCs w:val="21"/>
        </w:rPr>
      </w:pPr>
      <w:r w:rsidRPr="004D03A6">
        <w:rPr>
          <w:rFonts w:ascii="Times New Roman" w:hAnsi="宋体"/>
          <w:color w:val="000000"/>
          <w:szCs w:val="21"/>
        </w:rPr>
        <w:t>运动合成与分解的运算法则：运动的合成与分解是指描述物体运动的各物理量即位移、速度、加速度的合成与分解。由于它们都是矢量，所以它们都遵循矢量的合成与分解法则。</w:t>
      </w:r>
    </w:p>
    <w:p w:rsidR="005E6601" w:rsidRPr="004D03A6" w:rsidP="005E6601">
      <w:pPr>
        <w:ind w:firstLine="435"/>
        <w:rPr>
          <w:rFonts w:ascii="Times New Roman" w:hAnsi="Times New Roman"/>
          <w:color w:val="000000"/>
          <w:szCs w:val="21"/>
        </w:rPr>
      </w:pPr>
      <w:r w:rsidRPr="004D03A6">
        <w:rPr>
          <w:rFonts w:ascii="Times New Roman" w:hAnsi="宋体"/>
          <w:color w:val="000000"/>
          <w:szCs w:val="21"/>
        </w:rPr>
        <w:t>合运动和分运动的关系：</w:t>
      </w:r>
    </w:p>
    <w:p w:rsidR="005E6601" w:rsidRPr="004D03A6" w:rsidP="005E6601">
      <w:pPr>
        <w:ind w:firstLine="435"/>
        <w:rPr>
          <w:rFonts w:ascii="Times New Roman" w:hAnsi="Times New Roman"/>
          <w:color w:val="000000"/>
          <w:szCs w:val="21"/>
        </w:rPr>
      </w:pPr>
      <w:r w:rsidRPr="004D03A6">
        <w:rPr>
          <w:rFonts w:ascii="Times New Roman" w:hAnsi="宋体"/>
          <w:color w:val="000000"/>
          <w:szCs w:val="21"/>
        </w:rPr>
        <w:t>（</w:t>
      </w:r>
      <w:r w:rsidRPr="004D03A6">
        <w:rPr>
          <w:rFonts w:ascii="Times New Roman" w:hAnsi="Times New Roman"/>
          <w:color w:val="000000"/>
          <w:szCs w:val="21"/>
        </w:rPr>
        <w:t>1</w:t>
      </w:r>
      <w:r w:rsidRPr="004D03A6">
        <w:rPr>
          <w:rFonts w:ascii="Times New Roman" w:hAnsi="宋体"/>
          <w:color w:val="000000"/>
          <w:szCs w:val="21"/>
        </w:rPr>
        <w:t>）等效性：各分运动的规律叠加起来与合运动规律有相同的效果。</w:t>
      </w:r>
    </w:p>
    <w:p w:rsidR="005E6601" w:rsidRPr="004D03A6" w:rsidP="005E6601">
      <w:pPr>
        <w:ind w:firstLine="435"/>
        <w:rPr>
          <w:rFonts w:ascii="Times New Roman" w:hAnsi="Times New Roman"/>
          <w:color w:val="000000"/>
          <w:szCs w:val="21"/>
        </w:rPr>
      </w:pPr>
      <w:r w:rsidRPr="004D03A6">
        <w:rPr>
          <w:rFonts w:ascii="Times New Roman" w:hAnsi="宋体"/>
          <w:color w:val="000000"/>
          <w:szCs w:val="21"/>
        </w:rPr>
        <w:t>（</w:t>
      </w:r>
      <w:r w:rsidRPr="004D03A6">
        <w:rPr>
          <w:rFonts w:ascii="Times New Roman" w:hAnsi="Times New Roman"/>
          <w:color w:val="000000"/>
          <w:szCs w:val="21"/>
        </w:rPr>
        <w:t>2</w:t>
      </w:r>
      <w:r w:rsidRPr="004D03A6">
        <w:rPr>
          <w:rFonts w:ascii="Times New Roman" w:hAnsi="宋体"/>
          <w:color w:val="000000"/>
          <w:szCs w:val="21"/>
        </w:rPr>
        <w:t>）独立性：某方向上的运动不会因为其它方向上是否有运动而影响自己的运动性质。</w:t>
      </w:r>
    </w:p>
    <w:p w:rsidR="005E6601" w:rsidRPr="004D03A6" w:rsidP="005E6601">
      <w:pPr>
        <w:ind w:firstLine="435"/>
        <w:rPr>
          <w:rFonts w:ascii="Times New Roman" w:hAnsi="Times New Roman"/>
          <w:color w:val="000000"/>
          <w:szCs w:val="21"/>
        </w:rPr>
      </w:pPr>
      <w:r w:rsidRPr="004D03A6">
        <w:rPr>
          <w:rFonts w:ascii="Times New Roman" w:hAnsi="宋体"/>
          <w:color w:val="000000"/>
          <w:szCs w:val="21"/>
        </w:rPr>
        <w:t>（</w:t>
      </w:r>
      <w:r w:rsidRPr="004D03A6">
        <w:rPr>
          <w:rFonts w:ascii="Times New Roman" w:hAnsi="Times New Roman"/>
          <w:color w:val="000000"/>
          <w:szCs w:val="21"/>
        </w:rPr>
        <w:t>3</w:t>
      </w:r>
      <w:r w:rsidRPr="004D03A6">
        <w:rPr>
          <w:rFonts w:ascii="Times New Roman" w:hAnsi="宋体"/>
          <w:color w:val="000000"/>
          <w:szCs w:val="21"/>
        </w:rPr>
        <w:t>）等时性：合运动通过合位移所需时间和对应的每个分运动通过分位移的时间相等，即各分运动总是同时开始，同时结束的。</w:t>
      </w:r>
    </w:p>
    <w:p w:rsidR="005E6601" w:rsidRPr="004D03A6" w:rsidP="005E6601">
      <w:pPr>
        <w:jc w:val="left"/>
        <w:rPr>
          <w:rFonts w:ascii="Times New Roman" w:hAnsi="Times New Roman"/>
          <w:color w:val="000000"/>
          <w:szCs w:val="21"/>
        </w:rPr>
      </w:pPr>
      <w:r w:rsidRPr="004D03A6">
        <w:rPr>
          <w:rFonts w:ascii="Times New Roman" w:hAnsi="宋体"/>
          <w:color w:val="000000"/>
          <w:szCs w:val="21"/>
        </w:rPr>
        <w:t>曲线运动速度方向</w:t>
      </w:r>
      <w:r w:rsidRPr="004D03A6">
        <w:rPr>
          <w:rFonts w:ascii="Times New Roman" w:hAnsi="Times New Roman"/>
          <w:color w:val="000000"/>
          <w:szCs w:val="21"/>
        </w:rPr>
        <w:t>:</w:t>
      </w:r>
      <w:r w:rsidRPr="004D03A6">
        <w:rPr>
          <w:rFonts w:ascii="Times New Roman" w:hAnsi="宋体"/>
          <w:color w:val="000000"/>
          <w:szCs w:val="21"/>
        </w:rPr>
        <w:t>质点在某一点的速度</w:t>
      </w:r>
      <w:r w:rsidRPr="004D03A6">
        <w:rPr>
          <w:rFonts w:ascii="Times New Roman" w:hAnsi="Times New Roman"/>
          <w:color w:val="000000"/>
          <w:szCs w:val="21"/>
        </w:rPr>
        <w:t>,</w:t>
      </w:r>
      <w:r w:rsidRPr="004D03A6">
        <w:rPr>
          <w:rFonts w:ascii="Times New Roman" w:hAnsi="宋体"/>
          <w:color w:val="000000"/>
          <w:szCs w:val="21"/>
        </w:rPr>
        <w:t>沿曲线在这一点的切线方向</w:t>
      </w:r>
    </w:p>
    <w:p w:rsidR="005E6601" w:rsidP="005E6601">
      <w:pPr>
        <w:jc w:val="left"/>
        <w:rPr>
          <w:rFonts w:ascii="Times New Roman" w:hAnsi="Times New Roman" w:hint="eastAsia"/>
          <w:color w:val="000000"/>
          <w:szCs w:val="21"/>
        </w:rPr>
      </w:pPr>
      <w:r w:rsidRPr="004D03A6">
        <w:rPr>
          <w:rFonts w:ascii="Times New Roman" w:hAnsi="宋体"/>
          <w:color w:val="000000"/>
          <w:szCs w:val="21"/>
        </w:rPr>
        <w:t>曲线运动的条件</w:t>
      </w:r>
      <w:r w:rsidRPr="004D03A6">
        <w:rPr>
          <w:rFonts w:ascii="Times New Roman" w:hAnsi="Times New Roman"/>
          <w:color w:val="000000"/>
          <w:szCs w:val="21"/>
        </w:rPr>
        <w:t xml:space="preserve">:  </w:t>
      </w:r>
      <w:r w:rsidRPr="004D03A6">
        <w:rPr>
          <w:rFonts w:ascii="Times New Roman" w:hAnsi="宋体"/>
          <w:color w:val="000000"/>
          <w:szCs w:val="21"/>
        </w:rPr>
        <w:t>当物体所受合力的方向跟它的速度方向不在同一直线上时</w:t>
      </w:r>
      <w:r w:rsidRPr="004D03A6">
        <w:rPr>
          <w:rFonts w:ascii="Times New Roman" w:hAnsi="Times New Roman"/>
          <w:color w:val="000000"/>
          <w:szCs w:val="21"/>
        </w:rPr>
        <w:t>,</w:t>
      </w:r>
      <w:r w:rsidRPr="004D03A6">
        <w:rPr>
          <w:rFonts w:ascii="Times New Roman" w:hAnsi="宋体"/>
          <w:color w:val="000000"/>
          <w:szCs w:val="21"/>
        </w:rPr>
        <w:t>物体做曲线运动</w:t>
      </w:r>
      <w:r w:rsidRPr="004D03A6">
        <w:rPr>
          <w:rFonts w:ascii="Times New Roman" w:hAnsi="Times New Roman"/>
          <w:color w:val="000000"/>
          <w:szCs w:val="21"/>
        </w:rPr>
        <w:t>.</w:t>
      </w:r>
    </w:p>
    <w:p w:rsidR="00FC1253" w:rsidRPr="005F61F5" w:rsidP="00FC1253">
      <w:pPr>
        <w:adjustRightInd w:val="0"/>
        <w:snapToGrid w:val="0"/>
        <w:spacing w:line="300" w:lineRule="atLeast"/>
        <w:ind w:firstLine="315" w:firstLineChars="150"/>
        <w:rPr>
          <w:rFonts w:ascii="宋体" w:hAnsi="宋体" w:hint="eastAsia"/>
          <w:color w:val="000000"/>
          <w:szCs w:val="21"/>
        </w:rPr>
      </w:pPr>
      <w:r>
        <w:rPr>
          <w:rFonts w:ascii="宋体" w:hAnsi="宋体" w:hint="eastAsia"/>
          <w:szCs w:val="21"/>
        </w:rPr>
        <w:t>渡河问题</w:t>
      </w:r>
      <w:r w:rsidRPr="005F61F5">
        <w:rPr>
          <w:rFonts w:ascii="宋体" w:hAnsi="宋体" w:hint="eastAsia"/>
          <w:color w:val="000000"/>
          <w:szCs w:val="21"/>
        </w:rPr>
        <w:t>中：</w:t>
      </w:r>
    </w:p>
    <w:p w:rsidR="00FC1253" w:rsidRPr="005F61F5" w:rsidP="00FC1253">
      <w:pPr>
        <w:adjustRightInd w:val="0"/>
        <w:snapToGrid w:val="0"/>
        <w:spacing w:line="300" w:lineRule="atLeast"/>
        <w:rPr>
          <w:rFonts w:ascii="宋体" w:hAnsi="宋体" w:hint="eastAsia"/>
          <w:color w:val="000000"/>
          <w:szCs w:val="21"/>
        </w:rPr>
      </w:pPr>
      <w:r w:rsidRPr="005F61F5">
        <w:rPr>
          <w:rFonts w:ascii="宋体" w:hAnsi="宋体" w:hint="eastAsia"/>
          <w:color w:val="000000"/>
          <w:szCs w:val="21"/>
        </w:rPr>
        <w:t xml:space="preserve">     船头垂直河岸过河时，过河时间最短.</w:t>
      </w:r>
    </w:p>
    <w:p w:rsidR="00FC1253" w:rsidRPr="005F61F5" w:rsidP="00FC1253">
      <w:pPr>
        <w:adjustRightInd w:val="0"/>
        <w:snapToGrid w:val="0"/>
        <w:spacing w:line="300" w:lineRule="atLeast"/>
        <w:rPr>
          <w:rFonts w:ascii="宋体" w:hAnsi="宋体" w:hint="eastAsia"/>
          <w:color w:val="000000"/>
          <w:szCs w:val="21"/>
        </w:rPr>
      </w:pPr>
      <w:r w:rsidRPr="005F61F5">
        <w:rPr>
          <w:rFonts w:ascii="宋体" w:hAnsi="宋体" w:hint="eastAsia"/>
          <w:color w:val="000000"/>
          <w:szCs w:val="21"/>
        </w:rPr>
        <w:t xml:space="preserve">     船的合运动方向垂直河岸时</w:t>
      </w:r>
      <w:r w:rsidR="00D25BBC">
        <w:rPr>
          <w:rFonts w:ascii="宋体" w:hAnsi="宋体" w:hint="eastAsia"/>
          <w:color w:val="000000"/>
          <w:szCs w:val="21"/>
        </w:rPr>
        <w:t>（船速大于水速）</w:t>
      </w:r>
      <w:r w:rsidRPr="005F61F5">
        <w:rPr>
          <w:rFonts w:ascii="宋体" w:hAnsi="宋体" w:hint="eastAsia"/>
          <w:color w:val="000000"/>
          <w:szCs w:val="21"/>
        </w:rPr>
        <w:t>，过河的位移最短.</w:t>
      </w:r>
    </w:p>
    <w:p w:rsidR="00FC1253" w:rsidRPr="005F61F5" w:rsidP="00FC1253">
      <w:pPr>
        <w:ind w:firstLine="315" w:firstLineChars="150"/>
        <w:rPr>
          <w:rFonts w:ascii="宋体" w:hAnsi="宋体" w:hint="eastAsia"/>
          <w:szCs w:val="21"/>
        </w:rPr>
      </w:pPr>
      <w:r w:rsidRPr="005F61F5">
        <w:rPr>
          <w:rFonts w:ascii="宋体" w:hAnsi="宋体" w:hint="eastAsia"/>
          <w:color w:val="000000"/>
          <w:szCs w:val="21"/>
        </w:rPr>
        <w:t>绳端物体速度分解：对地速度是合速度，分解时沿绳子的方向分解和垂直绳子的方向分解.</w:t>
      </w:r>
      <w:r w:rsidRPr="005F61F5">
        <w:rPr>
          <w:rFonts w:ascii="宋体" w:hAnsi="宋体" w:hint="eastAsia"/>
          <w:szCs w:val="21"/>
        </w:rPr>
        <w:t xml:space="preserve"> </w:t>
      </w:r>
      <w:r w:rsidRPr="005F61F5">
        <w:rPr>
          <w:rFonts w:ascii="宋体" w:hAnsi="宋体" w:hint="eastAsia"/>
          <w:szCs w:val="21"/>
        </w:rPr>
        <w:t>“</w:t>
      </w:r>
      <w:r w:rsidRPr="005F61F5">
        <w:rPr>
          <w:rFonts w:ascii="宋体" w:hAnsi="宋体" w:hint="eastAsia"/>
          <w:szCs w:val="21"/>
        </w:rPr>
        <w:t>不可伸长</w:t>
      </w:r>
      <w:r w:rsidRPr="005F61F5">
        <w:rPr>
          <w:rFonts w:ascii="宋体" w:hAnsi="宋体" w:hint="eastAsia"/>
          <w:szCs w:val="21"/>
        </w:rPr>
        <w:t>”</w:t>
      </w:r>
      <w:r w:rsidRPr="005F61F5">
        <w:rPr>
          <w:rFonts w:ascii="宋体" w:hAnsi="宋体" w:hint="eastAsia"/>
          <w:szCs w:val="21"/>
        </w:rPr>
        <w:t>的轻绳上各点沿绳子方向的速度分量一定相同。</w:t>
      </w:r>
    </w:p>
    <w:p w:rsidR="00FC1253" w:rsidRPr="00141665" w:rsidP="00141665">
      <w:pPr>
        <w:rPr>
          <w:rFonts w:ascii="宋体" w:hAnsi="宋体" w:hint="eastAsia"/>
          <w:szCs w:val="21"/>
        </w:rPr>
      </w:pPr>
      <w:r>
        <w:rPr>
          <w:rFonts w:ascii="宋体" w:hAnsi="宋体"/>
          <w:szCs w:val="21"/>
        </w:rPr>
        <w:pict>
          <v:group id="_x0000_i1208" style="width:368pt;height:95.2pt;mso-position-horizontal-relative:char;mso-position-vertical-relative:line" coordorigin="1810,7472" coordsize="7360,1904">
            <v:group id="_x0000_s1209" style="width:3410;height:1772;left:5760;position:absolute;top:7524" coordorigin="5820,4594" coordsize="3410,1772">
              <v:line id="_x0000_s1210" style="flip:y;mso-position-horizontal-relative:margin;position:absolute" from="7458,5858" to="9170,5859" stroked="t" strokecolor="#191919" strokeweight="1pt">
                <v:stroke r:id="rId49" o:title="" endarrowwidth="narrow" endarrowlength="short" filltype="pattern"/>
                <w10:wrap anchorx="margin"/>
              </v:line>
              <v:line id="_x0000_s1211" style="flip:y;mso-position-horizontal-relative:margin;position:absolute" from="7458,6038" to="9230,6040" stroked="t" strokecolor="#191919" strokeweight="1pt">
                <v:stroke r:id="rId49" o:title="" endarrowwidth="narrow" endarrowlength="short" filltype="pattern"/>
                <w10:wrap anchorx="margin"/>
              </v:line>
              <v:line id="_x0000_s1212" style="mso-position-horizontal-relative:margin;position:absolute" from="7458,5949" to="9156,5950" stroked="t" strokecolor="#191919" strokeweight="1pt">
                <v:stroke r:id="rId49" o:title="" endarrowwidth="narrow" endarrowlength="short" filltype="pattern"/>
                <w10:wrap anchorx="margin"/>
              </v:line>
              <v:shape id="_x0000_s1213" type="#_x0000_t202" style="width:208;height:181;left:7172;mso-position-horizontal-relative:margin;position:absolute;top:5107"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szCs w:val="24"/>
                        </w:rPr>
                      </w:pPr>
                      <w:r>
                        <w:rPr>
                          <w:rFonts w:hAnsi="宋体" w:hint="eastAsia"/>
                          <w:szCs w:val="24"/>
                        </w:rPr>
                        <w:t>α</w:t>
                      </w:r>
                    </w:p>
                  </w:txbxContent>
                </v:textbox>
                <w10:wrap anchorx="margin"/>
              </v:shape>
              <v:shape id="_x0000_s1214" type="#_x0000_t202" style="width:337;height:228;left:7266;mso-position-horizontal-relative:margin;position:absolute;top:5512"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hint="eastAsia"/>
                          <w:szCs w:val="24"/>
                          <w:vertAlign w:val="subscript"/>
                        </w:rPr>
                      </w:pPr>
                      <w:r>
                        <w:rPr>
                          <w:rFonts w:hAnsi="宋体" w:hint="eastAsia"/>
                          <w:szCs w:val="24"/>
                        </w:rPr>
                        <w:t>V</w:t>
                      </w:r>
                      <w:r>
                        <w:rPr>
                          <w:rFonts w:hAnsi="宋体" w:hint="eastAsia"/>
                          <w:szCs w:val="24"/>
                          <w:vertAlign w:val="subscript"/>
                        </w:rPr>
                        <w:t>船</w:t>
                      </w:r>
                    </w:p>
                  </w:txbxContent>
                </v:textbox>
                <w10:wrap anchorx="margin"/>
              </v:shape>
              <v:shape id="_x0000_s1215" type="#_x0000_t202" style="width:208;height:182;left:7722;mso-position-horizontal-relative:margin;position:absolute;top:5569"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sz w:val="18"/>
                          <w:szCs w:val="24"/>
                        </w:rPr>
                      </w:pPr>
                      <w:r>
                        <w:rPr>
                          <w:rFonts w:hAnsi="宋体" w:hint="eastAsia"/>
                          <w:sz w:val="18"/>
                          <w:szCs w:val="24"/>
                        </w:rPr>
                        <w:t>α</w:t>
                      </w:r>
                    </w:p>
                  </w:txbxContent>
                </v:textbox>
                <w10:wrap anchorx="margin"/>
              </v:shape>
              <v:shape id="_x0000_s1216" type="#_x0000_t202" style="width:171;height:171;left:7950;mso-position-horizontal-relative:margin;position:absolute;top:5284"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szCs w:val="24"/>
                        </w:rPr>
                      </w:pPr>
                      <w:r>
                        <w:rPr>
                          <w:rFonts w:hAnsi="宋体" w:hint="eastAsia"/>
                          <w:szCs w:val="24"/>
                        </w:rPr>
                        <w:t>V</w:t>
                      </w:r>
                    </w:p>
                  </w:txbxContent>
                </v:textbox>
                <w10:wrap anchorx="margin"/>
              </v:shape>
              <v:group id="_x0000_s1217" style="width:251;height:382;left:6236;position:absolute;top:4654" coordorigin="2558,13331" coordsize="275,481">
                <v:oval id="_x0000_s1218" style="width:114;height:114;left:2650;mso-position-horizontal-relative:margin;position:absolute;top:13331" o:allowincell="f" stroked="t" strokecolor="#191919" strokeweight="1pt">
                  <v:stroke endarrowwidth="narrow" endarrowlength="short"/>
                  <w10:wrap anchorx="margin"/>
                </v:oval>
                <v:shape id="_x0000_s1219" style="width:110;height:105;left:2558;mso-position-horizontal-relative:margin;mso-wrap-distance-bottom:0;mso-wrap-distance-left:9;mso-wrap-distance-right:9;mso-wrap-distance-top:0;mso-wrap-style:square;position:absolute;top:13437;v-text-anchor:top" o:bwmode="auto" coordsize="110,105" o:allowincell="f" path="m110,hdc93,52,104,48,50,75hdc,100,5,72,5,105hae" filled="f" stroked="t" strokecolor="#191919" strokeweight="1pt">
                  <v:fill opacity="1" o:opacity2="1"/>
                  <v:stroke o:title="" dashstyle="solid" linestyle="single" endcap="flat" startarrow="none" startarrowwidth="medium" startarrowlength="medium" endarrow="none" endarrowwidth="narrow" endarrowlength="short"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w10:wrap anchorx="margin"/>
                </v:shape>
                <v:shape id="_x0000_s1220" style="width:135;height:150;left:2698;mso-position-horizontal-relative:margin;mso-wrap-distance-bottom:0;mso-wrap-distance-left:9;mso-wrap-distance-right:9;mso-wrap-distance-top:0;mso-wrap-style:square;position:absolute;top:13437;v-text-anchor:top" o:bwmode="auto" coordsize="135,150" o:allowincell="f" path="m,hdc24,71,50,150,135,150hae" filled="f" fillcolor="white" stroked="t" strokecolor="#191919" strokeweight="1pt">
                  <v:fill opacity="1" color2="white" o:opacity2="1" origin="0,0" position="0,0" angle="0" focusposition="0,0" focussize="" method="none" focus="0" type="solid"/>
                  <v:stroke o:title="" dashstyle="solid" linestyle="single" endcap="flat" startarrow="none" startarrowwidth="medium" startarrowlength="medium" endarrow="none" endarrowwidth="narrow" endarrowlength="short"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w10:wrap anchorx="margin"/>
                </v:shape>
                <v:shape id="_x0000_s1221" style="width:78;height:198;left:2605;mso-position-horizontal-relative:margin;mso-wrap-distance-bottom:0;mso-wrap-distance-left:9;mso-wrap-distance-right:9;mso-wrap-distance-top:0;mso-wrap-style:square;position:absolute;top:13602;v-text-anchor:top" o:bwmode="auto" coordsize="78,198" o:allowincell="f" path="m78,hdc63,45,59,96,33,135hdc,184,3,198,3,165hae" filled="f" fillcolor="white" stroked="t" strokecolor="#191919" strokeweight="1pt">
                  <v:fill opacity="1" color2="white" o:opacity2="1" origin="0,0" position="0,0" angle="0" focusposition="0,0" focussize="" method="none" focus="0" type="solid"/>
                  <v:stroke o:title="" dashstyle="solid" linestyle="single" endcap="flat" startarrow="none" startarrowwidth="medium" startarrowlength="medium" endarrow="none" endarrowwidth="narrow" endarrowlength="short"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w10:wrap anchorx="margin"/>
                </v:shape>
                <v:shape id="_x0000_s1222" style="width:120;height:225;left:2683;mso-position-horizontal-relative:margin;mso-wrap-distance-bottom:0;mso-wrap-distance-left:9;mso-wrap-distance-right:9;mso-wrap-distance-top:0;mso-wrap-style:square;position:absolute;top:13587;v-text-anchor:top" o:bwmode="auto" coordsize="120,225" o:allowincell="f" path="m,hdc46,70,45,115,120,165hdc115,185,105,225,105,225hae" filled="f" fillcolor="white" stroked="t" strokecolor="#191919" strokeweight="1pt">
                  <v:fill opacity="1" color2="white" o:opacity2="1" origin="0,0" position="0,0" angle="0" focusposition="0,0" focussize="" method="none" focus="0" type="solid"/>
                  <v:stroke o:title="" dashstyle="solid" linestyle="single" endcap="flat" startarrow="none" startarrowwidth="medium" startarrowlength="medium" endarrow="none" endarrowwidth="narrow" endarrowlength="short"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w10:wrap anchorx="margin"/>
                </v:shape>
                <v:shape id="_x0000_s1223" style="width:1;height:165;left:2683;mso-position-horizontal-relative:margin;mso-wrap-distance-bottom:0;mso-wrap-distance-left:9;mso-wrap-distance-right:9;mso-wrap-distance-top:0;mso-wrap-style:square;position:absolute;top:13452;v-text-anchor:top" o:bwmode="auto" coordsize="1,165" o:allowincell="f" path="m,hdc,55,,110,,165hae" filled="f" fillcolor="white" stroked="t" strokecolor="#191919" strokeweight="1pt">
                  <v:fill opacity="1" color2="white" o:opacity2="1" origin="0,0" position="0,0" angle="0" focusposition="0,0" focussize="" method="none" focus="0" type="solid"/>
                  <v:stroke o:title="" dashstyle="solid" linestyle="single" endcap="flat" startarrow="none" startarrowwidth="medium" startarrowlength="medium" endarrow="none" endarrowwidth="narrow" endarrowlength="short"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w10:wrap anchorx="margin"/>
                </v:shape>
              </v:group>
              <v:line id="_x0000_s1224" style="mso-position-horizontal-relative:margin;position:absolute" from="5820,5016" to="7016,5016" stroked="t" strokecolor="#191919" strokeweight="1pt">
                <v:stroke endarrowwidth="narrow" endarrowlength="short"/>
                <v:shadow on="t"/>
                <w10:wrap anchorx="margin"/>
              </v:line>
              <v:line id="_x0000_s1225" style="mso-position-horizontal-relative:margin;position:absolute" from="7016,5016" to="7016,5968" stroked="t" strokecolor="#191919" strokeweight="1pt">
                <v:stroke endarrowwidth="narrow" endarrowlength="short"/>
                <v:imagedata o:title="" embosscolor="shadow add(51)"/>
                <v:shadow on="t" type="emboss" color="lineOrFill darken(153)" color2="shadow add(102)" offset="1pt,1pt"/>
                <w10:wrap anchorx="margin"/>
              </v:line>
              <v:line id="_x0000_s1226" style="flip:y;mso-position-horizontal-relative:margin;position:absolute" from="7016,4881" to="7172,5016" stroked="t" strokecolor="#191919" strokeweight="1pt">
                <v:stroke endarrowwidth="narrow" endarrowlength="short"/>
                <w10:wrap anchorx="margin"/>
              </v:line>
              <v:oval id="_x0000_s1227" style="width:156;height:136;left:7068;mso-position-horizontal-relative:margin;position:absolute;top:4835" filled="f" stroked="t" strokecolor="#191919" strokeweight="1pt">
                <v:stroke endarrowwidth="narrow" endarrowlength="short"/>
                <w10:wrap anchorx="margin"/>
              </v:oval>
              <v:line id="_x0000_s1228" style="mso-position-horizontal-relative:margin;position:absolute" from="6444,4835" to="7120,4835" stroked="t" strokecolor="#191919" strokeweight="1pt">
                <v:stroke endarrowwidth="narrow" endarrowlength="short"/>
                <w10:wrap anchorx="margin"/>
              </v:line>
              <v:line id="_x0000_s1229" style="mso-position-horizontal-relative:margin;position:absolute" from="7224,4881" to="8108,5622" stroked="t" strokecolor="#191919" strokeweight="1pt">
                <v:stroke endarrowwidth="narrow" endarrowlength="short"/>
                <w10:wrap anchorx="margin"/>
              </v:line>
              <v:line id="_x0000_s1230" style="flip:x y;mso-position-horizontal-relative:margin;position:absolute" from="7836,5398" to="8264,5758" stroked="t" strokecolor="#191919" strokeweight="1pt">
                <v:stroke endarrow="block" endarrowwidth="narrow" endarrowlength="short"/>
                <w10:wrap anchorx="margin"/>
              </v:line>
              <v:line id="_x0000_s1231" style="flip:x;mso-position-horizontal-relative:margin;position:absolute" from="7950,5758" to="8264,6139" stroked="t" strokecolor="#191919" strokeweight="1pt">
                <v:stroke endarrow="block" endarrowwidth="narrow" endarrowlength="short"/>
                <w10:wrap anchorx="margin"/>
              </v:line>
              <v:line id="_x0000_s1232" style="flip:x;mso-position-horizontal-relative:margin;position:absolute" from="7588,5455" to="7836,5741" stroked="t" strokecolor="#191919" strokeweight="1pt">
                <v:stroke dashstyle="dash" endarrowwidth="narrow" endarrowlength="short"/>
                <w10:wrap anchorx="margin"/>
              </v:line>
              <v:line id="_x0000_s1233" style="mso-position-horizontal-relative:margin;position:absolute" from="7536,5758" to="7980,6142" stroked="t" strokecolor="#191919" strokeweight="1pt">
                <v:stroke dashstyle="dash" endarrowwidth="narrow" endarrowlength="short"/>
                <w10:wrap anchorx="margin"/>
              </v:line>
              <v:shape id="_x0000_s1234" style="width:315;height:111;left:7046;mso-position-horizontal-relative:margin;mso-wrap-distance-bottom:0;mso-wrap-distance-left:9;mso-wrap-distance-right:9;mso-wrap-distance-top:0;mso-wrap-style:square;position:absolute;top:5016;v-text-anchor:top" o:bwmode="auto" coordsize="345,139" path="m,139hdc60,134,121,134,180,124hdc211,119,270,94,270,94hdc333,,294,4,345,4hae" filled="f" fillcolor="white" stroked="t" strokecolor="#191919" strokeweight="1pt">
                <v:fill opacity="1" color2="white" o:opacity2="1" origin="0,0" position="0,0" angle="0" focusposition="0,0" focussize="" method="none" focus="0" type="solid"/>
                <v:stroke o:title="" dashstyle="solid" linestyle="single" endcap="flat" startarrow="none" startarrowwidth="medium" startarrowlength="medium" endarrow="none" endarrowwidth="narrow" endarrowlength="short"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w10:wrap anchorx="margin"/>
              </v:shape>
              <v:shape id="_x0000_s1235" style="width:41;height:107;left:7692;mso-position-horizontal-relative:margin;mso-wrap-distance-bottom:0;mso-wrap-distance-left:9;mso-wrap-distance-right:9;mso-wrap-distance-top:0;mso-wrap-style:square;position:absolute;top:5651;v-text-anchor:top" o:bwmode="auto" coordsize="45,135" path="m,hdc33,49,45,76,45,135hae" filled="f" fillcolor="white" stroked="t" strokecolor="#191919" strokeweight="1pt">
                <v:fill opacity="1" color2="white" o:opacity2="1" origin="0,0" position="0,0" angle="0" focusposition="0,0" focussize="" method="none" focus="0" type="solid"/>
                <v:stroke o:title="" dashstyle="solid" linestyle="single" endcap="flat" startarrow="none" startarrowwidth="medium" startarrowlength="medium" endarrow="none" endarrowwidth="narrow" endarrowlength="short"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w10:wrap anchorx="margin"/>
              </v:shape>
              <v:shape id="_x0000_s1236" type="#_x0000_t202" style="width:208;height:181;left:5842;mso-position-horizontal-relative:margin;position:absolute;top:4594"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szCs w:val="24"/>
                        </w:rPr>
                      </w:pPr>
                      <w:r>
                        <w:rPr>
                          <w:rFonts w:hAnsi="宋体" w:hint="eastAsia"/>
                          <w:szCs w:val="24"/>
                        </w:rPr>
                        <w:t>V</w:t>
                      </w:r>
                    </w:p>
                  </w:txbxContent>
                </v:textbox>
                <w10:wrap anchorx="margin"/>
              </v:shape>
              <v:line id="_x0000_s1237" style="flip:x;mso-position-horizontal-relative:margin;position:absolute" from="5820,4835" to="6132,4835" stroked="t" strokecolor="#191919" strokeweight="1pt">
                <v:stroke endarrow="block" endarrowwidth="narrow" endarrowlength="short"/>
                <w10:wrap anchorx="margin"/>
              </v:line>
              <v:shape id="_x0000_s1238" type="#_x0000_t202" style="width:952;height:403;left:8004;mso-position-horizontal-relative:margin;position:absolute;top:5434" filled="f" stroked="t" strokecolor="white" strokeweight="1pt">
                <v:stroke endarrowwidth="narrow" endarrowlength="short"/>
                <v:textbox inset="0,0,0,0">
                  <w:txbxContent>
                    <w:p w:rsidR="00FC1253" w:rsidP="00FC1253">
                      <w:r>
                        <w:object>
                          <v:shape id="_x0000_i1239" type="#_x0000_t75" style="width:51.14pt;height:24.35pt" o:ole="" o:bullet="f" stroked="f">
                            <v:imagedata r:id="rId50" o:title=""/>
                          </v:shape>
                          <o:OLEObject Type="Embed" ProgID="MS_ClipArt_Gallery.5" ShapeID="_x0000_i1239" DrawAspect="Content" ObjectID="_1029352680" r:id="rId51"/>
                        </w:object>
                      </w:r>
                    </w:p>
                  </w:txbxContent>
                </v:textbox>
                <w10:wrap anchorx="margin"/>
              </v:shape>
              <v:shape id="_x0000_s1240" type="#_x0000_t202" style="width:1364;height:224;left:6546;mso-position-horizontal-relative:margin;position:absolute;top:6142"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szCs w:val="24"/>
                        </w:rPr>
                      </w:pPr>
                      <w:r>
                        <w:rPr>
                          <w:rFonts w:hAnsi="宋体"/>
                        </w:rPr>
                        <w:t>V</w:t>
                      </w:r>
                      <w:r>
                        <w:rPr>
                          <w:rFonts w:hAnsi="宋体" w:hint="eastAsia"/>
                          <w:vertAlign w:val="subscript"/>
                        </w:rPr>
                        <w:t xml:space="preserve">船 </w:t>
                      </w:r>
                      <w:r>
                        <w:rPr>
                          <w:rFonts w:hAnsi="宋体"/>
                        </w:rPr>
                        <w:t>= V/sin</w:t>
                      </w:r>
                      <w:r>
                        <w:rPr>
                          <w:rFonts w:hAnsi="宋体" w:hint="eastAsia"/>
                        </w:rPr>
                        <w:t>α</w:t>
                      </w:r>
                    </w:p>
                  </w:txbxContent>
                </v:textbox>
                <w10:wrap anchorx="margin"/>
              </v:shape>
              <v:line id="_x0000_s1241" style="flip:x y;mso-position-horizontal-relative:margin;position:absolute" from="7566,5758" to="8628,5758" stroked="t" strokecolor="#191919" strokeweight="1pt">
                <v:stroke endarrow="block" endarrowwidth="narrow" endarrowlength="short"/>
                <w10:wrap anchorx="margin"/>
              </v:line>
            </v:group>
            <v:group id="_x0000_s1242" style="width:3579;height:1904;left:1810;position:absolute;top:7472" coordorigin="1552,2742" coordsize="3579,1904">
              <v:shape id="_x0000_s1243" type="#_x0000_t202" style="width:373;height:228;left:4758;mso-position-horizontal-relative:margin;position:absolute;top:3782"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hint="eastAsia"/>
                          <w:szCs w:val="24"/>
                          <w:vertAlign w:val="subscript"/>
                        </w:rPr>
                      </w:pPr>
                      <w:r>
                        <w:rPr>
                          <w:rFonts w:hAnsi="宋体" w:hint="eastAsia"/>
                          <w:szCs w:val="24"/>
                        </w:rPr>
                        <w:t>V</w:t>
                      </w:r>
                      <w:r>
                        <w:rPr>
                          <w:rFonts w:hAnsi="宋体" w:hint="eastAsia"/>
                          <w:szCs w:val="24"/>
                          <w:vertAlign w:val="subscript"/>
                        </w:rPr>
                        <w:t>船</w:t>
                      </w:r>
                    </w:p>
                  </w:txbxContent>
                </v:textbox>
                <w10:wrap anchorx="margin"/>
              </v:shape>
              <v:shape id="_x0000_s1244" type="#_x0000_t202" style="width:186;height:228;left:4156;mso-position-horizontal-relative:margin;position:absolute;top:3728"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sz w:val="18"/>
                          <w:szCs w:val="24"/>
                        </w:rPr>
                      </w:pPr>
                      <w:r>
                        <w:rPr>
                          <w:rFonts w:hAnsi="宋体" w:hint="eastAsia"/>
                          <w:sz w:val="18"/>
                          <w:szCs w:val="24"/>
                        </w:rPr>
                        <w:t>α</w:t>
                      </w:r>
                    </w:p>
                  </w:txbxContent>
                </v:textbox>
                <w10:wrap anchorx="margin"/>
              </v:shape>
              <v:shape id="_x0000_s1245" type="#_x0000_t202" style="width:764;height:471;left:3374;mso-position-horizontal-relative:margin;position:absolute;top:3597" filled="f" stroked="t" strokecolor="white" strokeweight="1pt">
                <v:stroke endarrowwidth="narrow" endarrowlength="short"/>
                <v:textbox inset="0,0,0,0">
                  <w:txbxContent>
                    <w:p w:rsidR="00FC1253" w:rsidP="00FC1253">
                      <w:r>
                        <w:object>
                          <v:shape id="_x0000_i1246" type="#_x0000_t75" style="width:45.74pt;height:22.54pt" o:ole="" o:bullet="f" stroked="f">
                            <v:imagedata r:id="rId50" o:title=""/>
                          </v:shape>
                          <o:OLEObject Type="Embed" ProgID="MS_ClipArt_Gallery.5" ShapeID="_x0000_i1246" DrawAspect="Content" ObjectID="_1029352681" r:id="rId52"/>
                        </w:object>
                      </w:r>
                    </w:p>
                  </w:txbxContent>
                </v:textbox>
                <w10:wrap anchorx="margin"/>
              </v:shape>
              <v:shape id="_x0000_s1247" type="#_x0000_t202" style="width:186;height:228;left:2628;mso-position-horizontal-relative:margin;position:absolute;top:3369"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szCs w:val="24"/>
                        </w:rPr>
                      </w:pPr>
                      <w:r>
                        <w:rPr>
                          <w:rFonts w:hAnsi="宋体" w:hint="eastAsia"/>
                          <w:szCs w:val="24"/>
                        </w:rPr>
                        <w:t>α</w:t>
                      </w:r>
                    </w:p>
                  </w:txbxContent>
                </v:textbox>
                <w10:wrap anchorx="margin"/>
              </v:shape>
              <v:line id="_x0000_s1248" style="mso-position-horizontal-relative:margin;position:absolute" from="4103,3899" to="4689,3899" stroked="t" strokecolor="#191919" strokeweight="1pt">
                <v:stroke endarrow="block" endarrowwidth="narrow" endarrowlength="short"/>
                <w10:wrap anchorx="margin"/>
              </v:line>
              <v:line id="_x0000_s1249" style="mso-position-horizontal-relative:margin;position:absolute" from="1552,3254" to="2488,3255" stroked="t" strokecolor="#191919" strokeweight="1pt">
                <v:stroke endarrowwidth="narrow" endarrowlength="short"/>
                <v:shadow on="t"/>
                <w10:wrap anchorx="margin"/>
              </v:line>
              <v:line id="_x0000_s1250" style="mso-position-horizontal-relative:margin;position:absolute" from="2488,3255" to="2488,4338" stroked="t" strokecolor="#191919" strokeweight="1pt">
                <v:stroke endarrowwidth="narrow" endarrowlength="short"/>
                <v:imagedata o:title="" embosscolor="shadow add(51)"/>
                <v:shadow on="t" type="emboss" color="lineOrFill darken(153)" color2="shadow add(102)" offset="1pt,1pt"/>
                <w10:wrap anchorx="margin"/>
              </v:line>
              <v:line id="_x0000_s1251" style="flip:y;mso-position-horizontal-relative:margin;position:absolute" from="2488,3141" to="2581,3255" stroked="t" strokecolor="#191919" strokeweight="1pt">
                <v:stroke endarrowwidth="narrow" endarrowlength="short"/>
                <w10:wrap anchorx="margin"/>
              </v:line>
              <v:oval id="_x0000_s1252" style="width:140;height:171;left:2488;mso-position-horizontal-relative:margin;position:absolute;top:3084" filled="f" stroked="t" strokecolor="#191919" strokeweight="1pt">
                <v:stroke endarrowwidth="narrow" endarrowlength="short"/>
                <w10:wrap anchorx="margin"/>
              </v:oval>
              <v:line id="_x0000_s1253" style="mso-position-horizontal-relative:margin;position:absolute" from="1976,3084" to="2581,3084" stroked="t" strokecolor="#191919" strokeweight="1pt">
                <v:stroke endarrowwidth="narrow" endarrowlength="short"/>
                <w10:wrap anchorx="margin"/>
              </v:line>
              <v:line id="_x0000_s1254" style="mso-position-horizontal-relative:margin;position:absolute" from="2581,3084" to="3638,4038" stroked="t" strokecolor="#191919" strokeweight="1pt">
                <v:stroke endarrowwidth="narrow" endarrowlength="short"/>
                <w10:wrap anchorx="margin"/>
              </v:line>
              <v:line id="_x0000_s1255" style="mso-position-horizontal-relative:margin;position:absolute" from="2534,4053" to="4352,4053" stroked="t" strokecolor="#191919" strokeweight="1pt">
                <v:stroke r:id="rId49" o:title="" endarrowwidth="narrow" endarrowlength="short" filltype="pattern"/>
                <w10:wrap anchorx="margin"/>
              </v:line>
              <v:line id="_x0000_s1256" style="mso-position-horizontal-relative:margin;position:absolute" from="2534,4167" to="4352,4167" stroked="t" strokecolor="#191919" strokeweight="1pt">
                <v:stroke r:id="rId49" o:title="" endarrowwidth="narrow" endarrowlength="short" filltype="pattern"/>
                <w10:wrap anchorx="margin"/>
              </v:line>
              <v:line id="_x0000_s1257" style="mso-position-horizontal-relative:margin;position:absolute" from="2534,4281" to="4352,4281" stroked="t" strokecolor="#191919" strokeweight="1pt">
                <v:stroke r:id="rId49" o:title="" endarrowwidth="narrow" endarrowlength="short" filltype="pattern"/>
                <w10:wrap anchorx="margin"/>
              </v:line>
              <v:shape id="_x0000_s1258" style="width:252;height:139;left:2515;mso-position-horizontal-relative:margin;mso-wrap-distance-bottom:0;mso-wrap-distance-left:9;mso-wrap-distance-right:9;mso-wrap-distance-top:0;mso-wrap-style:square;position:absolute;top:3255;v-text-anchor:top" o:bwmode="auto" coordsize="345,139" path="m,139hdc60,134,121,134,180,124hdc211,119,270,94,270,94hdc333,,294,4,345,4hae" filled="f" fillcolor="white" stroked="t" strokecolor="#191919" strokeweight="1pt">
                <v:fill opacity="1" color2="white" o:opacity2="1" origin="0,0" position="0,0" angle="0" focusposition="0,0" focussize="" method="none" focus="0" type="solid"/>
                <v:stroke o:title="" dashstyle="solid" linestyle="single" endcap="flat" startarrow="none" startarrowwidth="medium" startarrowlength="medium" endarrow="none" endarrowwidth="narrow" endarrowlength="short"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w10:wrap anchorx="margin"/>
              </v:shape>
              <v:shape id="_x0000_s1259" type="#_x0000_t202" style="width:186;height:228;left:4452;mso-position-horizontal-relative:margin;position:absolute;top:4198"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szCs w:val="24"/>
                        </w:rPr>
                      </w:pPr>
                      <w:r>
                        <w:rPr>
                          <w:rFonts w:hAnsi="宋体" w:hint="eastAsia"/>
                          <w:szCs w:val="24"/>
                        </w:rPr>
                        <w:t>V</w:t>
                      </w:r>
                    </w:p>
                  </w:txbxContent>
                </v:textbox>
                <w10:wrap anchorx="margin"/>
              </v:shape>
              <v:shape id="_x0000_s1260" type="#_x0000_t202" style="width:186;height:228;left:2209;mso-position-horizontal-relative:margin;position:absolute;top:2742"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szCs w:val="24"/>
                        </w:rPr>
                      </w:pPr>
                      <w:r>
                        <w:rPr>
                          <w:rFonts w:hAnsi="宋体" w:hint="eastAsia"/>
                          <w:szCs w:val="24"/>
                        </w:rPr>
                        <w:t>V</w:t>
                      </w:r>
                    </w:p>
                  </w:txbxContent>
                </v:textbox>
                <w10:wrap anchorx="margin"/>
              </v:shape>
              <v:rect id="_x0000_s1261" style="width:233;height:285;left:1743;mso-position-horizontal-relative:margin;position:absolute;top:2970" filled="f" stroked="t" strokecolor="#191919" strokeweight="1pt">
                <v:stroke endarrowwidth="narrow" endarrowlength="short"/>
                <w10:wrap anchorx="margin"/>
              </v:rect>
              <v:line id="_x0000_s1262" style="mso-position-horizontal-relative:margin;position:absolute" from="1835,2913" to="2209,2913" stroked="t" strokecolor="#191919" strokeweight="1pt">
                <v:stroke endarrow="block" endarrowwidth="narrow" endarrowlength="short"/>
                <w10:wrap anchorx="margin"/>
              </v:line>
              <v:line id="_x0000_s1263" style="mso-position-horizontal-relative:margin;position:absolute" from="4103,3899" to="4438,4210" stroked="t" strokecolor="#191919" strokeweight="1pt">
                <v:stroke endarrow="block" endarrowwidth="narrow" endarrowlength="short"/>
                <w10:wrap anchorx="margin"/>
              </v:line>
              <v:line id="_x0000_s1264" style="flip:y;mso-position-horizontal-relative:margin;position:absolute" from="4103,3557" to="4423,3882" stroked="t" strokecolor="#191919" strokeweight="1pt">
                <v:stroke endarrow="block" endarrowwidth="narrow" endarrowlength="short"/>
                <w10:wrap anchorx="margin"/>
              </v:line>
              <v:line id="_x0000_s1265" style="mso-position-horizontal-relative:margin;position:absolute" from="4428,3586" to="4704,3898" stroked="t" strokecolor="#191919" strokeweight="1pt">
                <v:stroke dashstyle="dash" endarrowwidth="narrow" endarrowlength="short"/>
                <w10:wrap anchorx="margin"/>
              </v:line>
              <v:line id="_x0000_s1266" style="flip:x;mso-position-horizontal-relative:margin;position:absolute" from="4423,3898" to="4730,4224" stroked="t" strokecolor="#191919" strokeweight="1pt">
                <v:stroke dashstyle="dash" endarrowwidth="narrow" endarrowlength="short"/>
                <w10:wrap anchorx="margin"/>
              </v:line>
              <v:shape id="_x0000_s1267" style="width:52;height:79;left:4154;mso-position-horizontal-relative:margin;mso-wrap-distance-bottom:0;mso-wrap-distance-left:9;mso-wrap-distance-right:9;mso-wrap-distance-top:0;mso-wrap-style:square;position:absolute;top:3820;v-text-anchor:top" o:bwmode="auto" coordsize="35,135" path="m,hdc35,104,30,58,30,135hae" filled="f" fillcolor="white" stroked="t" strokecolor="#191919" strokeweight="1pt">
                <v:fill opacity="1" color2="white" o:opacity2="1" origin="0,0" position="0,0" angle="0" focusposition="0,0" focussize="" method="none" focus="0" type="solid"/>
                <v:stroke o:title="" dashstyle="solid" linestyle="single" endcap="flat" startarrow="none" startarrowwidth="medium" startarrowlength="medium" endarrow="none" endarrowwidth="narrow" endarrowlength="short"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w10:wrap anchorx="margin"/>
              </v:shape>
              <v:shape id="_x0000_s1268" type="#_x0000_t202" style="width:1108;height:204;left:2508;mso-position-horizontal-relative:margin;position:absolute;top:4442" filled="f" stroked="t" strokecolor="white" strokeweight="1pt">
                <v:stroke endarrowwidth="narrow" endarrowlength="short"/>
                <v:textbox inset="0,0,0,0">
                  <w:txbxContent>
                    <w:p w:rsidR="00FC1253" w:rsidP="00FC1253">
                      <w:pPr>
                        <w:pStyle w:val="PlainText00"/>
                        <w:adjustRightInd/>
                        <w:spacing w:line="180" w:lineRule="exact"/>
                        <w:textAlignment w:val="auto"/>
                        <w:rPr>
                          <w:rFonts w:ascii="Times New Roman" w:hint="eastAsia"/>
                          <w:szCs w:val="24"/>
                          <w:vertAlign w:val="subscript"/>
                        </w:rPr>
                      </w:pPr>
                      <w:r>
                        <w:rPr>
                          <w:rFonts w:hAnsi="宋体" w:hint="eastAsia"/>
                          <w:szCs w:val="24"/>
                        </w:rPr>
                        <w:t>V</w:t>
                      </w:r>
                      <w:r>
                        <w:rPr>
                          <w:rFonts w:hAnsi="宋体"/>
                        </w:rPr>
                        <w:t>=V</w:t>
                      </w:r>
                      <w:r>
                        <w:rPr>
                          <w:rFonts w:hAnsi="宋体" w:hint="eastAsia"/>
                          <w:szCs w:val="24"/>
                          <w:vertAlign w:val="subscript"/>
                        </w:rPr>
                        <w:t>船</w:t>
                      </w:r>
                      <w:r>
                        <w:rPr>
                          <w:rFonts w:hAnsi="宋体"/>
                        </w:rPr>
                        <w:t>sin</w:t>
                      </w:r>
                      <w:r>
                        <w:rPr>
                          <w:rFonts w:hAnsi="宋体" w:hint="eastAsia"/>
                        </w:rPr>
                        <w:t>α</w:t>
                      </w:r>
                    </w:p>
                  </w:txbxContent>
                </v:textbox>
                <w10:wrap anchorx="margin"/>
              </v:shape>
            </v:group>
            <w10:wrap type="none"/>
            <w10:anchorlock/>
          </v:group>
        </w:pict>
      </w:r>
      <w:r w:rsidRPr="005F61F5">
        <w:rPr>
          <w:rFonts w:ascii="宋体" w:hAnsi="宋体" w:hint="eastAsia"/>
          <w:szCs w:val="21"/>
        </w:rPr>
        <w:t xml:space="preserve">   </w:t>
      </w:r>
    </w:p>
    <w:p w:rsidR="005E6601" w:rsidP="005E6601">
      <w:pPr>
        <w:rPr>
          <w:rFonts w:ascii="Times New Roman" w:hAnsi="宋体" w:hint="eastAsia"/>
          <w:b/>
          <w:color w:val="000000"/>
          <w:szCs w:val="21"/>
        </w:rPr>
      </w:pPr>
      <w:r>
        <w:rPr>
          <w:rFonts w:ascii="宋体" w:hAnsi="宋体" w:hint="eastAsia"/>
          <w:noProof/>
          <w:szCs w:val="21"/>
        </w:rPr>
        <w:pict>
          <v:shape id="_x0000_s1269" type="#_x0000_t75" style="width:126pt;height:117pt;margin-top:9.6pt;margin-left:270pt;mso-wrap-distance-left:0;mso-wrap-distance-right:0;position:absolute;z-index:251662336" o:allowoverlap="f" stroked="f">
            <v:imagedata r:id="rId53" o:title="tu2"/>
            <w10:wrap type="square"/>
          </v:shape>
        </w:pict>
      </w:r>
      <w:r w:rsidRPr="004D03A6">
        <w:rPr>
          <w:rFonts w:ascii="Times New Roman" w:hAnsi="Times New Roman"/>
          <w:b/>
          <w:color w:val="000000"/>
          <w:szCs w:val="21"/>
        </w:rPr>
        <w:t>2</w:t>
      </w:r>
      <w:r w:rsidR="009C4A8F">
        <w:rPr>
          <w:rFonts w:ascii="Times New Roman" w:hAnsi="Times New Roman" w:hint="eastAsia"/>
          <w:b/>
          <w:color w:val="000000"/>
          <w:szCs w:val="21"/>
        </w:rPr>
        <w:t>0</w:t>
      </w:r>
      <w:r w:rsidRPr="004D03A6">
        <w:rPr>
          <w:rFonts w:ascii="Times New Roman" w:hAnsi="宋体"/>
          <w:b/>
          <w:color w:val="000000"/>
          <w:szCs w:val="21"/>
        </w:rPr>
        <w:t>．抛体运动Ⅱ</w:t>
      </w:r>
    </w:p>
    <w:p w:rsidR="004A2FBC" w:rsidP="004A2FBC">
      <w:pPr>
        <w:rPr>
          <w:rFonts w:hint="eastAsia"/>
        </w:rPr>
      </w:pPr>
      <w:r>
        <w:rPr>
          <w:rFonts w:hint="eastAsia"/>
        </w:rPr>
        <w:t>（1）</w:t>
      </w:r>
      <w:r w:rsidR="00736A7C">
        <w:rPr>
          <w:rFonts w:hint="eastAsia"/>
        </w:rPr>
        <w:t>平抛运动</w:t>
      </w:r>
      <w:r>
        <w:rPr>
          <w:rFonts w:hint="eastAsia"/>
        </w:rPr>
        <w:t>：水平抛出的物体只在重力作用下的运动。</w:t>
      </w:r>
    </w:p>
    <w:p w:rsidR="004A2FBC" w:rsidP="004A2FBC">
      <w:pPr>
        <w:rPr>
          <w:rFonts w:ascii="Times New Roman" w:hAnsi="宋体" w:hint="eastAsia"/>
          <w:color w:val="000000"/>
          <w:szCs w:val="21"/>
        </w:rPr>
      </w:pPr>
      <w:r>
        <w:rPr>
          <w:rFonts w:hint="eastAsia"/>
        </w:rPr>
        <w:t>（2）</w:t>
      </w:r>
      <w:r w:rsidR="00736A7C">
        <w:rPr>
          <w:rFonts w:hint="eastAsia"/>
        </w:rPr>
        <w:t>平抛运动</w:t>
      </w:r>
      <w:r>
        <w:rPr>
          <w:rFonts w:hint="eastAsia"/>
        </w:rPr>
        <w:t>性质：是加速度为重力加速度g的匀加速曲线运动，轨迹是抛物线。</w:t>
      </w:r>
    </w:p>
    <w:p w:rsidR="004A2FBC" w:rsidP="004A2FBC">
      <w:pPr>
        <w:rPr>
          <w:rFonts w:ascii="宋体" w:hAnsi="宋体" w:hint="eastAsia"/>
          <w:noProof/>
          <w:szCs w:val="21"/>
        </w:rPr>
      </w:pPr>
      <w:r>
        <w:rPr>
          <w:rFonts w:ascii="宋体" w:hAnsi="宋体" w:hint="eastAsia"/>
          <w:noProof/>
          <w:szCs w:val="21"/>
        </w:rPr>
        <w:t>（3）</w:t>
      </w:r>
      <w:r w:rsidR="00736A7C">
        <w:rPr>
          <w:rFonts w:hint="eastAsia"/>
        </w:rPr>
        <w:t>平抛运动</w:t>
      </w:r>
      <w:r>
        <w:rPr>
          <w:rFonts w:ascii="宋体" w:hAnsi="宋体" w:hint="eastAsia"/>
          <w:noProof/>
          <w:szCs w:val="21"/>
        </w:rPr>
        <w:t>规律</w:t>
      </w:r>
    </w:p>
    <w:p w:rsidR="004A2FBC" w:rsidP="004A2FBC">
      <w:pPr>
        <w:rPr>
          <w:rFonts w:hint="eastAsia"/>
        </w:rPr>
      </w:pPr>
      <w:r>
        <w:rPr>
          <w:rFonts w:hint="eastAsia"/>
        </w:rPr>
        <w:t>x方向：匀速直线运动，</w:t>
      </w:r>
      <w:r>
        <w:rPr>
          <w:position w:val="-12"/>
        </w:rPr>
        <w:object>
          <v:shape id="_x0000_i1270" type="#_x0000_t75" style="width:75pt;height:18pt" o:ole="" filled="f" fillcolor="window" stroked="f">
            <v:fill o:detectmouseclick="f"/>
            <v:imagedata r:id="rId54" o:title=""/>
          </v:shape>
          <o:OLEObject Type="Embed" ProgID="Equation.3" ShapeID="_x0000_i1270" DrawAspect="Content" ObjectID="_1109504623" r:id="rId55"/>
        </w:object>
      </w:r>
      <w:r>
        <w:rPr>
          <w:rFonts w:hint="eastAsia"/>
        </w:rPr>
        <w:t>；</w:t>
      </w:r>
    </w:p>
    <w:p w:rsidR="004A2FBC" w:rsidRPr="005F61F5" w:rsidP="004A2FBC">
      <w:pPr>
        <w:rPr>
          <w:rFonts w:ascii="宋体" w:hAnsi="宋体" w:hint="eastAsia"/>
          <w:szCs w:val="21"/>
        </w:rPr>
      </w:pPr>
      <w:r>
        <w:rPr>
          <w:rFonts w:hint="eastAsia"/>
        </w:rPr>
        <w:t>y方向：自由落体运动，</w:t>
      </w:r>
      <w:r>
        <w:rPr>
          <w:position w:val="-24"/>
        </w:rPr>
        <w:object>
          <v:shape id="_x0000_i1271" type="#_x0000_t75" style="width:87pt;height:31pt" o:ole="" filled="f" fillcolor="window" stroked="f">
            <v:fill o:detectmouseclick="f"/>
            <v:imagedata r:id="rId56" o:title=""/>
          </v:shape>
          <o:OLEObject Type="Embed" ProgID="Equation.3" ShapeID="_x0000_i1271" DrawAspect="Content" ObjectID="_1109504727" r:id="rId57"/>
        </w:object>
      </w:r>
      <w:r>
        <w:rPr>
          <w:rFonts w:hint="eastAsia"/>
        </w:rPr>
        <w:t>。</w:t>
      </w:r>
    </w:p>
    <w:p w:rsidR="004A2FBC" w:rsidP="004A2FBC">
      <w:pPr>
        <w:rPr>
          <w:rFonts w:hint="eastAsia"/>
        </w:rPr>
      </w:pPr>
      <w:r w:rsidRPr="005F61F5">
        <w:rPr>
          <w:rFonts w:ascii="宋体" w:hAnsi="宋体" w:hint="eastAsia"/>
          <w:szCs w:val="21"/>
          <w:lang w:eastAsia="ja-JP"/>
        </w:rPr>
        <w:t>合速度</w:t>
      </w:r>
      <w:r>
        <w:rPr>
          <w:position w:val="-14"/>
        </w:rPr>
        <w:object>
          <v:shape id="_x0000_i1272" type="#_x0000_t75" style="width:78.95pt;height:23pt" o:ole="" filled="f" fillcolor="window" stroked="f">
            <v:fill o:detectmouseclick="f"/>
            <v:imagedata r:id="rId58" o:title=""/>
          </v:shape>
          <o:OLEObject Type="Embed" ProgID="Equation.3" ShapeID="_x0000_i1272" DrawAspect="Content" ObjectID="_1109520520" r:id="rId59"/>
        </w:object>
      </w:r>
      <w:r>
        <w:rPr>
          <w:rFonts w:hint="eastAsia"/>
        </w:rPr>
        <w:t>，</w:t>
      </w:r>
      <w:r w:rsidRPr="005F61F5">
        <w:rPr>
          <w:rFonts w:ascii="宋体" w:hAnsi="宋体" w:hint="eastAsia"/>
          <w:szCs w:val="21"/>
          <w:lang w:eastAsia="ja-JP"/>
        </w:rPr>
        <w:t>速度方向</w:t>
      </w:r>
      <w:r w:rsidRPr="005F61F5">
        <w:rPr>
          <w:rFonts w:ascii="宋体" w:hAnsi="宋体" w:hint="eastAsia"/>
          <w:szCs w:val="21"/>
        </w:rPr>
        <w:t>与水平夹角</w:t>
      </w:r>
      <w:r>
        <w:rPr>
          <w:position w:val="-30"/>
        </w:rPr>
        <w:object>
          <v:shape id="_x0000_i1273" type="#_x0000_t75" style="width:85pt;height:34pt" o:ole="" o:preferrelative="t" filled="f" fillcolor="window" stroked="f">
            <v:fill o:detectmouseclick="f"/>
            <v:imagedata r:id="rId60" o:title=""/>
            <o:lock v:ext="edit" aspectratio="t"/>
          </v:shape>
          <o:OLEObject Type="Embed" ProgID="Equation.3" ShapeID="_x0000_i1273" DrawAspect="Content" ObjectID="_1462690732" r:id="rId61"/>
        </w:object>
      </w:r>
    </w:p>
    <w:p w:rsidR="004A2FBC" w:rsidP="004A2FBC">
      <w:pPr>
        <w:rPr>
          <w:rFonts w:hint="eastAsia"/>
        </w:rPr>
      </w:pPr>
      <w:r w:rsidRPr="005F61F5">
        <w:rPr>
          <w:rFonts w:ascii="宋体" w:hAnsi="宋体" w:hint="eastAsia"/>
          <w:szCs w:val="21"/>
          <w:lang w:eastAsia="ja-JP"/>
        </w:rPr>
        <w:t>合位移</w:t>
      </w:r>
      <w:r>
        <w:rPr>
          <w:position w:val="-26"/>
        </w:rPr>
        <w:object>
          <v:shape id="_x0000_i1274" type="#_x0000_t75" style="width:168.95pt;height:35pt" o:ole="" filled="f" stroked="f">
            <v:fill o:detectmouseclick="f"/>
            <v:imagedata r:id="rId62" o:title=""/>
          </v:shape>
          <o:OLEObject Type="Embed" ProgID="Equation.3" ShapeID="_x0000_i1274" DrawAspect="Content" ObjectID="_1109521075" r:id="rId63"/>
        </w:object>
      </w:r>
      <w:r>
        <w:rPr>
          <w:rFonts w:hint="eastAsia"/>
        </w:rPr>
        <w:t>，</w:t>
      </w:r>
      <w:r w:rsidRPr="005F61F5">
        <w:rPr>
          <w:rFonts w:ascii="宋体" w:hAnsi="宋体" w:hint="eastAsia"/>
          <w:szCs w:val="21"/>
        </w:rPr>
        <w:t>位移方向与水平夹角</w:t>
      </w:r>
      <w:r>
        <w:rPr>
          <w:position w:val="-30"/>
        </w:rPr>
        <w:object>
          <v:shape id="_x0000_i1275" type="#_x0000_t75" style="width:83pt;height:34pt" o:ole="" o:preferrelative="t" filled="f" fillcolor="window" stroked="f">
            <v:fill o:detectmouseclick="f"/>
            <v:imagedata r:id="rId64" o:title=""/>
            <o:lock v:ext="edit" aspectratio="t"/>
          </v:shape>
          <o:OLEObject Type="Embed" ProgID="Equation.3" ShapeID="_x0000_i1275" DrawAspect="Content" ObjectID="_1462690849" r:id="rId65"/>
        </w:object>
      </w:r>
    </w:p>
    <w:p w:rsidR="004A2FBC" w:rsidRPr="005F61F5" w:rsidP="004A2FBC">
      <w:pPr>
        <w:rPr>
          <w:rFonts w:ascii="宋体" w:hAnsi="宋体" w:hint="eastAsia"/>
          <w:szCs w:val="21"/>
        </w:rPr>
      </w:pPr>
      <w:r>
        <w:rPr>
          <w:rFonts w:hint="eastAsia"/>
        </w:rPr>
        <w:t>（4）</w:t>
      </w:r>
      <w:r w:rsidR="00736A7C">
        <w:rPr>
          <w:rFonts w:hint="eastAsia"/>
        </w:rPr>
        <w:t>平抛运动</w:t>
      </w:r>
      <w:r>
        <w:rPr>
          <w:rFonts w:hint="eastAsia"/>
        </w:rPr>
        <w:t>重要结论：</w:t>
      </w:r>
    </w:p>
    <w:p w:rsidR="004A2FBC" w:rsidRPr="005F61F5" w:rsidP="004A2FBC">
      <w:pPr>
        <w:ind w:left="525" w:hanging="105" w:leftChars="200" w:hangingChars="50"/>
        <w:rPr>
          <w:rFonts w:ascii="宋体" w:hAnsi="宋体" w:hint="eastAsia"/>
          <w:szCs w:val="21"/>
        </w:rPr>
      </w:pPr>
      <w:r w:rsidRPr="005F61F5">
        <w:rPr>
          <w:rFonts w:hint="eastAsia"/>
          <w:color w:val="000000"/>
        </w:rPr>
        <w:t>①</w:t>
      </w:r>
      <w:r w:rsidRPr="005F61F5">
        <w:rPr>
          <w:rFonts w:ascii="宋体" w:hAnsi="宋体" w:hint="eastAsia"/>
          <w:szCs w:val="21"/>
        </w:rPr>
        <w:t xml:space="preserve"> 运动时间由下落高度h(y)决定与水平抛出速度</w:t>
      </w:r>
      <w:r w:rsidRPr="004A2FBC">
        <w:rPr>
          <w:rFonts w:ascii="宋体" w:hAnsi="宋体" w:hint="eastAsia"/>
          <w:szCs w:val="21"/>
          <w:u w:val="single"/>
        </w:rPr>
        <w:t>_无</w:t>
      </w:r>
      <w:r w:rsidRPr="005F61F5">
        <w:rPr>
          <w:rFonts w:ascii="宋体" w:hAnsi="宋体" w:hint="eastAsia"/>
          <w:szCs w:val="21"/>
        </w:rPr>
        <w:t>_关</w:t>
      </w:r>
    </w:p>
    <w:p w:rsidR="004A2FBC" w:rsidRPr="005F61F5" w:rsidP="004A2FBC">
      <w:pPr>
        <w:ind w:firstLine="420" w:firstLineChars="200"/>
        <w:rPr>
          <w:rFonts w:ascii="宋体" w:hAnsi="宋体" w:hint="eastAsia"/>
          <w:szCs w:val="21"/>
        </w:rPr>
      </w:pPr>
      <w:r w:rsidRPr="005F61F5">
        <w:rPr>
          <w:rFonts w:hint="eastAsia"/>
          <w:color w:val="000000"/>
        </w:rPr>
        <w:t>②</w:t>
      </w:r>
      <w:r w:rsidRPr="005F61F5">
        <w:rPr>
          <w:rFonts w:hint="eastAsia"/>
          <w:color w:val="000000"/>
        </w:rPr>
        <w:t xml:space="preserve"> </w:t>
      </w:r>
      <w:r w:rsidRPr="005F61F5">
        <w:rPr>
          <w:rFonts w:ascii="宋体" w:hAnsi="宋体" w:hint="eastAsia"/>
          <w:szCs w:val="21"/>
        </w:rPr>
        <w:t>α</w:t>
      </w:r>
      <w:r w:rsidRPr="005F61F5">
        <w:rPr>
          <w:rFonts w:ascii="宋体" w:hAnsi="宋体" w:hint="eastAsia"/>
          <w:szCs w:val="21"/>
        </w:rPr>
        <w:t>与</w:t>
      </w:r>
      <w:r w:rsidRPr="005F61F5">
        <w:rPr>
          <w:rFonts w:ascii="宋体" w:hAnsi="宋体" w:hint="eastAsia"/>
          <w:szCs w:val="21"/>
          <w:lang w:eastAsia="ja-JP"/>
        </w:rPr>
        <w:t>β</w:t>
      </w:r>
      <w:r w:rsidRPr="005F61F5">
        <w:rPr>
          <w:rFonts w:ascii="宋体" w:hAnsi="宋体" w:hint="eastAsia"/>
          <w:szCs w:val="21"/>
        </w:rPr>
        <w:t>的关系为</w:t>
      </w:r>
      <w:r w:rsidR="00180ACA">
        <w:rPr>
          <w:rFonts w:ascii="宋体" w:hAnsi="宋体" w:hint="eastAsia"/>
          <w:szCs w:val="21"/>
        </w:rPr>
        <w:t>：</w:t>
      </w:r>
      <w:r w:rsidRPr="005F61F5" w:rsidR="00180ACA">
        <w:rPr>
          <w:rFonts w:ascii="宋体" w:hAnsi="宋体" w:hint="eastAsia"/>
          <w:szCs w:val="21"/>
        </w:rPr>
        <w:t>tg</w:t>
      </w:r>
      <w:r w:rsidRPr="005F61F5" w:rsidR="00180ACA">
        <w:rPr>
          <w:rFonts w:ascii="宋体" w:hAnsi="宋体" w:hint="eastAsia"/>
          <w:szCs w:val="21"/>
          <w:lang w:eastAsia="ja-JP"/>
        </w:rPr>
        <w:t>β</w:t>
      </w:r>
      <w:r w:rsidRPr="005F61F5">
        <w:rPr>
          <w:rFonts w:ascii="宋体" w:hAnsi="宋体" w:hint="eastAsia"/>
          <w:szCs w:val="21"/>
        </w:rPr>
        <w:t>＝</w:t>
      </w:r>
      <w:r w:rsidRPr="00180ACA" w:rsidR="00180ACA">
        <w:rPr>
          <w:rFonts w:ascii="宋体" w:hAnsi="宋体" w:hint="eastAsia"/>
          <w:szCs w:val="21"/>
        </w:rPr>
        <w:t>2</w:t>
      </w:r>
      <w:r w:rsidRPr="005F61F5" w:rsidR="00180ACA">
        <w:rPr>
          <w:rFonts w:ascii="宋体" w:hAnsi="宋体" w:hint="eastAsia"/>
          <w:szCs w:val="21"/>
        </w:rPr>
        <w:t>tg</w:t>
      </w:r>
      <w:r w:rsidRPr="005F61F5" w:rsidR="00180ACA">
        <w:rPr>
          <w:rFonts w:ascii="宋体" w:hAnsi="宋体" w:hint="eastAsia"/>
          <w:szCs w:val="21"/>
        </w:rPr>
        <w:t>α</w:t>
      </w:r>
      <w:r w:rsidRPr="005F61F5">
        <w:rPr>
          <w:rFonts w:ascii="宋体" w:hAnsi="宋体" w:hint="eastAsia"/>
          <w:szCs w:val="21"/>
        </w:rPr>
        <w:t>；</w:t>
      </w:r>
    </w:p>
    <w:p w:rsidR="004A2FBC" w:rsidRPr="005F61F5" w:rsidP="004A2FBC">
      <w:pPr>
        <w:ind w:firstLine="420" w:firstLineChars="200"/>
        <w:rPr>
          <w:rFonts w:ascii="宋体" w:hAnsi="宋体" w:hint="eastAsia"/>
          <w:szCs w:val="21"/>
        </w:rPr>
      </w:pPr>
      <w:r w:rsidRPr="005F61F5">
        <w:rPr>
          <w:rFonts w:hint="eastAsia"/>
          <w:color w:val="000000"/>
        </w:rPr>
        <w:t>③</w:t>
      </w:r>
      <w:r w:rsidRPr="005F61F5">
        <w:rPr>
          <w:rFonts w:ascii="宋体" w:hAnsi="宋体" w:hint="eastAsia"/>
          <w:szCs w:val="21"/>
        </w:rPr>
        <w:t xml:space="preserve"> 在平抛运动中时间t是解题关键</w:t>
      </w:r>
    </w:p>
    <w:p w:rsidR="004A2FBC" w:rsidP="004A2FBC">
      <w:pPr>
        <w:ind w:firstLine="420" w:firstLineChars="200"/>
        <w:rPr>
          <w:rFonts w:hint="eastAsia"/>
          <w:color w:val="000000"/>
        </w:rPr>
      </w:pPr>
      <w:r w:rsidRPr="0091648C">
        <w:rPr>
          <w:rFonts w:hint="eastAsia"/>
          <w:color w:val="000000"/>
        </w:rPr>
        <w:t>④</w:t>
      </w:r>
      <w:r w:rsidRPr="003E57DC">
        <w:rPr>
          <w:rFonts w:ascii="宋体" w:hAnsi="宋体" w:hint="eastAsia"/>
          <w:szCs w:val="21"/>
        </w:rPr>
        <w:t xml:space="preserve"> </w:t>
      </w:r>
      <w:r w:rsidRPr="0091648C">
        <w:rPr>
          <w:rFonts w:hint="eastAsia"/>
          <w:color w:val="000000"/>
        </w:rPr>
        <w:t>在任何两个时刻的速度变化量为</w:t>
      </w:r>
      <w:r w:rsidRPr="0091648C">
        <w:rPr>
          <w:rFonts w:hint="eastAsia"/>
          <w:color w:val="000000"/>
        </w:rPr>
        <w:t>△</w:t>
      </w:r>
      <w:r w:rsidRPr="0091648C">
        <w:rPr>
          <w:color w:val="000000"/>
        </w:rPr>
        <w:t>v</w:t>
      </w:r>
      <w:r w:rsidRPr="0091648C">
        <w:rPr>
          <w:rFonts w:hint="eastAsia"/>
          <w:color w:val="000000"/>
        </w:rPr>
        <w:t>＝</w:t>
      </w:r>
      <w:r w:rsidRPr="0091648C">
        <w:rPr>
          <w:color w:val="000000"/>
        </w:rPr>
        <w:t>g</w:t>
      </w:r>
      <w:r w:rsidRPr="0091648C">
        <w:rPr>
          <w:rFonts w:hint="eastAsia"/>
          <w:color w:val="000000"/>
        </w:rPr>
        <w:t>△</w:t>
      </w:r>
      <w:r w:rsidRPr="0091648C">
        <w:rPr>
          <w:color w:val="000000"/>
        </w:rPr>
        <w:t>t</w:t>
      </w:r>
    </w:p>
    <w:p w:rsidR="004A2FBC" w:rsidRPr="003E57DC" w:rsidP="004A2FBC">
      <w:pPr>
        <w:ind w:firstLine="420" w:firstLineChars="200"/>
        <w:rPr>
          <w:rFonts w:ascii="宋体" w:hAnsi="宋体" w:hint="eastAsia"/>
          <w:szCs w:val="21"/>
        </w:rPr>
      </w:pPr>
      <w:r w:rsidRPr="0091648C">
        <w:rPr>
          <w:rFonts w:hint="eastAsia"/>
          <w:color w:val="000000"/>
        </w:rPr>
        <w:t>⑤</w:t>
      </w:r>
      <w:r w:rsidRPr="0091648C">
        <w:rPr>
          <w:i/>
          <w:iCs/>
          <w:color w:val="000000"/>
        </w:rPr>
        <w:t>v</w:t>
      </w:r>
      <w:r w:rsidRPr="0091648C">
        <w:rPr>
          <w:rFonts w:hint="eastAsia"/>
          <w:color w:val="000000"/>
        </w:rPr>
        <w:t>的反向延长线交于</w:t>
      </w:r>
      <w:r w:rsidRPr="0091648C">
        <w:rPr>
          <w:color w:val="000000"/>
        </w:rPr>
        <w:t>x</w:t>
      </w:r>
      <w:r w:rsidRPr="0091648C">
        <w:rPr>
          <w:rFonts w:hint="eastAsia"/>
          <w:color w:val="000000"/>
        </w:rPr>
        <w:t>轴上的</w:t>
      </w:r>
      <w:r>
        <w:rPr>
          <w:rFonts w:hint="eastAsia"/>
          <w:color w:val="000000"/>
        </w:rPr>
        <w:t>x/2</w:t>
      </w:r>
      <w:r w:rsidRPr="0091648C">
        <w:rPr>
          <w:rFonts w:hint="eastAsia"/>
          <w:color w:val="000000"/>
        </w:rPr>
        <w:t>处，在电场中也有应用</w:t>
      </w:r>
    </w:p>
    <w:p w:rsidR="00141665" w:rsidRPr="00652B28" w:rsidP="00652B28">
      <w:pPr>
        <w:rPr>
          <w:rFonts w:ascii="Times New Roman" w:hAnsi="宋体" w:hint="eastAsia"/>
          <w:color w:val="000000"/>
          <w:szCs w:val="21"/>
        </w:rPr>
      </w:pPr>
      <w:r w:rsidR="00AC0957">
        <w:rPr>
          <w:rFonts w:ascii="Times New Roman" w:hAnsi="宋体" w:hint="eastAsia"/>
          <w:color w:val="000000"/>
          <w:szCs w:val="21"/>
        </w:rPr>
        <w:t>（5）</w:t>
      </w:r>
      <w:r w:rsidRPr="004D03A6" w:rsidR="005E6601">
        <w:rPr>
          <w:rFonts w:ascii="Times New Roman" w:hAnsi="宋体"/>
          <w:color w:val="000000"/>
          <w:szCs w:val="21"/>
        </w:rPr>
        <w:t>斜抛运动处理方法类似于平抛运动，即将斜抛运动分解成水平和竖直两个方向上的分运动来研究。特别提示：</w:t>
      </w:r>
      <w:r w:rsidRPr="004D03A6" w:rsidR="005E6601">
        <w:rPr>
          <w:rFonts w:ascii="Times New Roman" w:hAnsi="宋体"/>
          <w:b/>
          <w:color w:val="000000"/>
          <w:szCs w:val="21"/>
        </w:rPr>
        <w:t>斜抛运动到最高点的过程可反过来看着平抛运动</w:t>
      </w:r>
      <w:r w:rsidRPr="004D03A6" w:rsidR="005E6601">
        <w:rPr>
          <w:rFonts w:ascii="Times New Roman" w:hAnsi="宋体"/>
          <w:color w:val="000000"/>
          <w:szCs w:val="21"/>
        </w:rPr>
        <w:t>！</w:t>
      </w:r>
    </w:p>
    <w:p w:rsidR="005E6601" w:rsidRPr="004D03A6" w:rsidP="005E6601">
      <w:pPr>
        <w:rPr>
          <w:rFonts w:ascii="Times New Roman" w:hAnsi="Times New Roman"/>
          <w:b/>
          <w:color w:val="000000"/>
          <w:szCs w:val="21"/>
        </w:rPr>
      </w:pPr>
      <w:r w:rsidRPr="004D03A6">
        <w:rPr>
          <w:rFonts w:ascii="Times New Roman" w:hAnsi="Times New Roman"/>
          <w:b/>
          <w:color w:val="000000"/>
          <w:szCs w:val="21"/>
        </w:rPr>
        <w:t>2</w:t>
      </w:r>
      <w:r w:rsidR="00652B28">
        <w:rPr>
          <w:rFonts w:ascii="Times New Roman" w:hAnsi="Times New Roman" w:hint="eastAsia"/>
          <w:b/>
          <w:color w:val="000000"/>
          <w:szCs w:val="21"/>
        </w:rPr>
        <w:t>1</w:t>
      </w:r>
      <w:r w:rsidRPr="004D03A6">
        <w:rPr>
          <w:rFonts w:ascii="Times New Roman" w:hAnsi="宋体"/>
          <w:b/>
          <w:color w:val="000000"/>
          <w:szCs w:val="21"/>
        </w:rPr>
        <w:t>．圆周运动</w:t>
      </w:r>
      <w:r w:rsidR="00652B28">
        <w:rPr>
          <w:rFonts w:ascii="Times New Roman" w:hAnsi="宋体" w:hint="eastAsia"/>
          <w:b/>
          <w:color w:val="000000"/>
          <w:szCs w:val="21"/>
        </w:rPr>
        <w:t>的描述</w:t>
      </w:r>
      <w:r w:rsidRPr="004D03A6">
        <w:rPr>
          <w:rFonts w:ascii="Times New Roman" w:hAnsi="宋体"/>
          <w:b/>
          <w:color w:val="000000"/>
          <w:szCs w:val="21"/>
        </w:rPr>
        <w:t>Ⅰ</w:t>
      </w:r>
    </w:p>
    <w:p w:rsidR="005E6601" w:rsidRPr="004D03A6" w:rsidP="005E6601">
      <w:pPr>
        <w:rPr>
          <w:rFonts w:ascii="Times New Roman" w:hAnsi="Times New Roman"/>
          <w:color w:val="000000"/>
          <w:szCs w:val="21"/>
        </w:rPr>
      </w:pPr>
      <w:r w:rsidRPr="004D03A6">
        <w:rPr>
          <w:rFonts w:ascii="Times New Roman" w:hAnsi="宋体"/>
          <w:color w:val="000000"/>
          <w:szCs w:val="21"/>
        </w:rPr>
        <w:t>质点运动轨迹为一个圆，即质点做圆周运动。</w:t>
      </w:r>
    </w:p>
    <w:p w:rsidR="005E6601" w:rsidRPr="004D03A6" w:rsidP="005E6601">
      <w:pPr>
        <w:rPr>
          <w:rFonts w:ascii="Times New Roman" w:hAnsi="Times New Roman"/>
          <w:color w:val="000000"/>
          <w:szCs w:val="21"/>
        </w:rPr>
      </w:pPr>
      <w:r w:rsidRPr="004D03A6">
        <w:rPr>
          <w:rFonts w:ascii="Times New Roman" w:hAnsi="宋体"/>
          <w:color w:val="000000"/>
          <w:szCs w:val="21"/>
        </w:rPr>
        <w:t>线速度：物体在某时间内通过的弧长与所用时间的比值，其方向在圆周的切线方向上。</w:t>
      </w:r>
    </w:p>
    <w:p w:rsidR="005E6601" w:rsidRPr="004D03A6" w:rsidP="005E6601">
      <w:pPr>
        <w:ind w:firstLine="435"/>
        <w:rPr>
          <w:rFonts w:ascii="Times New Roman" w:hAnsi="Times New Roman"/>
          <w:color w:val="000000"/>
          <w:szCs w:val="21"/>
        </w:rPr>
      </w:pPr>
      <w:r w:rsidRPr="004D03A6">
        <w:rPr>
          <w:rFonts w:ascii="Times New Roman" w:hAnsi="Times New Roman"/>
          <w:color w:val="000000"/>
          <w:szCs w:val="21"/>
        </w:rPr>
        <w:t xml:space="preserve">    </w:t>
      </w:r>
      <w:r w:rsidRPr="004D03A6">
        <w:rPr>
          <w:rFonts w:ascii="Times New Roman" w:hAnsi="宋体"/>
          <w:color w:val="000000"/>
          <w:szCs w:val="21"/>
        </w:rPr>
        <w:t>表达式：</w:t>
      </w:r>
      <w:r w:rsidRPr="00BF1489" w:rsidR="003E657C">
        <w:rPr>
          <w:sz w:val="18"/>
          <w:szCs w:val="18"/>
        </w:rPr>
        <w:t xml:space="preserve">V </w:t>
      </w:r>
      <w:r w:rsidR="003E657C">
        <w:rPr>
          <w:rFonts w:hint="eastAsia"/>
          <w:sz w:val="18"/>
          <w:szCs w:val="18"/>
        </w:rPr>
        <w:t>=</w:t>
      </w:r>
      <w:r>
        <w:rPr>
          <w:position w:val="-24"/>
          <w:sz w:val="18"/>
          <w:szCs w:val="18"/>
        </w:rPr>
        <w:object>
          <v:shape id="_x0000_i1276" type="#_x0000_t75" style="width:11pt;height:31pt" o:ole="" o:preferrelative="t" filled="f" stroked="f">
            <v:fill o:detectmouseclick="f"/>
            <v:imagedata r:id="rId66" o:title=""/>
            <o:lock v:ext="edit" aspectratio="t"/>
          </v:shape>
          <o:OLEObject Type="Embed" ProgID="Equation.3" ShapeID="_x0000_i1276" DrawAspect="Content" ObjectID="_1273503805" r:id="rId67"/>
        </w:object>
      </w:r>
      <w:r w:rsidRPr="00BF1489" w:rsidR="003E657C">
        <w:rPr>
          <w:sz w:val="18"/>
          <w:szCs w:val="18"/>
        </w:rPr>
        <w:t>=2</w:t>
      </w:r>
      <w:r>
        <w:rPr>
          <w:position w:val="-6"/>
          <w:sz w:val="18"/>
          <w:szCs w:val="18"/>
        </w:rPr>
        <w:object>
          <v:shape id="_x0000_i1277" type="#_x0000_t75" style="width:11pt;height:11pt" o:ole="">
            <v:imagedata r:id="rId68" o:title=""/>
          </v:shape>
          <o:OLEObject Type="Embed" ProgID="Equation.2" ShapeID="_x0000_i1277" DrawAspect="Content" ObjectID="_944552269" r:id="rId69"/>
        </w:object>
      </w:r>
      <w:r w:rsidRPr="00BF1489" w:rsidR="003E657C">
        <w:rPr>
          <w:sz w:val="18"/>
          <w:szCs w:val="18"/>
        </w:rPr>
        <w:t>f R=</w:t>
      </w:r>
      <w:r>
        <w:rPr>
          <w:position w:val="-24"/>
          <w:sz w:val="18"/>
          <w:szCs w:val="18"/>
        </w:rPr>
        <w:object>
          <v:shape id="_x0000_i1278" type="#_x0000_t75" style="width:24.95pt;height:31pt" o:ole="" o:preferrelative="t" filled="f" stroked="f">
            <v:fill o:detectmouseclick="f"/>
            <v:imagedata r:id="rId70" o:title=""/>
            <o:lock v:ext="edit" aspectratio="t"/>
          </v:shape>
          <o:OLEObject Type="Embed" ProgID="Equation.2" ShapeID="_x0000_i1278" DrawAspect="Content" ObjectID="_1273503759" r:id="rId71"/>
        </w:object>
      </w:r>
      <w:r w:rsidRPr="00BF1489" w:rsidR="003E657C">
        <w:rPr>
          <w:sz w:val="18"/>
          <w:szCs w:val="18"/>
        </w:rPr>
        <w:t xml:space="preserve"> = </w:t>
      </w:r>
      <w:r w:rsidRPr="00BF1489" w:rsidR="003E657C">
        <w:rPr>
          <w:rFonts w:ascii="Symbol" w:hAnsi="Symbol"/>
          <w:sz w:val="18"/>
          <w:szCs w:val="18"/>
        </w:rPr>
        <w:sym w:font="Symbol" w:char="F077"/>
      </w:r>
      <w:r w:rsidRPr="00BF1489" w:rsidR="003E657C">
        <w:rPr>
          <w:sz w:val="18"/>
          <w:szCs w:val="18"/>
        </w:rPr>
        <w:t>R</w:t>
      </w:r>
      <w:r w:rsidRPr="004D03A6" w:rsidR="003E657C">
        <w:rPr>
          <w:rFonts w:ascii="Times New Roman" w:hAnsi="Times New Roman"/>
          <w:color w:val="000000"/>
          <w:szCs w:val="21"/>
        </w:rPr>
        <w:t xml:space="preserve"> </w:t>
      </w:r>
    </w:p>
    <w:p w:rsidR="005E6601" w:rsidRPr="004D03A6" w:rsidP="005E6601">
      <w:pPr>
        <w:rPr>
          <w:rFonts w:ascii="Times New Roman" w:hAnsi="Times New Roman"/>
          <w:color w:val="000000"/>
          <w:szCs w:val="21"/>
        </w:rPr>
      </w:pPr>
      <w:r w:rsidRPr="004D03A6">
        <w:rPr>
          <w:rFonts w:ascii="Times New Roman" w:hAnsi="宋体"/>
          <w:color w:val="000000"/>
          <w:szCs w:val="21"/>
        </w:rPr>
        <w:t>角速度：物体在某段时间内通过的角度与所用时间的比值。</w:t>
      </w:r>
    </w:p>
    <w:p w:rsidR="005E6601" w:rsidRPr="004D03A6" w:rsidP="005E6601">
      <w:pPr>
        <w:ind w:firstLine="435"/>
        <w:rPr>
          <w:rFonts w:ascii="Times New Roman" w:hAnsi="Times New Roman"/>
          <w:color w:val="000000"/>
          <w:szCs w:val="21"/>
        </w:rPr>
      </w:pPr>
      <w:r w:rsidRPr="004D03A6">
        <w:rPr>
          <w:rFonts w:ascii="Times New Roman" w:hAnsi="Times New Roman"/>
          <w:color w:val="000000"/>
          <w:szCs w:val="21"/>
        </w:rPr>
        <w:t xml:space="preserve">    </w:t>
      </w:r>
      <w:r w:rsidRPr="004D03A6">
        <w:rPr>
          <w:rFonts w:ascii="Times New Roman" w:hAnsi="宋体"/>
          <w:color w:val="000000"/>
          <w:szCs w:val="21"/>
        </w:rPr>
        <w:t>表达式：</w:t>
      </w:r>
      <w:r w:rsidRPr="00BF1489" w:rsidR="003E657C">
        <w:rPr>
          <w:rFonts w:ascii="Symbol" w:hAnsi="Symbol"/>
          <w:sz w:val="18"/>
          <w:szCs w:val="18"/>
        </w:rPr>
        <w:sym w:font="Symbol" w:char="F077"/>
      </w:r>
      <w:r w:rsidRPr="00BF1489" w:rsidR="003E657C">
        <w:rPr>
          <w:sz w:val="18"/>
          <w:szCs w:val="18"/>
        </w:rPr>
        <w:t>=</w:t>
      </w:r>
      <w:r>
        <w:rPr>
          <w:position w:val="-24"/>
          <w:sz w:val="18"/>
          <w:szCs w:val="18"/>
        </w:rPr>
        <w:object>
          <v:shape id="_x0000_i1279" type="#_x0000_t75" style="width:73pt;height:31pt" o:ole="">
            <v:imagedata r:id="rId72" o:title=""/>
          </v:shape>
          <o:OLEObject Type="Embed" ProgID="Equation.2" ShapeID="_x0000_i1279" DrawAspect="Content" ObjectID="_944529774" r:id="rId73"/>
        </w:object>
      </w:r>
      <w:r w:rsidRPr="004D03A6">
        <w:rPr>
          <w:rFonts w:ascii="Times New Roman" w:hAnsi="宋体"/>
          <w:color w:val="000000"/>
          <w:szCs w:val="21"/>
        </w:rPr>
        <w:t>，其单位为弧度每秒，</w:t>
      </w:r>
      <w:r>
        <w:rPr>
          <w:rFonts w:ascii="Times New Roman" w:hAnsi="Times New Roman"/>
          <w:color w:val="000000"/>
          <w:position w:val="-6"/>
          <w:szCs w:val="21"/>
        </w:rPr>
        <w:object>
          <v:shape id="_x0000_i1280" type="#_x0000_t75" style="width:34pt;height:13.95pt" o:ole="" o:preferrelative="t" filled="f" stroked="f">
            <v:fill o:detectmouseclick="f"/>
            <v:imagedata r:id="rId74" o:title=""/>
            <o:lock v:ext="edit" aspectratio="t"/>
          </v:shape>
          <o:OLEObject Type="Embed" ProgID="Equation.3" ShapeID="_x0000_i1280" DrawAspect="Content" ObjectID="_1234864406" r:id="rId75"/>
        </w:object>
      </w:r>
      <w:r w:rsidRPr="004D03A6">
        <w:rPr>
          <w:rFonts w:ascii="Times New Roman" w:hAnsi="宋体"/>
          <w:color w:val="000000"/>
          <w:szCs w:val="21"/>
        </w:rPr>
        <w:t>。</w:t>
      </w:r>
    </w:p>
    <w:p w:rsidR="005E6601" w:rsidRPr="004D03A6" w:rsidP="005E6601">
      <w:pPr>
        <w:rPr>
          <w:rFonts w:ascii="Times New Roman" w:hAnsi="Times New Roman"/>
          <w:color w:val="000000"/>
          <w:szCs w:val="21"/>
        </w:rPr>
      </w:pPr>
      <w:r w:rsidRPr="004D03A6">
        <w:rPr>
          <w:rFonts w:ascii="Times New Roman" w:hAnsi="宋体"/>
          <w:color w:val="000000"/>
          <w:szCs w:val="21"/>
        </w:rPr>
        <w:t>周期：匀速运动的物体运动一周所用的时间。</w:t>
      </w:r>
    </w:p>
    <w:p w:rsidR="005E6601" w:rsidRPr="004D03A6" w:rsidP="005E6601">
      <w:pPr>
        <w:rPr>
          <w:rFonts w:ascii="Times New Roman" w:hAnsi="Times New Roman"/>
          <w:color w:val="000000"/>
          <w:szCs w:val="21"/>
        </w:rPr>
      </w:pPr>
      <w:r w:rsidRPr="004D03A6">
        <w:rPr>
          <w:rFonts w:ascii="Times New Roman" w:hAnsi="宋体"/>
          <w:color w:val="000000"/>
          <w:szCs w:val="21"/>
        </w:rPr>
        <w:t>频率：</w:t>
      </w:r>
      <w:r>
        <w:rPr>
          <w:rFonts w:ascii="Times New Roman" w:hAnsi="Times New Roman"/>
          <w:color w:val="000000"/>
          <w:position w:val="-24"/>
          <w:szCs w:val="21"/>
        </w:rPr>
        <w:object>
          <v:shape id="_x0000_i1281" type="#_x0000_t75" style="width:34pt;height:31pt" o:ole="" o:preferrelative="t" filled="f" stroked="f">
            <v:fill o:detectmouseclick="f"/>
            <v:imagedata r:id="rId76" o:title=""/>
            <o:lock v:ext="edit" aspectratio="t"/>
          </v:shape>
          <o:OLEObject Type="Embed" ProgID="Equation.3" ShapeID="_x0000_i1281" DrawAspect="Content" ObjectID="_1234864484" r:id="rId77"/>
        </w:object>
      </w:r>
      <w:r w:rsidRPr="004D03A6">
        <w:rPr>
          <w:rFonts w:ascii="Times New Roman" w:hAnsi="宋体"/>
          <w:color w:val="000000"/>
          <w:szCs w:val="21"/>
        </w:rPr>
        <w:t>，单位：赫兹</w:t>
      </w:r>
      <w:r w:rsidRPr="004D03A6">
        <w:rPr>
          <w:rFonts w:ascii="Times New Roman" w:hAnsi="Times New Roman"/>
          <w:color w:val="000000"/>
          <w:szCs w:val="21"/>
        </w:rPr>
        <w:t>(H</w:t>
      </w:r>
      <w:r w:rsidRPr="004D03A6">
        <w:rPr>
          <w:rFonts w:ascii="Times New Roman" w:hAnsi="Times New Roman"/>
          <w:color w:val="000000"/>
          <w:szCs w:val="21"/>
          <w:vertAlign w:val="subscript"/>
        </w:rPr>
        <w:t>Z</w:t>
      </w:r>
      <w:r w:rsidRPr="004D03A6">
        <w:rPr>
          <w:rFonts w:ascii="Times New Roman" w:hAnsi="Times New Roman"/>
          <w:color w:val="000000"/>
          <w:szCs w:val="21"/>
        </w:rPr>
        <w:t>)</w:t>
      </w:r>
    </w:p>
    <w:p w:rsidR="005E6601" w:rsidP="003E657C">
      <w:pPr>
        <w:rPr>
          <w:rFonts w:ascii="Times New Roman" w:hAnsi="宋体" w:hint="eastAsia"/>
          <w:color w:val="000000"/>
          <w:szCs w:val="21"/>
        </w:rPr>
      </w:pPr>
      <w:r w:rsidRPr="004D03A6">
        <w:rPr>
          <w:rFonts w:ascii="Times New Roman" w:hAnsi="宋体"/>
          <w:color w:val="000000"/>
          <w:szCs w:val="21"/>
        </w:rPr>
        <w:t>线速度、角速度、周期间的关系：</w:t>
      </w:r>
      <w:r>
        <w:rPr>
          <w:rFonts w:ascii="Times New Roman" w:hAnsi="Times New Roman"/>
          <w:color w:val="000000"/>
          <w:position w:val="-10"/>
          <w:szCs w:val="21"/>
        </w:rPr>
        <w:object>
          <v:shape id="_x0000_i1282" type="#_x0000_t75" style="width:148pt;height:16pt" o:ole="" o:preferrelative="t" filled="f" stroked="f">
            <v:fill o:detectmouseclick="f"/>
            <v:imagedata r:id="rId78" o:title=""/>
            <o:lock v:ext="edit" aspectratio="t"/>
          </v:shape>
          <o:OLEObject Type="Embed" ProgID="Equation.3" ShapeID="_x0000_i1282" DrawAspect="Content" ObjectID="_1234937759" r:id="rId79"/>
        </w:object>
      </w:r>
      <w:r w:rsidRPr="004D03A6">
        <w:rPr>
          <w:rFonts w:ascii="Times New Roman" w:hAnsi="宋体"/>
          <w:color w:val="000000"/>
          <w:szCs w:val="21"/>
        </w:rPr>
        <w:t>。</w:t>
      </w:r>
    </w:p>
    <w:p w:rsidR="003E657C" w:rsidP="003E657C">
      <w:pPr>
        <w:rPr>
          <w:rFonts w:ascii="宋体" w:hAnsi="宋体" w:hint="eastAsia"/>
          <w:szCs w:val="21"/>
        </w:rPr>
      </w:pPr>
      <w:r w:rsidRPr="0091648C">
        <w:rPr>
          <w:rFonts w:hint="eastAsia"/>
          <w:color w:val="000000"/>
        </w:rPr>
        <w:t>角速度与转速的关系：</w:t>
      </w:r>
      <w:r w:rsidRPr="0091648C">
        <w:rPr>
          <w:rFonts w:hint="eastAsia"/>
          <w:iCs/>
          <w:color w:val="000000"/>
        </w:rPr>
        <w:t>ω</w:t>
      </w:r>
      <w:r w:rsidRPr="0091648C">
        <w:rPr>
          <w:rFonts w:hint="eastAsia"/>
          <w:iCs/>
          <w:color w:val="000000"/>
        </w:rPr>
        <w:t>＝</w:t>
      </w:r>
      <w:r w:rsidRPr="0091648C">
        <w:rPr>
          <w:iCs/>
          <w:color w:val="000000"/>
        </w:rPr>
        <w:t>2</w:t>
      </w:r>
      <w:r w:rsidRPr="0091648C">
        <w:rPr>
          <w:rFonts w:hint="eastAsia"/>
          <w:iCs/>
          <w:color w:val="000000"/>
        </w:rPr>
        <w:t>π</w:t>
      </w:r>
      <w:r w:rsidRPr="0091648C">
        <w:rPr>
          <w:iCs/>
          <w:color w:val="000000"/>
        </w:rPr>
        <w:t>n</w:t>
      </w:r>
      <w:r w:rsidRPr="0091648C">
        <w:rPr>
          <w:color w:val="000000"/>
        </w:rPr>
        <w:t xml:space="preserve"> </w:t>
      </w:r>
      <w:r w:rsidRPr="003E57DC">
        <w:rPr>
          <w:rFonts w:ascii="宋体" w:hAnsi="宋体" w:hint="eastAsia"/>
          <w:szCs w:val="21"/>
        </w:rPr>
        <w:t>(此处频率与转速意义相同)</w:t>
      </w:r>
    </w:p>
    <w:p w:rsidR="003E657C" w:rsidRPr="002A2586" w:rsidP="002A2586">
      <w:pPr>
        <w:rPr>
          <w:rFonts w:ascii="Times New Roman" w:hAnsi="宋体" w:hint="eastAsia"/>
          <w:color w:val="000000"/>
          <w:szCs w:val="21"/>
        </w:rPr>
      </w:pPr>
      <w:r w:rsidRPr="00B43B44" w:rsidR="00BC0133">
        <w:rPr>
          <w:rFonts w:hAnsi="宋体"/>
          <w:szCs w:val="21"/>
        </w:rPr>
        <w:t>向心加速度</w:t>
      </w:r>
      <w:r w:rsidR="00BC0133">
        <w:rPr>
          <w:rFonts w:hAnsi="宋体" w:hint="eastAsia"/>
          <w:szCs w:val="21"/>
        </w:rPr>
        <w:t>：大小</w:t>
      </w:r>
      <w:r w:rsidRPr="00B43B44" w:rsidR="00BC0133">
        <w:rPr>
          <w:szCs w:val="21"/>
        </w:rPr>
        <w:t>a=V</w:t>
      </w:r>
      <w:r w:rsidRPr="00B43B44" w:rsidR="00BC0133">
        <w:rPr>
          <w:szCs w:val="21"/>
          <w:vertAlign w:val="superscript"/>
        </w:rPr>
        <w:t>2</w:t>
      </w:r>
      <w:r w:rsidRPr="00B43B44" w:rsidR="00BC0133">
        <w:rPr>
          <w:szCs w:val="21"/>
        </w:rPr>
        <w:t>/r =rω</w:t>
      </w:r>
      <w:r w:rsidRPr="00B43B44" w:rsidR="00BC0133">
        <w:rPr>
          <w:szCs w:val="21"/>
          <w:vertAlign w:val="superscript"/>
        </w:rPr>
        <w:t>2</w:t>
      </w:r>
      <w:r w:rsidRPr="00B43B44" w:rsidR="00BC0133">
        <w:rPr>
          <w:szCs w:val="21"/>
        </w:rPr>
        <w:t xml:space="preserve"> </w:t>
      </w:r>
      <w:r w:rsidR="00BC0133">
        <w:rPr>
          <w:rFonts w:hint="eastAsia"/>
          <w:szCs w:val="21"/>
        </w:rPr>
        <w:t>，</w:t>
      </w:r>
      <w:r w:rsidRPr="00B43B44" w:rsidR="00BC0133">
        <w:rPr>
          <w:szCs w:val="21"/>
        </w:rPr>
        <w:t xml:space="preserve"> </w:t>
      </w:r>
      <w:r w:rsidRPr="00B43B44" w:rsidR="00BC0133">
        <w:rPr>
          <w:rFonts w:hAnsi="宋体"/>
          <w:szCs w:val="21"/>
        </w:rPr>
        <w:t>方向：总是沿着半径指向圆心</w:t>
      </w:r>
      <w:r w:rsidR="00BC0133">
        <w:rPr>
          <w:rFonts w:hAnsi="宋体" w:hint="eastAsia"/>
          <w:szCs w:val="21"/>
        </w:rPr>
        <w:t>，</w:t>
      </w:r>
      <w:r w:rsidRPr="00B43B44" w:rsidR="00BC0133">
        <w:rPr>
          <w:rFonts w:hAnsi="宋体"/>
          <w:szCs w:val="21"/>
        </w:rPr>
        <w:t>它是描述速度方向变化快慢的物理量。</w:t>
      </w:r>
      <w:r w:rsidRPr="005D6F67">
        <w:rPr>
          <w:rFonts w:ascii="宋体" w:hAnsi="宋体" w:hint="eastAsia"/>
          <w:color w:val="000000"/>
          <w:szCs w:val="21"/>
        </w:rPr>
        <w:t xml:space="preserve"> </w:t>
      </w:r>
    </w:p>
    <w:p w:rsidR="005E6601" w:rsidP="005E6601">
      <w:pPr>
        <w:rPr>
          <w:rFonts w:ascii="Times New Roman" w:hAnsi="宋体" w:hint="eastAsia"/>
          <w:b/>
          <w:color w:val="000000"/>
          <w:szCs w:val="21"/>
        </w:rPr>
      </w:pPr>
      <w:r w:rsidRPr="004D03A6">
        <w:rPr>
          <w:rFonts w:ascii="Times New Roman" w:hAnsi="Times New Roman"/>
          <w:b/>
          <w:color w:val="000000"/>
          <w:szCs w:val="21"/>
        </w:rPr>
        <w:t>2</w:t>
      </w:r>
      <w:r w:rsidR="00D630F7">
        <w:rPr>
          <w:rFonts w:ascii="Times New Roman" w:hAnsi="Times New Roman" w:hint="eastAsia"/>
          <w:b/>
          <w:color w:val="000000"/>
          <w:szCs w:val="21"/>
        </w:rPr>
        <w:t>2</w:t>
      </w:r>
      <w:r w:rsidRPr="004D03A6">
        <w:rPr>
          <w:rFonts w:ascii="Times New Roman" w:hAnsi="宋体"/>
          <w:b/>
          <w:color w:val="000000"/>
          <w:szCs w:val="21"/>
        </w:rPr>
        <w:t>．匀速圆周运动</w:t>
      </w:r>
      <w:r w:rsidR="003E657C">
        <w:rPr>
          <w:rFonts w:ascii="Times New Roman" w:hAnsi="Times New Roman" w:hint="eastAsia"/>
          <w:b/>
          <w:color w:val="000000"/>
          <w:szCs w:val="21"/>
        </w:rPr>
        <w:t>的</w:t>
      </w:r>
      <w:r w:rsidRPr="004D03A6">
        <w:rPr>
          <w:rFonts w:ascii="Times New Roman" w:hAnsi="宋体"/>
          <w:b/>
          <w:color w:val="000000"/>
          <w:szCs w:val="21"/>
        </w:rPr>
        <w:t>向心力Ⅱ</w:t>
      </w:r>
    </w:p>
    <w:p w:rsidR="002A2586" w:rsidRPr="00B43B44" w:rsidP="002A2586">
      <w:pPr>
        <w:ind w:firstLine="210" w:firstLineChars="100"/>
        <w:rPr>
          <w:szCs w:val="21"/>
        </w:rPr>
      </w:pPr>
      <w:r w:rsidRPr="00B43B44">
        <w:rPr>
          <w:rFonts w:hAnsi="宋体"/>
          <w:szCs w:val="21"/>
        </w:rPr>
        <w:t>（</w:t>
      </w:r>
      <w:r w:rsidRPr="00B43B44">
        <w:rPr>
          <w:szCs w:val="21"/>
        </w:rPr>
        <w:t>1</w:t>
      </w:r>
      <w:r w:rsidRPr="00B43B44">
        <w:rPr>
          <w:rFonts w:hAnsi="宋体"/>
          <w:szCs w:val="21"/>
        </w:rPr>
        <w:t>）向心力</w:t>
      </w:r>
      <w:r>
        <w:rPr>
          <w:rFonts w:hAnsi="宋体" w:hint="eastAsia"/>
          <w:szCs w:val="21"/>
        </w:rPr>
        <w:t>的</w:t>
      </w:r>
      <w:r w:rsidRPr="00B43B44">
        <w:rPr>
          <w:rFonts w:hAnsi="宋体"/>
          <w:szCs w:val="21"/>
        </w:rPr>
        <w:t>作用效果：产生向心加速度，以不断改变物体的线速度方向，维持做物体做圆周运动。</w:t>
      </w:r>
    </w:p>
    <w:p w:rsidR="002A2586" w:rsidRPr="00B43B44" w:rsidP="002A2586">
      <w:pPr>
        <w:ind w:firstLine="210" w:firstLineChars="100"/>
        <w:rPr>
          <w:szCs w:val="21"/>
        </w:rPr>
      </w:pPr>
      <w:r w:rsidRPr="00B43B44">
        <w:rPr>
          <w:rFonts w:hAnsi="宋体"/>
          <w:szCs w:val="21"/>
        </w:rPr>
        <w:t>（</w:t>
      </w:r>
      <w:r w:rsidRPr="00B43B44">
        <w:rPr>
          <w:szCs w:val="21"/>
        </w:rPr>
        <w:t>2</w:t>
      </w:r>
      <w:r w:rsidRPr="00B43B44">
        <w:rPr>
          <w:rFonts w:hAnsi="宋体"/>
          <w:szCs w:val="21"/>
        </w:rPr>
        <w:t>）向心力</w:t>
      </w:r>
      <w:r>
        <w:rPr>
          <w:rFonts w:hAnsi="宋体" w:hint="eastAsia"/>
          <w:szCs w:val="21"/>
        </w:rPr>
        <w:t>的</w:t>
      </w:r>
      <w:r w:rsidRPr="00B43B44">
        <w:rPr>
          <w:rFonts w:hAnsi="宋体"/>
          <w:szCs w:val="21"/>
        </w:rPr>
        <w:t>方向：总是沿半径指向圆心，是一个变力。</w:t>
      </w:r>
    </w:p>
    <w:p w:rsidR="002A2586" w:rsidRPr="00B43B44" w:rsidP="002A2586">
      <w:pPr>
        <w:ind w:firstLine="210" w:firstLineChars="100"/>
        <w:rPr>
          <w:szCs w:val="21"/>
        </w:rPr>
      </w:pPr>
      <w:r w:rsidRPr="00B43B44">
        <w:rPr>
          <w:rFonts w:hAnsi="宋体"/>
          <w:szCs w:val="21"/>
        </w:rPr>
        <w:t>（</w:t>
      </w:r>
      <w:r w:rsidRPr="00B43B44">
        <w:rPr>
          <w:szCs w:val="21"/>
        </w:rPr>
        <w:t>3</w:t>
      </w:r>
      <w:r w:rsidRPr="00B43B44">
        <w:rPr>
          <w:rFonts w:hAnsi="宋体"/>
          <w:szCs w:val="21"/>
        </w:rPr>
        <w:t>）向心力</w:t>
      </w:r>
      <w:r>
        <w:rPr>
          <w:rFonts w:hAnsi="宋体" w:hint="eastAsia"/>
          <w:szCs w:val="21"/>
        </w:rPr>
        <w:t>的</w:t>
      </w:r>
      <w:r w:rsidRPr="00B43B44">
        <w:rPr>
          <w:rFonts w:hAnsi="宋体"/>
          <w:szCs w:val="21"/>
        </w:rPr>
        <w:t>大小：</w:t>
      </w:r>
      <w:r>
        <w:rPr>
          <w:position w:val="-24"/>
          <w:szCs w:val="21"/>
        </w:rPr>
        <w:object>
          <v:shape id="_x0000_i1283" type="#_x0000_t75" style="width:189pt;height:33pt" o:ole="" o:preferrelative="t" filled="f" fillcolor="window" stroked="f">
            <v:fill o:detectmouseclick="f"/>
            <v:imagedata r:id="rId80" o:title=""/>
            <o:lock v:ext="edit" aspectratio="t"/>
          </v:shape>
          <o:OLEObject Type="Embed" ProgID="Equation.3" ShapeID="_x0000_i1283" DrawAspect="Content" ObjectID="_1326461756" r:id="rId81"/>
        </w:object>
      </w:r>
    </w:p>
    <w:p w:rsidR="002A2586" w:rsidRPr="00B43B44" w:rsidP="002A2586">
      <w:pPr>
        <w:ind w:left="94" w:firstLine="105" w:leftChars="45" w:firstLineChars="50"/>
        <w:rPr>
          <w:rFonts w:hint="eastAsia"/>
          <w:szCs w:val="21"/>
        </w:rPr>
      </w:pPr>
      <w:r w:rsidRPr="00B43B44">
        <w:rPr>
          <w:rFonts w:hAnsi="宋体"/>
          <w:szCs w:val="21"/>
        </w:rPr>
        <w:t>（</w:t>
      </w:r>
      <w:r w:rsidRPr="00B43B44">
        <w:rPr>
          <w:szCs w:val="21"/>
        </w:rPr>
        <w:t>4</w:t>
      </w:r>
      <w:r w:rsidRPr="00B43B44">
        <w:rPr>
          <w:rFonts w:hAnsi="宋体"/>
          <w:szCs w:val="21"/>
        </w:rPr>
        <w:t>）向心力来源：向心力是按力的效果来命名的，不是一种特殊的力，它的来源可以是重力、弹力、摩擦力等各种力，也可以是各力的合力或某力的分力。</w:t>
      </w:r>
      <w:r w:rsidRPr="004D03A6">
        <w:rPr>
          <w:rFonts w:ascii="Times New Roman" w:hAnsi="宋体"/>
          <w:color w:val="000000"/>
          <w:szCs w:val="21"/>
        </w:rPr>
        <w:t>在对物体进行受力分析时，不能认为物体多受了个向心力。</w:t>
      </w:r>
    </w:p>
    <w:p w:rsidR="002A2586" w:rsidRPr="00B43B44" w:rsidP="002A2586">
      <w:pPr>
        <w:ind w:firstLine="210" w:firstLineChars="100"/>
        <w:rPr>
          <w:szCs w:val="21"/>
        </w:rPr>
      </w:pPr>
      <w:r w:rsidRPr="00B43B44">
        <w:rPr>
          <w:rFonts w:hAnsi="宋体"/>
          <w:szCs w:val="21"/>
        </w:rPr>
        <w:t>（</w:t>
      </w:r>
      <w:r w:rsidRPr="00B43B44">
        <w:rPr>
          <w:szCs w:val="21"/>
        </w:rPr>
        <w:t>5</w:t>
      </w:r>
      <w:r w:rsidRPr="00B43B44">
        <w:rPr>
          <w:rFonts w:hAnsi="宋体"/>
          <w:szCs w:val="21"/>
        </w:rPr>
        <w:t>）圆周运动向心力分析</w:t>
      </w:r>
    </w:p>
    <w:p w:rsidR="002A2586" w:rsidRPr="00B43B44" w:rsidP="002A2586">
      <w:pPr>
        <w:ind w:left="1365" w:hanging="1155" w:leftChars="100" w:hangingChars="550"/>
        <w:rPr>
          <w:szCs w:val="21"/>
        </w:rPr>
      </w:pPr>
      <w:r w:rsidRPr="00B43B44">
        <w:rPr>
          <w:szCs w:val="21"/>
        </w:rPr>
        <w:t xml:space="preserve">     </w:t>
      </w:r>
      <w:r w:rsidRPr="00B43B44">
        <w:rPr>
          <w:rFonts w:hAnsi="宋体"/>
          <w:szCs w:val="21"/>
        </w:rPr>
        <w:t>①匀速圆周运动：物体做匀速圆周运动时受到的外力的合力就是向心力，即</w:t>
      </w:r>
      <w:r w:rsidRPr="00B43B44">
        <w:rPr>
          <w:szCs w:val="21"/>
        </w:rPr>
        <w:t>F</w:t>
      </w:r>
      <w:r w:rsidRPr="00B43B44">
        <w:rPr>
          <w:rFonts w:hAnsi="宋体"/>
          <w:szCs w:val="21"/>
          <w:vertAlign w:val="subscript"/>
        </w:rPr>
        <w:t>合</w:t>
      </w:r>
      <w:r w:rsidRPr="00B43B44">
        <w:rPr>
          <w:szCs w:val="21"/>
        </w:rPr>
        <w:t>=F</w:t>
      </w:r>
      <w:r w:rsidRPr="00B43B44">
        <w:rPr>
          <w:rFonts w:hAnsi="宋体"/>
          <w:szCs w:val="21"/>
          <w:vertAlign w:val="subscript"/>
        </w:rPr>
        <w:t>向</w:t>
      </w:r>
    </w:p>
    <w:p w:rsidR="002A2586" w:rsidRPr="00B43B44" w:rsidP="002A2586">
      <w:pPr>
        <w:ind w:left="1365" w:hanging="420" w:leftChars="450" w:hangingChars="200"/>
        <w:rPr>
          <w:szCs w:val="21"/>
        </w:rPr>
      </w:pPr>
      <w:r w:rsidRPr="00B43B44">
        <w:rPr>
          <w:rFonts w:hAnsi="宋体"/>
          <w:szCs w:val="21"/>
        </w:rPr>
        <w:t>这是物体做匀速圆周运动的条件。</w:t>
      </w:r>
    </w:p>
    <w:p w:rsidR="002A2586" w:rsidRPr="00B43B44" w:rsidP="002A2586">
      <w:pPr>
        <w:ind w:firstLine="420" w:firstLineChars="200"/>
        <w:rPr>
          <w:szCs w:val="21"/>
        </w:rPr>
      </w:pPr>
      <w:r w:rsidRPr="00B43B44">
        <w:rPr>
          <w:szCs w:val="21"/>
        </w:rPr>
        <w:t xml:space="preserve">   </w:t>
      </w:r>
      <w:r w:rsidRPr="00B43B44">
        <w:rPr>
          <w:rFonts w:hAnsi="宋体"/>
          <w:szCs w:val="21"/>
        </w:rPr>
        <w:t>②变速圆周运动：合外力沿半径方向的分力提供向心力。</w:t>
      </w:r>
    </w:p>
    <w:p w:rsidR="002A2586" w:rsidP="002A2586">
      <w:pPr>
        <w:ind w:firstLine="315" w:firstLineChars="150"/>
        <w:rPr>
          <w:rFonts w:hint="eastAsia"/>
          <w:szCs w:val="21"/>
        </w:rPr>
      </w:pPr>
      <w:r>
        <w:rPr>
          <w:rFonts w:ascii="Times New Roman" w:hAnsi="Times New Roman" w:hint="eastAsia"/>
          <w:b/>
          <w:color w:val="000000"/>
          <w:szCs w:val="21"/>
        </w:rPr>
        <w:t>（6）</w:t>
      </w:r>
      <w:r w:rsidRPr="003E57DC">
        <w:rPr>
          <w:szCs w:val="21"/>
        </w:rPr>
        <w:t>匀速圆周运动实例分析：</w:t>
      </w:r>
    </w:p>
    <w:p w:rsidR="002A2586" w:rsidP="002A2586">
      <w:pPr>
        <w:ind w:firstLine="412" w:firstLineChars="196"/>
        <w:rPr>
          <w:rFonts w:ascii="宋体" w:hAnsi="宋体" w:hint="eastAsia"/>
        </w:rPr>
      </w:pPr>
      <w:r>
        <w:rPr>
          <w:rFonts w:ascii="宋体" w:hAnsi="宋体" w:hint="eastAsia"/>
          <w:noProof/>
          <w:szCs w:val="21"/>
        </w:rPr>
        <w:pict>
          <v:group id="_x0000_s1284" style="width:96pt;height:123pt;margin-top:0.8pt;margin-left:311.9pt;position:absolute;z-index:251669504" coordorigin="8174,1334" coordsize="1920,2460">
            <v:shape id="_x0000_s1285" type="#_x0000_t202" style="width:152;height:330;left:8488;position:absolute;top:2954" stroked="t" strokecolor="white" strokeweight="1pt">
              <v:stroke endarrowwidth="narrow"/>
              <v:textbox inset="0,0,0,0">
                <w:txbxContent>
                  <w:p w:rsidR="002A2586" w:rsidP="002A2586">
                    <w:pPr>
                      <w:rPr>
                        <w:rFonts w:ascii="宋体" w:hAnsi="宋体"/>
                        <w:sz w:val="18"/>
                      </w:rPr>
                    </w:pPr>
                    <w:r>
                      <w:rPr>
                        <w:rFonts w:ascii="宋体" w:hAnsi="宋体"/>
                        <w:sz w:val="18"/>
                      </w:rPr>
                      <w:t>h</w:t>
                    </w:r>
                  </w:p>
                </w:txbxContent>
              </v:textbox>
            </v:shape>
            <v:shape id="_x0000_s1286" type="#_x0000_t202" style="width:152;height:330;left:8908;position:absolute;top:2804" stroked="t" strokecolor="white" strokeweight="1pt">
              <v:stroke endarrowwidth="narrow"/>
              <v:textbox inset="0,0,0,0">
                <w:txbxContent>
                  <w:p w:rsidR="002A2586" w:rsidP="002A2586">
                    <w:pPr>
                      <w:rPr>
                        <w:rFonts w:ascii="宋体" w:hAnsi="宋体"/>
                      </w:rPr>
                    </w:pPr>
                    <w:r>
                      <w:rPr>
                        <w:rFonts w:ascii="宋体" w:hAnsi="宋体"/>
                      </w:rPr>
                      <w:t>d</w:t>
                    </w:r>
                  </w:p>
                </w:txbxContent>
              </v:textbox>
            </v:shape>
            <v:shape id="_x0000_s1287" type="#_x0000_t202" style="width:152;height:330;left:9072;position:absolute;top:2984" stroked="t" strokecolor="white" strokeweight="1pt">
              <v:stroke endarrowwidth="narrow"/>
              <v:textbox inset="0,0,0,0">
                <w:txbxContent>
                  <w:p w:rsidR="002A2586" w:rsidP="002A2586">
                    <w:pPr>
                      <w:rPr>
                        <w:rFonts w:ascii="宋体" w:hAnsi="宋体"/>
                        <w:sz w:val="15"/>
                      </w:rPr>
                    </w:pPr>
                    <w:r>
                      <w:rPr>
                        <w:rFonts w:ascii="宋体" w:hAnsi="宋体" w:hint="eastAsia"/>
                        <w:sz w:val="15"/>
                      </w:rPr>
                      <w:t>α</w:t>
                    </w:r>
                  </w:p>
                </w:txbxContent>
              </v:textbox>
            </v:shape>
            <v:shape id="_x0000_s1288" type="#_x0000_t202" style="width:152;height:330;left:9342;position:absolute;top:1889" stroked="t" strokecolor="white" strokeweight="1pt">
              <v:stroke endarrowwidth="narrow"/>
              <v:textbox inset="0,0,0,0">
                <w:txbxContent>
                  <w:p w:rsidR="002A2586" w:rsidP="002A2586">
                    <w:pPr>
                      <w:rPr>
                        <w:rFonts w:ascii="宋体" w:hAnsi="宋体"/>
                        <w:sz w:val="18"/>
                      </w:rPr>
                    </w:pPr>
                    <w:r>
                      <w:rPr>
                        <w:rFonts w:ascii="宋体" w:hAnsi="宋体" w:hint="eastAsia"/>
                        <w:sz w:val="18"/>
                      </w:rPr>
                      <w:t>α</w:t>
                    </w:r>
                  </w:p>
                </w:txbxContent>
              </v:textbox>
            </v:shape>
            <v:line id="_x0000_s1289" style="position:absolute" from="8380,3211" to="9987,3227" strokeweight="1pt">
              <v:stroke dashstyle="1 1" startarrowwidth="narrow" endarrowwidth="narrow"/>
            </v:line>
            <v:line id="_x0000_s1290" style="position:absolute" from="8548,3004" to="9898,3244" strokeweight="1pt">
              <v:stroke dashstyle="1 1" startarrowwidth="narrow" endarrowwidth="narrow"/>
            </v:line>
            <v:line id="_x0000_s1291" style="position:absolute" from="9266,2534" to="9507,2535" strokeweight="1pt">
              <v:stroke startarrowwidth="narrow" endarrow="block" endarrowwidth="narrow" endarrowlength="short"/>
            </v:line>
            <v:line id="_x0000_s1292" style="position:absolute" from="9522,1517" to="9522,2468" strokeweight="1pt">
              <v:stroke dashstyle="1 1" startarrowwidth="narrow" endarrowwidth="narrow"/>
            </v:line>
            <v:line id="_x0000_s1293" style="flip:y;position:absolute" from="9282,1427" to="9507,2516" strokeweight="1pt">
              <v:stroke startarrowwidth="narrow" endarrow="block" endarrowwidth="narrow"/>
            </v:line>
            <v:group id="_x0000_s1294" style="width:210;height:195;left:8342;position:absolute;rotation:873671fd;top:2986" coordorigin="5595,10229" coordsize="210,195">
              <v:line id="_x0000_s1295" style="position:absolute" from="5655,10229" to="5761,10229" stroked="t" strokeweight="2.25pt">
                <v:stroke endarrowwidth="narrow"/>
              </v:line>
              <v:line id="_x0000_s1296" style="position:absolute" from="5699,10259" to="5701,10409" stroked="t" strokeweight="2.25pt">
                <v:stroke endarrowwidth="narrow"/>
              </v:line>
              <v:line id="_x0000_s1297" style="flip:y;position:absolute" from="5595,10424" to="5805,10424" stroked="t" strokeweight="2.25pt">
                <v:stroke endarrowwidth="narrow"/>
              </v:line>
            </v:group>
            <v:rect id="_x0000_s1298" style="width:1920;height:120;left:8174;position:absolute;rotation:639157fd;top:3331" stroked="t" strokeweight="1pt">
              <v:stroke endarrowwidth="narrow"/>
            </v:rect>
            <v:group id="_x0000_s1299" style="width:210;height:195;left:9796;position:absolute;rotation:873671fd;top:3241" coordorigin="5595,10229" coordsize="210,195">
              <v:line id="_x0000_s1300" style="position:absolute" from="5655,10229" to="5761,10229" stroked="t" strokeweight="2.25pt">
                <v:stroke endarrowwidth="narrow"/>
              </v:line>
              <v:line id="_x0000_s1301" style="position:absolute" from="5699,10259" to="5701,10409" stroked="t" strokeweight="2.25pt">
                <v:stroke endarrowwidth="narrow"/>
              </v:line>
              <v:line id="_x0000_s1302" style="flip:y;position:absolute" from="5595,10424" to="5805,10424" stroked="t" strokeweight="2.25pt">
                <v:stroke endarrowwidth="narrow"/>
              </v:line>
            </v:group>
            <v:line id="_x0000_s1303" style="flip:x;position:absolute" from="9286,2491" to="9526,3556" stroked="t" strokeweight="1pt">
              <v:stroke dashstyle="dash" endarrowwidth="narrow"/>
            </v:line>
            <v:shape id="_x0000_s1304" style="width:45;height:15;left:9436;mso-wrap-distance-bottom:0;mso-wrap-distance-left:9;mso-wrap-distance-right:9;mso-wrap-distance-top:0;mso-wrap-style:square;position:absolute;top:1862;v-text-anchor:top" o:bwmode="auto" coordsize="45,15" path="m,hdc15,5,45,15,45,15hdc45,15,15,5,,hdxe" filled="t" stroked="t" strokecolor="black" strokeweight="1pt">
              <v:stroke o:title="" dashstyle="solid" linestyle="single" endcap="flat" startarrowwidth="medium" startarrowlength="medium" endarrowwidth="narrow" endarrowlength="medium"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v:shape>
            <v:shape id="_x0000_s1305" style="width:23;height:58;left:9461;mso-wrap-distance-bottom:0;mso-wrap-distance-left:9;mso-wrap-distance-right:9;mso-wrap-distance-top:0;mso-wrap-style:square;position:absolute;top:3167;v-text-anchor:top" o:bwmode="auto" coordsize="38,90" path="m38,hdc,57,8,27,8,90hae" filled="f" stroked="t" strokecolor="black" strokeweight="1pt">
              <v:stroke o:title="" dashstyle="solid" linestyle="single" endcap="flat" startarrow="none" startarrowwidth="medium" startarrowlength="medium" endarrow="none" endarrowwidth="narrow" endarrowlength="medium"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v:shape>
            <v:shape id="_x0000_s1306" type="#_x0000_t202" style="width:152;height:330;left:9538;position:absolute;top:1334" stroked="t" strokecolor="white" strokeweight="1pt">
              <v:stroke endarrowwidth="narrow"/>
              <v:textbox inset="0,0,0,0">
                <w:txbxContent>
                  <w:p w:rsidR="002A2586" w:rsidP="002A2586">
                    <w:pPr>
                      <w:rPr>
                        <w:rFonts w:ascii="宋体" w:hAnsi="宋体"/>
                      </w:rPr>
                    </w:pPr>
                    <w:r>
                      <w:rPr>
                        <w:rFonts w:ascii="宋体" w:hAnsi="宋体"/>
                      </w:rPr>
                      <w:t>N</w:t>
                    </w:r>
                  </w:p>
                </w:txbxContent>
              </v:textbox>
            </v:shape>
            <v:shape id="_x0000_s1307" type="#_x0000_t202" style="width:152;height:330;left:9538;position:absolute;top:2354" stroked="t" strokecolor="white" strokeweight="1pt">
              <v:stroke endarrowwidth="narrow"/>
              <v:textbox inset="0,0,0,0">
                <w:txbxContent>
                  <w:p w:rsidR="002A2586" w:rsidP="002A2586">
                    <w:pPr>
                      <w:rPr>
                        <w:rFonts w:ascii="宋体" w:hAnsi="宋体"/>
                      </w:rPr>
                    </w:pPr>
                    <w:r>
                      <w:rPr>
                        <w:rFonts w:ascii="宋体" w:hAnsi="宋体"/>
                      </w:rPr>
                      <w:t>F</w:t>
                    </w:r>
                  </w:p>
                </w:txbxContent>
              </v:textbox>
            </v:shape>
            <v:shape id="_x0000_s1308" type="#_x0000_t202" style="width:152;height:330;left:9058;position:absolute;top:3464" stroked="t" strokecolor="white" strokeweight="1pt">
              <v:stroke endarrowwidth="narrow"/>
              <v:textbox inset="0,0,0,0">
                <w:txbxContent>
                  <w:p w:rsidR="002A2586" w:rsidP="002A2586">
                    <w:pPr>
                      <w:rPr>
                        <w:rFonts w:ascii="宋体" w:hAnsi="宋体"/>
                      </w:rPr>
                    </w:pPr>
                    <w:r>
                      <w:rPr>
                        <w:rFonts w:ascii="宋体" w:hAnsi="宋体"/>
                      </w:rPr>
                      <w:t>G</w:t>
                    </w:r>
                  </w:p>
                </w:txbxContent>
              </v:textbox>
            </v:shape>
            <v:shape id="_x0000_s1309" type="#_x0000_t202" style="width:152;height:330;left:9104;position:absolute;top:2339" stroked="t" strokecolor="white" strokeweight="1pt">
              <v:stroke endarrowwidth="narrow"/>
              <v:textbox inset="0,0,0,0">
                <w:txbxContent>
                  <w:p w:rsidR="002A2586" w:rsidP="002A2586">
                    <w:pPr>
                      <w:rPr>
                        <w:rFonts w:ascii="宋体" w:hAnsi="宋体"/>
                      </w:rPr>
                    </w:pPr>
                    <w:r>
                      <w:rPr>
                        <w:rFonts w:ascii="宋体" w:hAnsi="宋体"/>
                      </w:rPr>
                      <w:t>O</w:t>
                    </w:r>
                  </w:p>
                </w:txbxContent>
              </v:textbox>
            </v:shape>
            <v:line id="_x0000_s1310" style="position:absolute" from="9274,2534" to="9274,3629" stroked="t" strokeweight="1pt">
              <v:stroke endarrow="block" endarrowwidth="narrow"/>
            </v:line>
            <v:shape id="_x0000_s1311" type="#_x0000_t202" style="width:826;height:296;left:8398;position:absolute;top:1998" stroked="t" strokecolor="white" strokeweight="1pt">
              <v:stroke endarrowwidth="narrow"/>
              <v:textbox inset="0,0,0,0">
                <w:txbxContent>
                  <w:p w:rsidR="002A2586" w:rsidP="002A2586">
                    <w:pPr>
                      <w:rPr>
                        <w:rFonts w:ascii="宋体" w:hAnsi="宋体" w:hint="eastAsia"/>
                        <w:sz w:val="18"/>
                      </w:rPr>
                    </w:pPr>
                    <w:r>
                      <w:rPr>
                        <w:rFonts w:ascii="宋体" w:hAnsi="宋体" w:hint="eastAsia"/>
                        <w:sz w:val="18"/>
                      </w:rPr>
                      <w:t>火车转弯</w:t>
                    </w:r>
                  </w:p>
                </w:txbxContent>
              </v:textbox>
            </v:shape>
          </v:group>
        </w:pict>
      </w:r>
      <w:r w:rsidRPr="005F61F5">
        <w:rPr>
          <w:rFonts w:ascii="宋体" w:hAnsi="宋体" w:hint="eastAsia"/>
          <w:bCs/>
        </w:rPr>
        <w:t>①</w:t>
      </w:r>
      <w:r w:rsidRPr="005F61F5">
        <w:rPr>
          <w:rFonts w:ascii="宋体" w:hAnsi="宋体" w:hint="eastAsia"/>
          <w:bCs/>
        </w:rPr>
        <w:t>水平面内的圆周运动：</w:t>
      </w:r>
      <w:r>
        <w:rPr>
          <w:rFonts w:ascii="宋体" w:hAnsi="宋体" w:hint="eastAsia"/>
        </w:rPr>
        <w:t>以下各模型中合力</w:t>
      </w:r>
      <w:r>
        <w:rPr>
          <w:rFonts w:ascii="宋体" w:hAnsi="宋体"/>
        </w:rPr>
        <w:t xml:space="preserve"> F=mgtg</w:t>
      </w:r>
      <w:r>
        <w:rPr>
          <w:rFonts w:ascii="宋体" w:hAnsi="宋体" w:hint="eastAsia"/>
        </w:rPr>
        <w:t>α</w:t>
      </w:r>
      <w:r>
        <w:rPr>
          <w:rFonts w:ascii="宋体" w:hAnsi="宋体"/>
        </w:rPr>
        <w:t>,</w:t>
      </w:r>
      <w:r>
        <w:rPr>
          <w:rFonts w:ascii="宋体" w:hAnsi="宋体" w:hint="eastAsia"/>
        </w:rPr>
        <w:t>方向水平指向圆心</w:t>
      </w:r>
    </w:p>
    <w:p w:rsidR="002A2586" w:rsidP="002A2586">
      <w:pPr>
        <w:rPr>
          <w:rFonts w:ascii="宋体" w:hAnsi="宋体"/>
        </w:rPr>
      </w:pPr>
      <w:r>
        <w:rPr>
          <w:rFonts w:ascii="宋体" w:hAnsi="宋体"/>
          <w:noProof/>
          <w:sz w:val="20"/>
        </w:rPr>
        <w:pict>
          <v:group id="_x0000_s1312" style="width:152.25pt;height:82pt;margin-top:9.95pt;margin-left:14.3pt;position:absolute;z-index:251664384" coordorigin="1736,2234" coordsize="3045,1640">
            <v:oval id="_x0000_s1313" style="width:2207;height:1018;left:1817;position:absolute;top:2458" filled="t" strokeweight="1pt">
              <v:stroke dashstyle="1 1"/>
            </v:oval>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314" type="#_x0000_t62" style="width:181;height:310;left:4289;mso-position-horizontal-relative:margin;position:absolute;top:2672" adj="36278,3693" filled="t" stroked="t" strokecolor="white" strokeweight="1pt">
              <v:textbox inset="0,0,0,0">
                <w:txbxContent>
                  <w:p w:rsidR="002A2586" w:rsidP="002A2586">
                    <w:pPr>
                      <w:pStyle w:val="PlainText00"/>
                      <w:adjustRightInd/>
                      <w:spacing w:line="240" w:lineRule="exact"/>
                      <w:textAlignment w:val="auto"/>
                      <w:rPr>
                        <w:rFonts w:hAnsi="宋体"/>
                      </w:rPr>
                    </w:pPr>
                    <w:r>
                      <w:rPr>
                        <w:rFonts w:ascii="Symbol" w:hAnsi="Symbol"/>
                      </w:rPr>
                      <w:sym w:font="Symbol" w:char="F061"/>
                    </w:r>
                  </w:p>
                </w:txbxContent>
              </v:textbox>
              <w10:wrap anchorx="margin"/>
            </v:shape>
            <v:line id="_x0000_s1315" style="flip:y;position:absolute" from="3915,2507" to="4781,3021" strokeweight="1pt">
              <v:stroke dashstyle="1 1" startarrowwidth="narrow" endarrowwidth="narrow"/>
            </v:line>
            <v:line id="_x0000_s1316" style="position:absolute" from="4051,2943" to="4051,3501" strokeweight="1pt">
              <v:stroke startarrowwidth="narrow" endarrow="block" endarrowwidth="narrow"/>
            </v:line>
            <v:line id="_x0000_s1317" style="flip:x y;position:absolute" from="3704,2386" to="3975,2860" strokeweight="1pt">
              <v:stroke startarrowwidth="narrow" endarrow="block" endarrowwidth="narrow"/>
            </v:line>
            <v:line id="_x0000_s1318" style="flip:y;position:absolute" from="3687,2456" to="3687,2919" strokeweight="1pt">
              <v:stroke dashstyle="1 1" startarrowwidth="narrow" endarrowwidth="narrow"/>
            </v:line>
            <v:shape id="_x0000_s1319" style="width:62;height:181;left:4217;mso-position-horizontal-relative:margin;mso-wrap-distance-bottom:0;mso-wrap-distance-left:9;mso-wrap-distance-right:9;mso-wrap-distance-top:0;mso-wrap-style:square;position:absolute;top:2782;v-text-anchor:top" o:bwmode="auto" coordsize="45,180" path="m,hdc36,71,45,99,45,180hae" filled="f" fillcolor="white" stroked="t" strokecolor="black" strokeweight="1pt">
              <v:fill opacity="1" color2="white" o:opacity2="1" origin="0,0" position="0,0" angle="0" focusposition="0,0" focussize="" method="none" focus="0" type="solid"/>
              <v:stroke o:title="" dashstyle="solid" linestyle="single" endcap="flat"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w10:wrap anchorx="margin"/>
            </v:shape>
            <v:line id="_x0000_s1320" style="flip:x y;position:absolute" from="3687,2943" to="4006,3450" strokeweight="1pt">
              <v:stroke dashstyle="1 1" startarrowwidth="narrow" endarrowwidth="narrow"/>
            </v:line>
            <v:shape id="_x0000_s1321" type="#_x0000_t202" style="width:91;height:304;left:3550;position:absolute;top:2791" stroked="t" strokecolor="white">
              <v:stroke endarrowwidth="narrow"/>
              <v:textbox inset="0,0,0,0">
                <w:txbxContent>
                  <w:p w:rsidR="002A2586" w:rsidP="002A2586">
                    <w:pPr>
                      <w:rPr>
                        <w:rFonts w:ascii="宋体" w:hAnsi="宋体"/>
                      </w:rPr>
                    </w:pPr>
                    <w:r>
                      <w:rPr>
                        <w:rFonts w:ascii="宋体" w:hAnsi="宋体"/>
                      </w:rPr>
                      <w:t>F</w:t>
                    </w:r>
                  </w:p>
                </w:txbxContent>
              </v:textbox>
            </v:shape>
            <v:shape id="_x0000_s1322" type="#_x0000_t202" style="width:92;height:304;left:3595;position:absolute;top:2234" stroked="t" strokecolor="white">
              <v:stroke endarrowwidth="narrow"/>
              <v:textbox inset="0,0,0,0">
                <w:txbxContent>
                  <w:p w:rsidR="002A2586" w:rsidP="002A2586">
                    <w:pPr>
                      <w:rPr>
                        <w:rFonts w:ascii="宋体" w:hAnsi="宋体"/>
                      </w:rPr>
                    </w:pPr>
                    <w:r>
                      <w:rPr>
                        <w:rFonts w:ascii="宋体" w:hAnsi="宋体"/>
                      </w:rPr>
                      <w:t>N</w:t>
                    </w:r>
                  </w:p>
                </w:txbxContent>
              </v:textbox>
            </v:shape>
            <v:shape id="_x0000_s1323" type="#_x0000_t202" style="width:91;height:304;left:4097;position:absolute;top:3298" stroked="t" strokecolor="white">
              <v:stroke endarrowwidth="narrow"/>
              <v:textbox inset="0,0,0,0">
                <w:txbxContent>
                  <w:p w:rsidR="002A2586" w:rsidP="002A2586">
                    <w:pPr>
                      <w:rPr>
                        <w:rFonts w:ascii="宋体" w:hAnsi="宋体"/>
                      </w:rPr>
                    </w:pPr>
                    <w:r>
                      <w:rPr>
                        <w:rFonts w:ascii="宋体" w:hAnsi="宋体"/>
                      </w:rPr>
                      <w:t>G</w:t>
                    </w:r>
                  </w:p>
                </w:txbxContent>
              </v:textbox>
            </v:shape>
            <v:shape id="_x0000_s1324" type="#_x0000_t202" style="width:91;height:304;left:2820;position:absolute;top:2791" stroked="t" strokecolor="white">
              <v:stroke endarrowwidth="narrow"/>
              <v:textbox inset="0,0,0,0">
                <w:txbxContent>
                  <w:p w:rsidR="002A2586" w:rsidP="002A2586">
                    <w:pPr>
                      <w:rPr>
                        <w:rFonts w:ascii="宋体" w:hAnsi="宋体"/>
                      </w:rPr>
                    </w:pPr>
                    <w:r>
                      <w:rPr>
                        <w:rFonts w:ascii="宋体" w:hAnsi="宋体"/>
                      </w:rPr>
                      <w:t>O</w:t>
                    </w:r>
                  </w:p>
                </w:txbxContent>
              </v:textbox>
            </v:shape>
            <v:shape id="_x0000_s1325" type="#_x0000_t202" style="width:92;height:304;left:3367;position:absolute;top:2690" stroked="t" strokecolor="white">
              <v:stroke endarrowwidth="narrow"/>
              <v:textbox inset="0,0,0,0">
                <w:txbxContent>
                  <w:p w:rsidR="002A2586" w:rsidP="002A2586">
                    <w:pPr>
                      <w:rPr>
                        <w:rFonts w:ascii="宋体" w:hAnsi="宋体"/>
                      </w:rPr>
                    </w:pPr>
                    <w:r>
                      <w:rPr>
                        <w:rFonts w:ascii="宋体" w:hAnsi="宋体"/>
                      </w:rPr>
                      <w:t>r</w:t>
                    </w:r>
                  </w:p>
                </w:txbxContent>
              </v:textbox>
            </v:shape>
            <v:line id="_x0000_s1326" style="position:absolute" from="3003,2943" to="4781,2943" stroked="t">
              <v:stroke dashstyle="dash" endarrowwidth="narrow"/>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27" type="#_x0000_t5" style="width:729;height:152;left:3647;position:absolute;rotation:-2003795fd;top:2801" filled="t" fillcolor="yellow" stroked="t">
              <v:stroke endarrowwidth="narrow"/>
            </v:shape>
            <v:shapetype id="_x0000_t6" coordsize="21600,21600" o:spt="6" path="m,l,21600r21600,xe">
              <v:stroke joinstyle="miter"/>
              <v:path gradientshapeok="t" o:connecttype="custom" o:connectlocs="0,0;0,10800;0,21600;10800,21600;21600,21600;10800,10800" textboxrect="1800,12600,12600,19800"/>
            </v:shapetype>
            <v:shape id="_x0000_s1328" type="#_x0000_t6" style="width:203;height:46;flip:y;left:4112;position:absolute;rotation:-24597228fd;top:3058" filled="t" fillcolor="yellow" stroked="t">
              <v:stroke endarrowwidth="narrow"/>
            </v:shape>
            <v:shape id="_x0000_s1329" type="#_x0000_t6" style="width:203;height:46;flip:x y;left:3996;position:absolute;rotation:18524678fd;top:3128" filled="t" fillcolor="yellow" stroked="t">
              <v:stroke endarrowwidth="narrow"/>
            </v:shape>
            <v:oval id="_x0000_s1330" style="width:91;height:608;left:4006;position:absolute;rotation:21560953fd;top:2639" filled="t" fillcolor="yellow" stroked="t">
              <v:stroke endarrowwidth="narrow"/>
            </v:oval>
            <v:line id="_x0000_s1331" style="flip:x;position:absolute" from="3687,2943" to="3915,2943" stroked="t">
              <v:stroke endarrow="block" endarrowwidth="narrow"/>
            </v:line>
            <v:shape id="_x0000_s1332" type="#_x0000_t202" style="width:2806;height:292;left:1736;position:absolute;top:3582" stroked="t" strokecolor="white">
              <v:stroke endarrowwidth="narrow"/>
              <v:textbox inset="0,0,0,0">
                <w:txbxContent>
                  <w:p w:rsidR="002A2586" w:rsidP="002A2586">
                    <w:pPr>
                      <w:rPr>
                        <w:rFonts w:ascii="宋体" w:hAnsi="宋体" w:hint="eastAsia"/>
                        <w:sz w:val="18"/>
                      </w:rPr>
                    </w:pPr>
                    <w:r>
                      <w:rPr>
                        <w:rFonts w:ascii="宋体" w:hAnsi="宋体" w:hint="eastAsia"/>
                        <w:sz w:val="18"/>
                      </w:rPr>
                      <w:t>飞机在水平面内做匀速圆周盘旋</w:t>
                    </w:r>
                  </w:p>
                </w:txbxContent>
              </v:textbox>
            </v:shape>
          </v:group>
        </w:pict>
      </w:r>
      <w:r>
        <w:rPr>
          <w:rFonts w:ascii="宋体" w:hAnsi="宋体"/>
          <w:noProof/>
          <w:sz w:val="20"/>
        </w:rPr>
        <w:pict>
          <v:group id="_x0000_s1333" style="width:58.9pt;height:91pt;margin-top:8.3pt;margin-left:206.5pt;position:absolute;z-index:251663360" coordorigin="2714,3502" coordsize="1178,1820">
            <v:shape id="_x0000_s1334" type="#_x0000_t202" style="width:148;height:240;left:3418;position:absolute;top:4794" stroked="t" strokecolor="white" strokeweight="1pt">
              <v:stroke endarrowwidth="narrow"/>
              <v:textbox inset="0,0,0,0">
                <w:txbxContent>
                  <w:p w:rsidR="002A2586" w:rsidP="002A2586">
                    <w:pPr>
                      <w:pStyle w:val="PlainText00"/>
                      <w:adjustRightInd/>
                      <w:spacing w:line="240" w:lineRule="exact"/>
                      <w:textAlignment w:val="auto"/>
                      <w:rPr>
                        <w:rFonts w:ascii="Times New Roman" w:hAnsi="宋体"/>
                        <w:szCs w:val="24"/>
                      </w:rPr>
                    </w:pPr>
                    <w:r>
                      <w:rPr>
                        <w:rFonts w:ascii="Symbol" w:hAnsi="Symbol"/>
                        <w:szCs w:val="24"/>
                      </w:rPr>
                      <w:sym w:font="Symbol" w:char="F077"/>
                    </w:r>
                  </w:p>
                </w:txbxContent>
              </v:textbox>
            </v:shape>
            <v:shape id="_x0000_s1335" type="#_x0000_t202" style="width:104;height:270;left:3238;position:absolute;top:3862" stroked="t" strokecolor="white" strokeweight="1pt">
              <v:stroke endarrowwidth="narrow"/>
              <v:textbox inset="0,0,0,0">
                <w:txbxContent>
                  <w:p w:rsidR="002A2586" w:rsidP="002A2586">
                    <w:pPr>
                      <w:rPr>
                        <w:rFonts w:ascii="宋体" w:hAnsi="宋体"/>
                        <w:sz w:val="18"/>
                      </w:rPr>
                    </w:pPr>
                    <w:r>
                      <w:rPr>
                        <w:rFonts w:ascii="Symbol" w:hAnsi="Symbol"/>
                        <w:sz w:val="18"/>
                      </w:rPr>
                      <w:sym w:font="Symbol" w:char="F071"/>
                    </w:r>
                  </w:p>
                </w:txbxContent>
              </v:textbox>
            </v:shape>
            <v:shape id="_x0000_s1336" type="#_x0000_t202" style="width:104;height:300;left:2998;position:absolute;top:3922" stroked="t" strokecolor="white" strokeweight="1pt">
              <v:stroke endarrowwidth="narrow"/>
              <v:textbox inset="0,0,0,0">
                <w:txbxContent>
                  <w:p w:rsidR="002A2586" w:rsidP="002A2586">
                    <w:pPr>
                      <w:rPr>
                        <w:rFonts w:ascii="宋体" w:hAnsi="宋体"/>
                        <w:sz w:val="18"/>
                      </w:rPr>
                    </w:pPr>
                    <w:r>
                      <w:rPr>
                        <w:rFonts w:ascii="宋体" w:hAnsi="宋体"/>
                        <w:sz w:val="18"/>
                      </w:rPr>
                      <w:t>T</w:t>
                    </w:r>
                  </w:p>
                </w:txbxContent>
              </v:textbox>
            </v:shape>
            <v:group id="_x0000_s1337" style="width:1006;height:1733;left:2886;position:absolute;top:3502" coordorigin="9519,6836" coordsize="1006,1733">
              <v:oval id="_x0000_s1338" style="width:1006;height:313;left:9519;position:absolute;top:7805" filled="t" strokeweight="1pt">
                <v:stroke dashstyle="1 1"/>
              </v:oval>
              <v:line id="_x0000_s1339" style="flip:x;position:absolute" from="9715,6866" to="10030,7541" strokeweight="1pt">
                <v:stroke startarrowwidth="narrow" endarrowwidth="narrow"/>
              </v:line>
              <v:line id="_x0000_s1340" style="position:absolute" from="9909,6836" to="10150,6837" strokeweight="1pt">
                <v:stroke startarrowwidth="narrow" endarrowwidth="narrow"/>
                <v:imagedata o:title="" embosscolor="shadow add(51)"/>
                <v:shadow on="t" type="emboss" color="lineOrFill darken(153)" color2="shadow add(102)" offset="-1pt,-1pt"/>
              </v:line>
              <v:line id="_x0000_s1341" style="position:absolute" from="9519,8018" to="9520,8539" strokeweight="1pt">
                <v:stroke startarrowwidth="narrow" endarrow="block" endarrowwidth="narrow" endarrowlength="short"/>
              </v:line>
              <v:line id="_x0000_s1342" style="flip:x;position:absolute" from="9519,8048" to="9760,8569" strokeweight="1pt">
                <v:stroke dashstyle="1 1" startarrowwidth="narrow" endarrowwidth="narrow"/>
              </v:line>
              <v:line id="_x0000_s1343" style="position:absolute" from="10031,6836" to="10033,7967" strokeweight="1pt">
                <v:stroke dashstyle="1 1" startarrowwidth="narrow" endarrowwidth="narrow"/>
              </v:line>
              <v:line id="_x0000_s1344" style="flip:y;position:absolute" from="10033,8114" to="10153,8129" stroked="t" strokeweight="1pt">
                <v:stroke endarrow="block" endarrowwidth="narrow"/>
              </v:line>
              <v:shape id="_x0000_s1345" style="width:121;height:56;left:9883;mso-wrap-distance-bottom:0;mso-wrap-distance-left:9;mso-wrap-distance-right:9;mso-wrap-distance-top:0;mso-wrap-style:square;position:absolute;top:7217;v-text-anchor:top" o:bwmode="auto" coordsize="150,88" path="m,hdc46,46,92,88,150,30hae" filled="f" stroked="t" strokecolor="black" strokeweight="1pt">
                <v:stroke o:title="" dashstyle="solid" linestyle="single" endcap="flat" startarrow="none" startarrowwidth="medium" startarrowlength="medium" endarrow="none" endarrowwidth="narrow" endarrowlength="medium" opacity="1" filltype="solid"/>
                <v:shadow type="single" color="gray" color2="#cbcbcb" opacity="1" origin="0,0" offset="2pt,2pt" offset2="0,0" matrix="1,0,0,1,00000000000e0,00000000000e0"/>
                <o:extrusion v:ext="view" specularity="0" diffusity="1" shininess="5" edge="1pt" foredepth="0" backdepth="36pt" plane="XY" rotationangle="0,0" orientation="100,0,0" orientationangle="0" rotationcenter="0,0,0" render="solid" facet="30000f" viewpoint="34.722222222mm,-34.722222222mm,250mm" viewpointorigin="0.5,-0.5" skewangle="-135" skewamt="50%" brightness="20000f" lightposition="50000,0,10000" lightlevel="38000f" lightposition2="-50000,0,10000" lightlevel2="38000f"/>
                <v:path arrowok="t"/>
                <o:callout v:ext="edit" gap="6pt" angle="auto" distance="9pt" length="0"/>
              </v:shape>
              <v:line id="_x0000_s1346" style="position:absolute" from="9779,7439" to="9779,7994" stroked="t" strokeweight="1pt">
                <v:stroke dashstyle="dash" endarrowwidth="narrow"/>
              </v:line>
              <v:line id="_x0000_s1347" style="flip:y;position:absolute" from="9520,7424" to="9777,7949" stroked="t" strokeweight="1pt">
                <v:stroke startarrow="oval" startarrowwidth="narrow" startarrowlength="short" endarrow="block" endarrowwidth="narrow" endarrowlength="short"/>
              </v:line>
            </v:group>
            <v:line id="_x0000_s1348" style="flip:y;position:absolute" from="2894,4630" to="3162,4630" stroked="t" strokeweight="1pt">
              <v:stroke endarrow="block" endarrowwidth="narrow" endarrowlength="short"/>
            </v:line>
            <v:line id="_x0000_s1349" style="position:absolute" from="3058,4645" to="3402,4645" stroked="t" strokeweight="1pt">
              <v:stroke dashstyle="dash" endarrowwidth="narrow"/>
            </v:line>
            <v:shape id="_x0000_s1350" type="#_x0000_t202" style="width:104;height:270;left:3178;position:absolute;top:4477" stroked="t" strokecolor="white" strokeweight="1pt">
              <v:stroke endarrowwidth="narrow"/>
              <v:textbox inset="0,0,0,0">
                <w:txbxContent>
                  <w:p w:rsidR="002A2586" w:rsidP="002A2586">
                    <w:pPr>
                      <w:rPr>
                        <w:rFonts w:ascii="宋体" w:hAnsi="宋体"/>
                        <w:sz w:val="18"/>
                      </w:rPr>
                    </w:pPr>
                    <w:r>
                      <w:rPr>
                        <w:rFonts w:ascii="宋体" w:hAnsi="宋体"/>
                        <w:sz w:val="18"/>
                      </w:rPr>
                      <w:t>F</w:t>
                    </w:r>
                  </w:p>
                </w:txbxContent>
              </v:textbox>
            </v:shape>
            <v:shape id="_x0000_s1351" type="#_x0000_t202" style="width:104;height:270;left:3434;position:absolute;top:4477" stroked="t" strokecolor="white" strokeweight="1pt">
              <v:stroke endarrowwidth="narrow"/>
              <v:textbox inset="0,0,0,0">
                <w:txbxContent>
                  <w:p w:rsidR="002A2586" w:rsidP="002A2586">
                    <w:pPr>
                      <w:rPr>
                        <w:rFonts w:ascii="宋体" w:hAnsi="宋体"/>
                        <w:sz w:val="18"/>
                      </w:rPr>
                    </w:pPr>
                    <w:r>
                      <w:rPr>
                        <w:rFonts w:ascii="宋体" w:hAnsi="宋体"/>
                        <w:sz w:val="18"/>
                      </w:rPr>
                      <w:t>O</w:t>
                    </w:r>
                  </w:p>
                </w:txbxContent>
              </v:textbox>
            </v:shape>
            <v:shape id="_x0000_s1352" type="#_x0000_t202" style="width:104;height:270;left:2714;position:absolute;top:5032" stroked="t" strokecolor="white" strokeweight="1pt">
              <v:stroke endarrowwidth="narrow"/>
              <v:textbox inset="0,0,0,0">
                <w:txbxContent>
                  <w:p w:rsidR="002A2586" w:rsidP="002A2586">
                    <w:pPr>
                      <w:rPr>
                        <w:rFonts w:ascii="宋体" w:hAnsi="宋体"/>
                        <w:sz w:val="18"/>
                      </w:rPr>
                    </w:pPr>
                    <w:r>
                      <w:rPr>
                        <w:rFonts w:ascii="宋体" w:hAnsi="宋体"/>
                        <w:sz w:val="18"/>
                      </w:rPr>
                      <w:t>G</w:t>
                    </w:r>
                  </w:p>
                </w:txbxContent>
              </v:textbox>
            </v:shape>
            <v:shape id="_x0000_s1353" type="#_x0000_t202" style="width:672;height:224;left:3164;position:absolute;top:5098" stroked="t" strokecolor="white" strokeweight="1pt">
              <v:stroke endarrowwidth="narrow"/>
              <v:textbox inset="0,0,0,0">
                <w:txbxContent>
                  <w:p w:rsidR="002A2586" w:rsidP="002A2586">
                    <w:pPr>
                      <w:pStyle w:val="PlainText00"/>
                      <w:adjustRightInd/>
                      <w:spacing w:line="240" w:lineRule="exact"/>
                      <w:textAlignment w:val="auto"/>
                      <w:rPr>
                        <w:rFonts w:ascii="Times New Roman" w:hAnsi="宋体" w:hint="eastAsia"/>
                        <w:sz w:val="18"/>
                        <w:szCs w:val="24"/>
                      </w:rPr>
                    </w:pPr>
                    <w:r>
                      <w:rPr>
                        <w:rFonts w:hAnsi="宋体" w:hint="eastAsia"/>
                        <w:sz w:val="18"/>
                      </w:rPr>
                      <w:t>圆锥摆</w:t>
                    </w:r>
                  </w:p>
                </w:txbxContent>
              </v:textbox>
            </v:shape>
          </v:group>
        </w:pict>
      </w:r>
      <w:r>
        <w:rPr>
          <w:rFonts w:ascii="宋体" w:hAnsi="宋体"/>
        </w:rPr>
        <w:t xml:space="preserve">              </w:t>
      </w:r>
    </w:p>
    <w:p w:rsidR="002A2586" w:rsidP="002A2586">
      <w:pPr>
        <w:rPr>
          <w:rFonts w:ascii="宋体" w:hAnsi="宋体"/>
        </w:rPr>
      </w:pPr>
    </w:p>
    <w:p w:rsidR="002A2586" w:rsidP="002A2586">
      <w:pPr>
        <w:pStyle w:val="PlainText00"/>
        <w:adjustRightInd/>
        <w:textAlignment w:val="auto"/>
        <w:rPr>
          <w:rFonts w:hAnsi="宋体"/>
        </w:rPr>
      </w:pPr>
    </w:p>
    <w:p w:rsidR="002A2586" w:rsidP="002A2586">
      <w:pPr>
        <w:rPr>
          <w:rFonts w:ascii="宋体" w:hAnsi="宋体" w:hint="eastAsia"/>
        </w:rPr>
      </w:pPr>
    </w:p>
    <w:p w:rsidR="002A2586" w:rsidP="002A2586">
      <w:pPr>
        <w:rPr>
          <w:rFonts w:ascii="宋体" w:hAnsi="宋体"/>
        </w:rPr>
      </w:pPr>
      <w:r>
        <w:rPr>
          <w:rFonts w:ascii="宋体" w:hAnsi="宋体"/>
        </w:rPr>
        <w:t xml:space="preserve">                              </w:t>
      </w:r>
    </w:p>
    <w:p w:rsidR="002A2586" w:rsidP="002A2586">
      <w:pPr>
        <w:rPr>
          <w:rFonts w:ascii="宋体" w:hAnsi="宋体" w:hint="eastAsia"/>
          <w:b/>
          <w:bCs/>
        </w:rPr>
      </w:pPr>
    </w:p>
    <w:p w:rsidR="002A2586" w:rsidP="002A2586">
      <w:pPr>
        <w:rPr>
          <w:rFonts w:ascii="宋体" w:hAnsi="宋体" w:hint="eastAsia"/>
          <w:b/>
          <w:bCs/>
        </w:rPr>
      </w:pPr>
    </w:p>
    <w:p w:rsidR="002A2586" w:rsidRPr="005F61F5" w:rsidP="002A2586">
      <w:pPr>
        <w:rPr>
          <w:rFonts w:ascii="宋体" w:hAnsi="宋体" w:hint="eastAsia"/>
          <w:bCs/>
        </w:rPr>
      </w:pPr>
      <w:r>
        <w:rPr>
          <w:rFonts w:ascii="宋体" w:hAnsi="宋体"/>
          <w:b/>
          <w:bCs/>
          <w:noProof/>
          <w:sz w:val="20"/>
        </w:rPr>
        <w:pict>
          <v:group id="_x0000_s1354" style="width:131.2pt;height:125.1pt;margin-top:3.35pt;margin-left:298.5pt;position:absolute;z-index:251668480" coordorigin="7326,3942" coordsize="2624,2502">
            <v:shape id="_x0000_s1355" type="#_x0000_t202" style="width:152;height:298;left:8580;position:absolute;top:3942" stroked="t" strokecolor="white">
              <v:stroke endarrowwidth="narrow"/>
              <v:textbox inset="0,0,0,0">
                <w:txbxContent>
                  <w:p w:rsidR="002A2586" w:rsidP="002A2586">
                    <w:pPr>
                      <w:pStyle w:val="PlainText00"/>
                      <w:adjustRightInd/>
                      <w:spacing w:line="240" w:lineRule="exact"/>
                      <w:textAlignment w:val="auto"/>
                      <w:rPr>
                        <w:rFonts w:hAnsi="宋体"/>
                        <w:szCs w:val="24"/>
                      </w:rPr>
                    </w:pPr>
                    <w:r>
                      <w:rPr>
                        <w:rFonts w:hAnsi="宋体"/>
                        <w:szCs w:val="24"/>
                      </w:rPr>
                      <w:t>O</w:t>
                    </w:r>
                  </w:p>
                </w:txbxContent>
              </v:textbox>
            </v:shape>
            <v:shape id="_x0000_s1356" type="#_x0000_t202" style="width:153;height:299;left:8808;position:absolute;top:5595" stroked="t" strokecolor="white">
              <v:stroke endarrowwidth="narrow"/>
              <v:textbox inset="0,0,0,0">
                <w:txbxContent>
                  <w:p w:rsidR="002A2586" w:rsidP="002A2586">
                    <w:pPr>
                      <w:rPr>
                        <w:rFonts w:ascii="宋体" w:hAnsi="宋体"/>
                      </w:rPr>
                    </w:pPr>
                    <w:r>
                      <w:rPr>
                        <w:rFonts w:ascii="宋体" w:hAnsi="宋体"/>
                      </w:rPr>
                      <w:t>P</w:t>
                    </w:r>
                  </w:p>
                </w:txbxContent>
              </v:textbox>
            </v:shape>
            <v:line id="_x0000_s1357" style="flip:x;position:absolute" from="7668,4170" to="8523,5463">
              <v:stroke endarrow="block" endarrowwidth="narrow"/>
            </v:line>
            <v:shape id="_x0000_s1358" type="#_x0000_t202" style="width:152;height:298;left:7896;position:absolute;top:4569" stroked="t" strokecolor="white">
              <v:stroke endarrowwidth="narrow"/>
              <v:textbox inset="0,0,0,0">
                <w:txbxContent>
                  <w:p w:rsidR="002A2586" w:rsidP="002A2586">
                    <w:pPr>
                      <w:rPr>
                        <w:rFonts w:ascii="宋体" w:hAnsi="宋体"/>
                      </w:rPr>
                    </w:pPr>
                    <w:r>
                      <w:rPr>
                        <w:rFonts w:ascii="宋体" w:hAnsi="宋体"/>
                      </w:rPr>
                      <w:t>R</w:t>
                    </w:r>
                  </w:p>
                </w:txbxContent>
              </v:textbox>
            </v:shape>
            <v:shape id="_x0000_s1359" type="#_x0000_t202" style="width:152;height:299;left:8352;position:absolute;top:4740" stroked="t" strokecolor="white">
              <v:stroke endarrowwidth="narrow"/>
              <v:textbox inset="0,0,0,0">
                <w:txbxContent>
                  <w:p w:rsidR="002A2586" w:rsidP="002A2586">
                    <w:pPr>
                      <w:rPr>
                        <w:rFonts w:ascii="宋体" w:hAnsi="宋体"/>
                      </w:rPr>
                    </w:pPr>
                    <w:r>
                      <w:rPr>
                        <w:rFonts w:ascii="宋体" w:hAnsi="宋体"/>
                      </w:rPr>
                      <w:t>a</w:t>
                    </w:r>
                  </w:p>
                </w:txbxContent>
              </v:textbox>
            </v:shape>
            <v:shape id="_x0000_s1360" type="#_x0000_t202" style="width:153;height:299;left:8637;position:absolute;top:4911" stroked="t" strokecolor="white">
              <v:stroke endarrowwidth="narrow"/>
              <v:textbox inset="0,0,0,0">
                <w:txbxContent>
                  <w:p w:rsidR="002A2586" w:rsidP="002A2586">
                    <w:pPr>
                      <w:rPr>
                        <w:rFonts w:ascii="宋体" w:hAnsi="宋体"/>
                      </w:rPr>
                    </w:pPr>
                    <w:r>
                      <w:rPr>
                        <w:rFonts w:ascii="宋体" w:hAnsi="宋体"/>
                      </w:rPr>
                      <w:t>N</w:t>
                    </w:r>
                  </w:p>
                </w:txbxContent>
              </v:textbox>
            </v:shape>
            <v:shape id="_x0000_s1361" type="#_x0000_t202" style="width:285;height:285;left:8694;position:absolute;top:5880" stroked="t" strokecolor="white">
              <v:stroke endarrowwidth="narrow"/>
              <v:textbox inset="0,0,0,0">
                <w:txbxContent>
                  <w:p w:rsidR="002A2586" w:rsidP="002A2586">
                    <w:pPr>
                      <w:pStyle w:val="PlainText00"/>
                      <w:adjustRightInd/>
                      <w:spacing w:line="240" w:lineRule="exact"/>
                      <w:textAlignment w:val="auto"/>
                      <w:rPr>
                        <w:rFonts w:hAnsi="宋体"/>
                      </w:rPr>
                    </w:pPr>
                    <w:r>
                      <w:rPr>
                        <w:rFonts w:hAnsi="宋体"/>
                      </w:rPr>
                      <w:t>mg</w:t>
                    </w:r>
                  </w:p>
                </w:txbxContent>
              </v:textbox>
            </v:shape>
            <v:line id="_x0000_s1362" style="flip:x;position:absolute" from="8067,5823" to="8472,5823" stroked="t">
              <v:stroke endarrow="block" endarrowwidth="narrow"/>
            </v:line>
            <v:shape id="_x0000_s1363" type="#_x0000_t202" style="width:152;height:298;left:7896;position:absolute;top:5652" stroked="t" strokecolor="white">
              <v:stroke endarrowwidth="narrow"/>
              <v:textbox inset="0,0,0,0">
                <w:txbxContent>
                  <w:p w:rsidR="002A2586" w:rsidP="002A2586">
                    <w:pPr>
                      <w:rPr>
                        <w:rFonts w:ascii="宋体" w:hAnsi="宋体"/>
                      </w:rPr>
                    </w:pPr>
                    <w:r>
                      <w:rPr>
                        <w:rFonts w:ascii="宋体" w:hAnsi="宋体"/>
                      </w:rPr>
                      <w:t>V</w:t>
                    </w:r>
                  </w:p>
                </w:txbxContent>
              </v:textbox>
            </v:shape>
            <v:group id="_x0000_s1364" style="width:2622;height:1743;left:7326;position:absolute;top:4284" coordorigin="7574,6435" coordsize="2622,1743">
              <v:shape id="_x0000_s1365" type="#_x0000_t202" style="width:673;height:383;left:8486;position:absolute;top:7518" filled="f" stroked="t" strokecolor="white">
                <v:stroke endarrowwidth="narrow"/>
                <v:textbox inset="0,0,0,0">
                  <w:txbxContent>
                    <w:p w:rsidR="002A2586" w:rsidP="002A2586">
                      <w:pPr>
                        <w:spacing w:line="440" w:lineRule="exact"/>
                      </w:pPr>
                      <w:r>
                        <w:rPr>
                          <w:rFonts w:hAnsi="宋体"/>
                        </w:rPr>
                        <w:pict>
                          <v:shape id="_x0000_i1366" type="#_x0000_t75" style="width:33.08pt;height:19.19pt" stroked="f">
                            <v:imagedata r:id="rId82" o:title=""/>
                          </v:shape>
                        </w:pic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67" type="#_x0000_t19" style="width:2256;height:1361;left:7574;position:absolute;rotation:10051118fd;top:6435" coordsize="34923,21600" adj="-8394093,,13323" path="wr-8277,,34923,43200,,4598,34923,21600nfewr-8277,,34923,43200,,4598,34923,21600l13323,21600nsxe" stroked="t">
                <v:stroke dashstyle="dash"/>
                <v:path o:connecttype="custom" o:connectlocs="0,4598;34923,21600;13323,21600"/>
              </v:shape>
              <v:shape id="_x0000_s1368" type="#_x0000_t202" style="width:673;height:384;left:9523;position:absolute;top:6765" filled="f" stroked="t" strokecolor="white">
                <v:stroke endarrowwidth="narrow"/>
                <v:textbox inset="0,0,0,0">
                  <w:txbxContent>
                    <w:p w:rsidR="002A2586" w:rsidP="002A2586">
                      <w:pPr>
                        <w:spacing w:line="440" w:lineRule="exact"/>
                      </w:pPr>
                      <w:r>
                        <w:rPr>
                          <w:rFonts w:hAnsi="宋体"/>
                        </w:rPr>
                        <w:pict>
                          <v:shape id="_x0000_i1369" type="#_x0000_t75" style="width:33.08pt;height:19.19pt" stroked="f">
                            <v:imagedata r:id="rId82" o:title=""/>
                          </v:shape>
                        </w:pict>
                      </w:r>
                    </w:p>
                  </w:txbxContent>
                </v:textbox>
              </v:shape>
              <v:line id="_x0000_s1370" style="position:absolute" from="8828,7233" to="8828,8178">
                <v:stroke startarrow="block" startarrowwidth="narrow" endarrow="block" endarrowwidth="narrow"/>
              </v:line>
            </v:group>
            <v:line id="_x0000_s1371" style="flip:y;position:absolute" from="8352,5025" to="8352,5473" stroked="t">
              <v:stroke endarrow="block" endarrowwidth="narrow"/>
            </v:line>
            <v:shape id="_x0000_s1372" type="#_x0000_t202" style="width:2358;height:326;left:7592;position:absolute;top:6118" stroked="t" strokecolor="white">
              <v:stroke endarrowwidth="narrow"/>
              <v:textbox inset="0,0,0,0">
                <w:txbxContent>
                  <w:p w:rsidR="002A2586" w:rsidP="002A2586">
                    <w:pPr>
                      <w:rPr>
                        <w:rFonts w:ascii="宋体" w:hAnsi="宋体" w:hint="eastAsia"/>
                      </w:rPr>
                    </w:pPr>
                    <w:r>
                      <w:rPr>
                        <w:rFonts w:ascii="宋体" w:hAnsi="宋体" w:hint="eastAsia"/>
                        <w:sz w:val="18"/>
                      </w:rPr>
                      <w:t>飞机俯冲至最低点（超重）</w:t>
                    </w:r>
                  </w:p>
                </w:txbxContent>
              </v:textbox>
            </v:shape>
          </v:group>
        </w:pict>
      </w:r>
      <w:r>
        <w:rPr>
          <w:rFonts w:ascii="宋体" w:hAnsi="宋体"/>
          <w:noProof/>
          <w:sz w:val="20"/>
        </w:rPr>
        <w:pict>
          <v:group id="_x0000_s1373" style="width:63pt;height:74.6pt;margin-top:46.1pt;margin-left:135.5pt;position:absolute;z-index:251666432" coordorigin="4216,4530" coordsize="1260,1492">
            <v:oval id="_x0000_s1374" style="width:1260;height:1247;left:4216;position:absolute;top:4530" stroked="t">
              <v:stroke endarrowwidth="narrow"/>
            </v:oval>
            <v:oval id="_x0000_s1375" style="width:180;height:156;left:4740;position:absolute;top:4546" stroked="t" strokeweight="1.5pt">
              <v:stroke endarrowwidth="narrow"/>
            </v:oval>
            <v:line id="_x0000_s1376" style="flip:x;mso-position-horizontal-relative:margin;position:absolute" from="4833,4710" to="4833,5109" stroked="t">
              <v:stroke endarrow="block" endarrowwidth="narrow"/>
              <w10:wrap anchorx="margin"/>
            </v:line>
            <v:shape id="_x0000_s1377" type="#_x0000_t202" style="width:285;height:228;flip:y;left:4890;position:absolute;top:4938" stroked="t" strokecolor="white">
              <v:textbox inset="0,0,0,0">
                <w:txbxContent>
                  <w:p w:rsidR="002A2586" w:rsidP="002A2586">
                    <w:pPr>
                      <w:pStyle w:val="PlainText00"/>
                      <w:adjustRightInd/>
                      <w:spacing w:line="180" w:lineRule="exact"/>
                      <w:textAlignment w:val="auto"/>
                      <w:rPr>
                        <w:rFonts w:hAnsi="宋体"/>
                        <w:szCs w:val="24"/>
                      </w:rPr>
                    </w:pPr>
                    <w:r>
                      <w:rPr>
                        <w:rFonts w:hAnsi="宋体" w:hint="eastAsia"/>
                      </w:rPr>
                      <w:t>mg</w:t>
                    </w:r>
                  </w:p>
                </w:txbxContent>
              </v:textbox>
            </v:shape>
            <v:shape id="_x0000_s1378" type="#_x0000_t202" style="width:420;height:184;flip:y;left:4680;position:absolute;top:5838" stroked="t" strokecolor="white">
              <v:textbox inset="0,0,0,0">
                <w:txbxContent>
                  <w:p w:rsidR="002A2586" w:rsidP="002A2586">
                    <w:pPr>
                      <w:pStyle w:val="PlainText00"/>
                      <w:adjustRightInd/>
                      <w:spacing w:line="180" w:lineRule="exact"/>
                      <w:textAlignment w:val="auto"/>
                      <w:rPr>
                        <w:rFonts w:hAnsi="宋体"/>
                        <w:szCs w:val="24"/>
                      </w:rPr>
                    </w:pPr>
                    <w:r>
                      <w:rPr>
                        <w:rFonts w:hAnsi="宋体" w:hint="eastAsia"/>
                        <w:sz w:val="18"/>
                      </w:rPr>
                      <w:t>内轨</w:t>
                    </w:r>
                  </w:p>
                </w:txbxContent>
              </v:textbox>
            </v:shape>
          </v:group>
        </w:pict>
      </w:r>
      <w:r>
        <w:rPr>
          <w:rFonts w:ascii="宋体" w:hAnsi="宋体"/>
          <w:noProof/>
          <w:sz w:val="20"/>
        </w:rPr>
        <w:pict>
          <v:group id="_x0000_s1379" style="width:125.5pt;height:93pt;margin-top:32.3pt;margin-left:-1.1pt;position:absolute;z-index:251665408" coordorigin="1394,4358" coordsize="2510,1860">
            <v:oval id="_x0000_s1380" style="width:1347;height:1353;left:1818;position:absolute;top:4512" filled="t" strokeweight="1pt">
              <v:stroke dashstyle="1 1"/>
            </v:oval>
            <v:oval id="_x0000_s1381" style="width:169;height:159;left:2410;mso-position-horizontal-relative:margin;position:absolute;top:4444" filled="t" strokeweight="1pt">
              <w10:wrap anchorx="margin"/>
            </v:oval>
            <v:line id="_x0000_s1382" style="position:absolute" from="2491,4548" to="2492,5241" strokeweight="1pt">
              <v:stroke startarrowwidth="narrow" endarrowwidth="narrow"/>
            </v:line>
            <v:line id="_x0000_s1383" style="position:absolute" from="2491,4897" to="2492,5106" strokeweight="1pt">
              <v:stroke startarrowwidth="narrow" endarrow="block" endarrowwidth="narrow"/>
            </v:line>
            <v:line id="_x0000_s1384" style="position:absolute" from="2310,4832" to="2311,5145" strokeweight="1pt">
              <v:stroke startarrowwidth="narrow" endarrow="block" endarrowwidth="narrow" endarrowlength="short"/>
            </v:line>
            <v:line id="_x0000_s1385" style="position:absolute" from="2605,4487" to="3055,4488" strokeweight="1pt">
              <v:stroke startarrowwidth="narrow" endarrow="block" endarrowwidth="narrow"/>
            </v:line>
            <v:shape id="_x0000_s1386" type="#_x0000_t202" style="width:112;height:270;left:2566;position:absolute;top:4628" filled="f" stroked="t" strokecolor="white" strokeweight="1pt">
              <v:stroke endarrowwidth="narrow"/>
              <v:textbox inset="0,0,0,0">
                <w:txbxContent>
                  <w:p w:rsidR="002A2586" w:rsidP="002A2586">
                    <w:pPr>
                      <w:rPr>
                        <w:rFonts w:ascii="宋体" w:hAnsi="宋体"/>
                      </w:rPr>
                    </w:pPr>
                    <w:r>
                      <w:rPr>
                        <w:rFonts w:ascii="宋体" w:hAnsi="宋体"/>
                      </w:rPr>
                      <w:t>T</w:t>
                    </w:r>
                  </w:p>
                </w:txbxContent>
              </v:textbox>
            </v:shape>
            <v:shape id="_x0000_s1387" type="#_x0000_t202" style="width:112;height:270;left:2145;position:absolute;top:5033" filled="f" stroked="t" strokecolor="white" strokeweight="1pt">
              <v:stroke endarrowwidth="narrow"/>
              <v:textbox inset="0,0,0,0">
                <w:txbxContent>
                  <w:p w:rsidR="002A2586" w:rsidP="002A2586">
                    <w:pPr>
                      <w:rPr>
                        <w:rFonts w:ascii="宋体" w:hAnsi="宋体"/>
                      </w:rPr>
                    </w:pPr>
                    <w:r>
                      <w:rPr>
                        <w:rFonts w:ascii="宋体" w:hAnsi="宋体"/>
                      </w:rPr>
                      <w:t>a</w:t>
                    </w:r>
                  </w:p>
                </w:txbxContent>
              </v:textbox>
            </v:shape>
            <v:line id="_x0000_s1388" style="flip:x;position:absolute" from="2480,4568" to="2495,4808" stroked="t" strokeweight="1pt">
              <v:stroke endarrow="block" endarrowwidth="narrow"/>
            </v:line>
            <v:shape id="_x0000_s1389" type="#_x0000_t202" style="width:239;height:240;left:2566;position:absolute;top:5003" filled="f" stroked="t" strokecolor="white" strokeweight="1pt">
              <v:stroke endarrowwidth="narrow"/>
              <v:textbox inset="0,0,0,0">
                <w:txbxContent>
                  <w:p w:rsidR="002A2586" w:rsidP="002A2586">
                    <w:pPr>
                      <w:rPr>
                        <w:rFonts w:ascii="宋体" w:hAnsi="宋体"/>
                      </w:rPr>
                    </w:pPr>
                    <w:r>
                      <w:rPr>
                        <w:rFonts w:ascii="宋体" w:hAnsi="宋体"/>
                      </w:rPr>
                      <w:t>mg</w:t>
                    </w:r>
                  </w:p>
                </w:txbxContent>
              </v:textbox>
            </v:shape>
            <v:shape id="_x0000_s1390" type="#_x0000_t202" style="width:112;height:270;left:3071;position:absolute;top:4358" filled="f" stroked="t" strokecolor="white" strokeweight="1pt">
              <v:stroke endarrowwidth="narrow"/>
              <v:textbox inset="0,0,0,0">
                <w:txbxContent>
                  <w:p w:rsidR="002A2586" w:rsidP="002A2586">
                    <w:pPr>
                      <w:rPr>
                        <w:rFonts w:ascii="宋体" w:hAnsi="宋体"/>
                      </w:rPr>
                    </w:pPr>
                    <w:r>
                      <w:rPr>
                        <w:rFonts w:ascii="宋体" w:hAnsi="宋体"/>
                      </w:rPr>
                      <w:t>V</w:t>
                    </w:r>
                  </w:p>
                </w:txbxContent>
              </v:textbox>
            </v:shape>
            <v:shape id="_x0000_s1391" type="#_x0000_t202" style="width:110;height:300;left:2368;position:absolute;top:5138" filled="f" stroked="t" strokecolor="white" strokeweight="1pt">
              <v:stroke endarrowwidth="narrow"/>
              <v:textbox inset="0,0,0,0">
                <w:txbxContent>
                  <w:p w:rsidR="002A2586" w:rsidP="002A2586">
                    <w:pPr>
                      <w:rPr>
                        <w:rFonts w:ascii="宋体" w:hAnsi="宋体"/>
                        <w:sz w:val="18"/>
                      </w:rPr>
                    </w:pPr>
                    <w:r>
                      <w:rPr>
                        <w:rFonts w:ascii="宋体" w:hAnsi="宋体"/>
                        <w:sz w:val="18"/>
                      </w:rPr>
                      <w:t>O</w:t>
                    </w:r>
                  </w:p>
                </w:txbxContent>
              </v:textbox>
            </v:shape>
            <v:shape id="_x0000_s1392" type="#_x0000_t202" style="width:2510;height:300;left:1394;position:absolute;top:5918" filled="f" stroked="t" strokecolor="white" strokeweight="1pt">
              <v:stroke endarrowwidth="narrow"/>
              <v:textbox inset="0,0,0,0">
                <w:txbxContent>
                  <w:p w:rsidR="002A2586" w:rsidP="002A2586">
                    <w:pPr>
                      <w:rPr>
                        <w:rFonts w:ascii="宋体" w:hAnsi="宋体" w:hint="eastAsia"/>
                        <w:sz w:val="18"/>
                      </w:rPr>
                    </w:pPr>
                    <w:r>
                      <w:rPr>
                        <w:rFonts w:ascii="宋体" w:hAnsi="宋体" w:hint="eastAsia"/>
                        <w:sz w:val="18"/>
                      </w:rPr>
                      <w:t>“</w:t>
                    </w:r>
                    <w:r>
                      <w:rPr>
                        <w:rFonts w:ascii="宋体" w:hAnsi="宋体" w:hint="eastAsia"/>
                        <w:sz w:val="18"/>
                      </w:rPr>
                      <w:t>绳</w:t>
                    </w:r>
                    <w:r>
                      <w:rPr>
                        <w:rFonts w:ascii="宋体" w:hAnsi="宋体" w:hint="eastAsia"/>
                        <w:sz w:val="18"/>
                      </w:rPr>
                      <w:t>”</w:t>
                    </w:r>
                    <w:r>
                      <w:rPr>
                        <w:rFonts w:ascii="宋体" w:hAnsi="宋体" w:hint="eastAsia"/>
                        <w:sz w:val="18"/>
                      </w:rPr>
                      <w:t>端系小球转至最高点</w:t>
                    </w:r>
                  </w:p>
                  <w:p w:rsidR="002A2586" w:rsidP="002A2586">
                    <w:pPr>
                      <w:pStyle w:val="PlainText00"/>
                      <w:adjustRightInd/>
                      <w:textAlignment w:val="auto"/>
                      <w:rPr>
                        <w:rFonts w:hAnsi="宋体" w:hint="eastAsia"/>
                        <w:szCs w:val="24"/>
                      </w:rPr>
                    </w:pPr>
                  </w:p>
                </w:txbxContent>
              </v:textbox>
            </v:shape>
          </v:group>
        </w:pict>
      </w:r>
      <w:r>
        <w:rPr>
          <w:rFonts w:ascii="宋体" w:hAnsi="宋体"/>
          <w:noProof/>
          <w:sz w:val="20"/>
        </w:rPr>
        <w:pict>
          <v:group id="_x0000_s1393" style="width:63pt;height:84.4pt;margin-top:39.3pt;margin-left:213.9pt;position:absolute;z-index:251667456" coordorigin="6222,4454" coordsize="1260,1688">
            <v:shape id="_x0000_s1394" type="#_x0000_t202" style="width:171;height:228;flip:y;left:6708;position:absolute;top:5090" stroked="t" strokecolor="white">
              <v:textbox inset="0,0,0,0">
                <w:txbxContent>
                  <w:p w:rsidR="002A2586" w:rsidP="002A2586">
                    <w:pPr>
                      <w:pStyle w:val="PlainText00"/>
                      <w:adjustRightInd/>
                      <w:spacing w:line="180" w:lineRule="exact"/>
                      <w:textAlignment w:val="auto"/>
                      <w:rPr>
                        <w:rFonts w:hAnsi="宋体"/>
                        <w:szCs w:val="24"/>
                      </w:rPr>
                    </w:pPr>
                    <w:r>
                      <w:rPr>
                        <w:rFonts w:hAnsi="宋体" w:hint="eastAsia"/>
                      </w:rPr>
                      <w:t>L</w:t>
                    </w:r>
                  </w:p>
                </w:txbxContent>
              </v:textbox>
            </v:shape>
            <v:oval id="_x0000_s1395" style="width:1260;height:1204;left:6222;position:absolute;top:4698" stroked="t">
              <v:stroke dashstyle="1 1" endarrowwidth="narrow"/>
            </v:oval>
            <v:line id="_x0000_s1396" style="mso-position-horizontal-relative:margin;position:absolute" from="6855,5017" to="6855,5391" stroked="t">
              <v:stroke endarrowwidth="narrow"/>
              <w10:wrap anchorx="margin"/>
            </v:line>
            <v:line id="_x0000_s1397" style="mso-position-horizontal-relative:margin;position:absolute" from="6855,4791" to="6855,5103" stroked="t">
              <v:stroke endarrow="block" endarrowwidth="narrow" endarrowlength="short"/>
              <w10:wrap anchorx="margin"/>
            </v:line>
            <v:rect id="_x0000_s1398" style="width:180;height:204;left:6762;position:absolute;top:4454" filled="t" fillcolor="black" stroked="t" strokecolor="white">
              <v:fill r:id="rId83" o:title="波浪线" type="pattern"/>
              <v:stroke endarrowwidth="narrow" endarrowlength="short"/>
            </v:rect>
            <v:line id="_x0000_s1399" style="position:absolute" from="6765,4463" to="6936,4463" stroked="t">
              <v:stroke endarrowwidth="narrow"/>
            </v:line>
            <v:shape id="_x0000_s1400" type="#_x0000_t202" style="width:285;height:228;flip:y;left:6936;position:absolute;top:4919" stroked="t" strokecolor="white">
              <v:textbox inset="0,0,0,0">
                <w:txbxContent>
                  <w:p w:rsidR="002A2586" w:rsidP="002A2586">
                    <w:pPr>
                      <w:pStyle w:val="PlainText00"/>
                      <w:adjustRightInd/>
                      <w:spacing w:line="180" w:lineRule="exact"/>
                      <w:textAlignment w:val="auto"/>
                      <w:rPr>
                        <w:rFonts w:hAnsi="宋体"/>
                        <w:szCs w:val="24"/>
                      </w:rPr>
                    </w:pPr>
                    <w:r>
                      <w:rPr>
                        <w:rFonts w:hAnsi="宋体" w:hint="eastAsia"/>
                      </w:rPr>
                      <w:t>mg</w:t>
                    </w:r>
                  </w:p>
                </w:txbxContent>
              </v:textbox>
            </v:shape>
            <v:shape id="_x0000_s1401" type="#_x0000_t202" style="width:171;height:228;flip:y;left:6879;position:absolute;top:5318" stroked="t" strokecolor="white">
              <v:textbox inset="0,0,0,0">
                <w:txbxContent>
                  <w:p w:rsidR="002A2586" w:rsidP="002A2586">
                    <w:pPr>
                      <w:pStyle w:val="PlainText00"/>
                      <w:adjustRightInd/>
                      <w:spacing w:line="180" w:lineRule="exact"/>
                      <w:textAlignment w:val="auto"/>
                      <w:rPr>
                        <w:rFonts w:hAnsi="宋体"/>
                        <w:szCs w:val="24"/>
                      </w:rPr>
                    </w:pPr>
                    <w:r>
                      <w:rPr>
                        <w:rFonts w:hAnsi="宋体" w:hint="eastAsia"/>
                      </w:rPr>
                      <w:t>O</w:t>
                    </w:r>
                  </w:p>
                </w:txbxContent>
              </v:textbox>
            </v:shape>
            <v:line id="_x0000_s1402" style="position:absolute" from="6936,4463" to="6936,4775" stroked="t">
              <v:stroke endarrowwidth="narrow"/>
            </v:line>
            <v:line id="_x0000_s1403" style="position:absolute" from="6765,4463" to="6765,4775" stroked="t">
              <v:stroke endarrowwidth="narrow"/>
            </v:line>
            <v:oval id="_x0000_s1404" style="width:180;height:62;left:6765;position:absolute;top:4707" stroked="t" strokeweight="1pt">
              <v:stroke endarrowwidth="narrow"/>
            </v:oval>
            <v:shape id="_x0000_s1405" type="#_x0000_t202" style="width:616;height:184;flip:y;left:6602;position:absolute;top:5958" stroked="t" strokecolor="white">
              <v:textbox inset="0,0,0,0">
                <w:txbxContent>
                  <w:p w:rsidR="002A2586" w:rsidP="002A2586">
                    <w:pPr>
                      <w:pStyle w:val="PlainText00"/>
                      <w:adjustRightInd/>
                      <w:spacing w:line="180" w:lineRule="exact"/>
                      <w:textAlignment w:val="auto"/>
                      <w:rPr>
                        <w:rFonts w:hAnsi="宋体"/>
                        <w:szCs w:val="24"/>
                      </w:rPr>
                    </w:pPr>
                    <w:r>
                      <w:rPr>
                        <w:rFonts w:hAnsi="宋体" w:hint="eastAsia"/>
                        <w:sz w:val="18"/>
                      </w:rPr>
                      <w:t>水流星</w:t>
                    </w:r>
                  </w:p>
                </w:txbxContent>
              </v:textbox>
            </v:shape>
          </v:group>
        </w:pict>
      </w:r>
      <w:r>
        <w:rPr>
          <w:rFonts w:ascii="宋体" w:hAnsi="宋体" w:hint="eastAsia"/>
          <w:b/>
          <w:bCs/>
        </w:rPr>
        <w:t xml:space="preserve"> </w:t>
      </w:r>
      <w:r w:rsidR="00A070B9">
        <w:rPr>
          <w:rFonts w:ascii="宋体" w:hAnsi="宋体" w:hint="eastAsia"/>
          <w:b/>
          <w:bCs/>
        </w:rPr>
        <w:t xml:space="preserve">  </w:t>
      </w:r>
      <w:r w:rsidRPr="00B43B44" w:rsidR="00A070B9">
        <w:rPr>
          <w:rFonts w:hAnsi="宋体"/>
          <w:szCs w:val="21"/>
        </w:rPr>
        <w:t>②</w:t>
      </w:r>
      <w:r w:rsidRPr="005F61F5">
        <w:rPr>
          <w:rFonts w:ascii="宋体" w:hAnsi="宋体" w:hint="eastAsia"/>
          <w:bCs/>
        </w:rPr>
        <w:t xml:space="preserve"> 竖直面内的圆周运动：</w:t>
      </w:r>
    </w:p>
    <w:p w:rsidR="002A2586" w:rsidRPr="005F61F5" w:rsidP="002A2586">
      <w:pPr>
        <w:rPr>
          <w:rFonts w:ascii="宋体" w:hAnsi="宋体" w:hint="eastAsia"/>
        </w:rPr>
      </w:pPr>
      <w:r w:rsidRPr="005F61F5">
        <w:rPr>
          <w:rFonts w:ascii="宋体" w:hAnsi="宋体"/>
        </w:rPr>
        <w:t xml:space="preserve"> </w:t>
      </w:r>
    </w:p>
    <w:p w:rsidR="002A2586" w:rsidP="002A2586">
      <w:pPr>
        <w:rPr>
          <w:rFonts w:ascii="宋体" w:hAnsi="宋体" w:hint="eastAsia"/>
        </w:rPr>
      </w:pPr>
    </w:p>
    <w:p w:rsidR="002A2586" w:rsidP="002A2586">
      <w:pPr>
        <w:rPr>
          <w:rFonts w:ascii="宋体" w:hAnsi="宋体"/>
        </w:rPr>
      </w:pPr>
      <w:r>
        <w:rPr>
          <w:rFonts w:ascii="宋体" w:hAnsi="宋体"/>
        </w:rPr>
        <w:t xml:space="preserve"> </w:t>
      </w:r>
    </w:p>
    <w:p w:rsidR="002A2586" w:rsidP="002A2586">
      <w:pPr>
        <w:ind w:left="178"/>
        <w:rPr>
          <w:rFonts w:ascii="宋体" w:hAnsi="宋体" w:hint="eastAsia"/>
        </w:rPr>
      </w:pPr>
    </w:p>
    <w:p w:rsidR="002A2586" w:rsidP="002A2586">
      <w:pPr>
        <w:rPr>
          <w:rFonts w:ascii="宋体" w:hAnsi="宋体"/>
        </w:rPr>
      </w:pPr>
    </w:p>
    <w:p w:rsidR="002A2586" w:rsidP="002A2586">
      <w:pPr>
        <w:rPr>
          <w:rFonts w:ascii="宋体" w:hAnsi="宋体"/>
        </w:rPr>
      </w:pPr>
      <w:r>
        <w:rPr>
          <w:rFonts w:ascii="宋体" w:hAnsi="宋体" w:hint="eastAsia"/>
        </w:rPr>
        <w:t xml:space="preserve"> </w:t>
      </w:r>
    </w:p>
    <w:p w:rsidR="002A2586" w:rsidP="002A2586">
      <w:pPr>
        <w:rPr>
          <w:rFonts w:ascii="宋体" w:hAnsi="宋体"/>
        </w:rPr>
      </w:pPr>
      <w:r>
        <w:rPr>
          <w:rFonts w:ascii="宋体" w:hAnsi="宋体"/>
        </w:rPr>
        <w:t xml:space="preserve"> </w:t>
      </w:r>
    </w:p>
    <w:p w:rsidR="008640F6" w:rsidP="00D630F7">
      <w:pPr>
        <w:rPr>
          <w:rFonts w:hint="eastAsia"/>
        </w:rPr>
      </w:pPr>
    </w:p>
    <w:p w:rsidR="00D630F7" w:rsidP="00D630F7">
      <w:pPr>
        <w:rPr>
          <w:rFonts w:ascii="宋体" w:hAnsi="宋体"/>
        </w:rPr>
      </w:pPr>
      <w:r w:rsidR="002A2586">
        <w:t xml:space="preserve"> </w:t>
      </w:r>
      <w:r w:rsidR="002A2586">
        <w:rPr>
          <w:rFonts w:hint="eastAsia"/>
        </w:rPr>
        <w:t>说明：</w:t>
      </w:r>
      <w:r w:rsidR="008640F6">
        <w:rPr>
          <w:rFonts w:hint="eastAsia"/>
        </w:rPr>
        <w:t>注意</w:t>
      </w:r>
      <w:r w:rsidR="002A2586">
        <w:rPr>
          <w:rFonts w:hint="eastAsia"/>
        </w:rPr>
        <w:t>“</w:t>
      </w:r>
      <w:r w:rsidR="002A2586">
        <w:rPr>
          <w:rFonts w:hint="eastAsia"/>
        </w:rPr>
        <w:t>绳</w:t>
      </w:r>
      <w:r w:rsidR="002A2586">
        <w:rPr>
          <w:rFonts w:hint="eastAsia"/>
        </w:rPr>
        <w:t>”“</w:t>
      </w:r>
      <w:r w:rsidR="002A2586">
        <w:rPr>
          <w:rFonts w:hint="eastAsia"/>
        </w:rPr>
        <w:t>内轨</w:t>
      </w:r>
      <w:r w:rsidR="002A2586">
        <w:rPr>
          <w:rFonts w:hint="eastAsia"/>
        </w:rPr>
        <w:t>”“</w:t>
      </w:r>
      <w:r w:rsidR="002A2586">
        <w:rPr>
          <w:rFonts w:hint="eastAsia"/>
        </w:rPr>
        <w:t>水流星</w:t>
      </w:r>
      <w:r w:rsidR="002A2586">
        <w:rPr>
          <w:rFonts w:hint="eastAsia"/>
        </w:rPr>
        <w:t>”</w:t>
      </w:r>
      <w:r w:rsidR="008640F6">
        <w:rPr>
          <w:rFonts w:hint="eastAsia"/>
        </w:rPr>
        <w:t>等情况中物体过最高点的条件</w:t>
      </w:r>
    </w:p>
    <w:p w:rsidR="005E6601" w:rsidRPr="004D03A6" w:rsidP="005E6601">
      <w:pPr>
        <w:rPr>
          <w:rFonts w:ascii="Times New Roman" w:hAnsi="Times New Roman"/>
          <w:b/>
          <w:color w:val="000000"/>
          <w:szCs w:val="21"/>
        </w:rPr>
      </w:pPr>
      <w:r w:rsidRPr="004D03A6">
        <w:rPr>
          <w:rFonts w:ascii="Times New Roman" w:hAnsi="Times New Roman"/>
          <w:b/>
          <w:color w:val="000000"/>
          <w:szCs w:val="21"/>
        </w:rPr>
        <w:t>2</w:t>
      </w:r>
      <w:r w:rsidR="00750E81">
        <w:rPr>
          <w:rFonts w:ascii="Times New Roman" w:hAnsi="Times New Roman" w:hint="eastAsia"/>
          <w:b/>
          <w:color w:val="000000"/>
          <w:szCs w:val="21"/>
        </w:rPr>
        <w:t>3</w:t>
      </w:r>
      <w:r w:rsidRPr="004D03A6">
        <w:rPr>
          <w:rFonts w:ascii="Times New Roman" w:hAnsi="Times New Roman"/>
          <w:b/>
          <w:color w:val="000000"/>
          <w:szCs w:val="21"/>
        </w:rPr>
        <w:t>.</w:t>
      </w:r>
      <w:r w:rsidRPr="004D03A6">
        <w:rPr>
          <w:rFonts w:ascii="Times New Roman" w:hAnsi="宋体"/>
          <w:b/>
          <w:color w:val="000000"/>
          <w:szCs w:val="21"/>
        </w:rPr>
        <w:t>开普勒行星运动定律Ⅰ</w:t>
      </w:r>
    </w:p>
    <w:p w:rsidR="005E6601" w:rsidRPr="004D03A6" w:rsidP="005E6601">
      <w:pPr>
        <w:rPr>
          <w:rFonts w:ascii="Times New Roman" w:hAnsi="Times New Roman"/>
          <w:color w:val="000000"/>
          <w:szCs w:val="21"/>
        </w:rPr>
      </w:pPr>
      <w:r w:rsidRPr="004D03A6">
        <w:rPr>
          <w:rFonts w:ascii="Times New Roman" w:hAnsi="Times New Roman"/>
          <w:color w:val="000000"/>
          <w:szCs w:val="21"/>
        </w:rPr>
        <w:t>(1)</w:t>
      </w:r>
      <w:r w:rsidR="00983DA7">
        <w:rPr>
          <w:rFonts w:ascii="Times New Roman" w:hAnsi="Times New Roman" w:hint="eastAsia"/>
          <w:color w:val="000000"/>
          <w:szCs w:val="21"/>
        </w:rPr>
        <w:t xml:space="preserve"> </w:t>
      </w:r>
      <w:r w:rsidRPr="004D03A6">
        <w:rPr>
          <w:rFonts w:ascii="Times New Roman" w:hAnsi="宋体"/>
          <w:color w:val="000000"/>
          <w:szCs w:val="21"/>
        </w:rPr>
        <w:t>所有行星绕太阳运动的轨道都是椭圆</w:t>
      </w:r>
      <w:r w:rsidR="00750E81">
        <w:rPr>
          <w:rFonts w:ascii="Times New Roman" w:hAnsi="Times New Roman" w:hint="eastAsia"/>
          <w:color w:val="000000"/>
          <w:szCs w:val="21"/>
        </w:rPr>
        <w:t>，</w:t>
      </w:r>
      <w:r w:rsidRPr="004D03A6">
        <w:rPr>
          <w:rFonts w:ascii="Times New Roman" w:hAnsi="宋体"/>
          <w:color w:val="000000"/>
          <w:szCs w:val="21"/>
        </w:rPr>
        <w:t>太阳处在椭圆的一个焦点上</w:t>
      </w:r>
      <w:r w:rsidRPr="004D03A6">
        <w:rPr>
          <w:rFonts w:ascii="Times New Roman" w:hAnsi="Times New Roman"/>
          <w:color w:val="000000"/>
          <w:szCs w:val="21"/>
        </w:rPr>
        <w:t>.</w:t>
      </w:r>
    </w:p>
    <w:p w:rsidR="005E6601" w:rsidRPr="004D03A6" w:rsidP="005E6601">
      <w:pPr>
        <w:rPr>
          <w:rFonts w:ascii="Times New Roman" w:hAnsi="Times New Roman"/>
          <w:color w:val="000000"/>
          <w:szCs w:val="21"/>
        </w:rPr>
      </w:pPr>
      <w:r w:rsidRPr="004D03A6">
        <w:rPr>
          <w:rFonts w:ascii="Times New Roman" w:hAnsi="Times New Roman"/>
          <w:color w:val="000000"/>
          <w:szCs w:val="21"/>
        </w:rPr>
        <w:t>(2)</w:t>
      </w:r>
      <w:r w:rsidR="00983DA7">
        <w:rPr>
          <w:rFonts w:ascii="Times New Roman" w:hAnsi="Times New Roman" w:hint="eastAsia"/>
          <w:color w:val="000000"/>
          <w:szCs w:val="21"/>
        </w:rPr>
        <w:t xml:space="preserve"> </w:t>
      </w:r>
      <w:r w:rsidRPr="004D03A6">
        <w:rPr>
          <w:rFonts w:ascii="Times New Roman" w:hAnsi="宋体"/>
          <w:color w:val="000000"/>
          <w:szCs w:val="21"/>
        </w:rPr>
        <w:t>对任意一个行星来说</w:t>
      </w:r>
      <w:r w:rsidR="00983DA7">
        <w:rPr>
          <w:rFonts w:ascii="Times New Roman" w:hAnsi="Times New Roman" w:hint="eastAsia"/>
          <w:color w:val="000000"/>
          <w:szCs w:val="21"/>
        </w:rPr>
        <w:t>，</w:t>
      </w:r>
      <w:r w:rsidRPr="004D03A6">
        <w:rPr>
          <w:rFonts w:ascii="Times New Roman" w:hAnsi="宋体"/>
          <w:color w:val="000000"/>
          <w:szCs w:val="21"/>
        </w:rPr>
        <w:t>它与太阳的连线在相等的时间内扫过相等的面积</w:t>
      </w:r>
      <w:r w:rsidRPr="004D03A6">
        <w:rPr>
          <w:rFonts w:ascii="Times New Roman" w:hAnsi="Times New Roman"/>
          <w:color w:val="000000"/>
          <w:szCs w:val="21"/>
        </w:rPr>
        <w:t>.</w:t>
      </w:r>
    </w:p>
    <w:p w:rsidR="005E6601" w:rsidRPr="004D03A6" w:rsidP="005E6601">
      <w:pPr>
        <w:rPr>
          <w:rFonts w:ascii="Times New Roman" w:hAnsi="Times New Roman" w:hint="eastAsia"/>
          <w:color w:val="000000"/>
          <w:szCs w:val="21"/>
        </w:rPr>
      </w:pPr>
      <w:r w:rsidRPr="004D03A6">
        <w:rPr>
          <w:rFonts w:ascii="Times New Roman" w:hAnsi="Times New Roman"/>
          <w:color w:val="000000"/>
          <w:szCs w:val="21"/>
        </w:rPr>
        <w:t>(3)</w:t>
      </w:r>
      <w:r w:rsidR="00983DA7">
        <w:rPr>
          <w:rFonts w:ascii="Times New Roman" w:hAnsi="Times New Roman" w:hint="eastAsia"/>
          <w:color w:val="000000"/>
          <w:szCs w:val="21"/>
        </w:rPr>
        <w:t xml:space="preserve"> </w:t>
      </w:r>
      <w:r w:rsidRPr="004D03A6">
        <w:rPr>
          <w:rFonts w:ascii="Times New Roman" w:hAnsi="宋体"/>
          <w:color w:val="000000"/>
          <w:szCs w:val="21"/>
        </w:rPr>
        <w:t>所有行星的轨道的半长轴的三次方跟它的公转周期的二次方的比值都相等</w:t>
      </w:r>
      <w:r w:rsidR="00915733">
        <w:rPr>
          <w:rFonts w:ascii="Times New Roman" w:hAnsi="Times New Roman" w:hint="eastAsia"/>
          <w:color w:val="000000"/>
          <w:szCs w:val="21"/>
        </w:rPr>
        <w:t>，即</w:t>
      </w:r>
      <w:r w:rsidRPr="004D03A6">
        <w:rPr>
          <w:rFonts w:ascii="Times New Roman" w:hAnsi="Times New Roman"/>
          <w:color w:val="000000"/>
          <w:szCs w:val="21"/>
        </w:rPr>
        <w:t xml:space="preserve"> </w:t>
      </w:r>
      <w:r>
        <w:rPr>
          <w:rFonts w:ascii="Times New Roman" w:hAnsi="Times New Roman"/>
          <w:color w:val="000000"/>
          <w:position w:val="-24"/>
          <w:szCs w:val="21"/>
        </w:rPr>
        <w:object>
          <v:shape id="_x0000_i1406" type="#_x0000_t75" style="width:42pt;height:33pt" o:ole="" o:preferrelative="t" filled="f" stroked="f">
            <v:fill o:detectmouseclick="f"/>
            <v:imagedata r:id="rId84" o:title=""/>
            <o:lock v:ext="edit" aspectratio="t"/>
          </v:shape>
          <o:OLEObject Type="Embed" ProgID="Equation.3" ShapeID="_x0000_i1406" DrawAspect="Content" ObjectID="_1270384396" r:id="rId85"/>
        </w:object>
      </w:r>
      <w:r w:rsidR="00915733">
        <w:rPr>
          <w:rFonts w:ascii="Times New Roman" w:hAnsi="Times New Roman" w:hint="eastAsia"/>
          <w:color w:val="000000"/>
          <w:szCs w:val="21"/>
        </w:rPr>
        <w:t>。</w:t>
      </w:r>
      <w:r w:rsidRPr="005D6F67" w:rsidR="00915733">
        <w:rPr>
          <w:rFonts w:hint="eastAsia"/>
          <w:color w:val="000000"/>
        </w:rPr>
        <w:t>(</w:t>
      </w:r>
      <w:r w:rsidR="00915733">
        <w:rPr>
          <w:rFonts w:hint="eastAsia"/>
          <w:color w:val="000000"/>
        </w:rPr>
        <w:t>其中K</w:t>
      </w:r>
      <w:r w:rsidRPr="005D6F67" w:rsidR="00915733">
        <w:rPr>
          <w:rFonts w:hint="eastAsia"/>
          <w:color w:val="000000"/>
        </w:rPr>
        <w:t>＝4</w:t>
      </w:r>
      <w:r w:rsidRPr="005D6F67" w:rsidR="00915733">
        <w:rPr>
          <w:rFonts w:hint="eastAsia"/>
          <w:color w:val="000000"/>
        </w:rPr>
        <w:t>π</w:t>
      </w:r>
      <w:r w:rsidRPr="005D6F67" w:rsidR="00915733">
        <w:rPr>
          <w:rFonts w:hint="eastAsia"/>
          <w:color w:val="000000"/>
          <w:vertAlign w:val="superscript"/>
        </w:rPr>
        <w:t>2</w:t>
      </w:r>
      <w:r w:rsidRPr="005D6F67" w:rsidR="00915733">
        <w:rPr>
          <w:rFonts w:hint="eastAsia"/>
          <w:color w:val="000000"/>
        </w:rPr>
        <w:t>/GM)</w:t>
      </w:r>
    </w:p>
    <w:p w:rsidR="005E6601" w:rsidRPr="004D03A6" w:rsidP="005E6601">
      <w:pPr>
        <w:rPr>
          <w:rFonts w:ascii="Times New Roman" w:hAnsi="Times New Roman"/>
          <w:b/>
          <w:color w:val="000000"/>
          <w:szCs w:val="21"/>
        </w:rPr>
      </w:pPr>
      <w:r w:rsidRPr="004D03A6">
        <w:rPr>
          <w:rFonts w:ascii="Times New Roman" w:hAnsi="Times New Roman"/>
          <w:b/>
          <w:color w:val="000000"/>
          <w:szCs w:val="21"/>
        </w:rPr>
        <w:t>2</w:t>
      </w:r>
      <w:r w:rsidR="00352873">
        <w:rPr>
          <w:rFonts w:ascii="Times New Roman" w:hAnsi="Times New Roman" w:hint="eastAsia"/>
          <w:b/>
          <w:color w:val="000000"/>
          <w:szCs w:val="21"/>
        </w:rPr>
        <w:t>4</w:t>
      </w:r>
      <w:r w:rsidRPr="004D03A6">
        <w:rPr>
          <w:rFonts w:ascii="Times New Roman" w:hAnsi="Times New Roman"/>
          <w:b/>
          <w:color w:val="000000"/>
          <w:szCs w:val="21"/>
        </w:rPr>
        <w:t>.</w:t>
      </w:r>
      <w:r w:rsidRPr="004D03A6">
        <w:rPr>
          <w:rFonts w:ascii="Times New Roman" w:hAnsi="宋体"/>
          <w:b/>
          <w:color w:val="000000"/>
          <w:szCs w:val="21"/>
        </w:rPr>
        <w:t>万有引力定律及其应用Ⅱ</w:t>
      </w:r>
    </w:p>
    <w:p w:rsidR="00EF3A28" w:rsidRPr="00B43B44" w:rsidP="00EF3A28">
      <w:pPr>
        <w:rPr>
          <w:szCs w:val="21"/>
        </w:rPr>
      </w:pPr>
      <w:r w:rsidRPr="00B43B44">
        <w:rPr>
          <w:rFonts w:hAnsi="宋体"/>
          <w:szCs w:val="21"/>
        </w:rPr>
        <w:t>（</w:t>
      </w:r>
      <w:r>
        <w:rPr>
          <w:rFonts w:hint="eastAsia"/>
          <w:szCs w:val="21"/>
        </w:rPr>
        <w:t>1</w:t>
      </w:r>
      <w:r w:rsidRPr="00B43B44">
        <w:rPr>
          <w:rFonts w:hAnsi="宋体"/>
          <w:szCs w:val="21"/>
        </w:rPr>
        <w:t>）内容：自然界中任何两个物体都相互吸引，引力的大小与物体的质量</w:t>
      </w:r>
      <w:r w:rsidRPr="00B43B44">
        <w:rPr>
          <w:szCs w:val="21"/>
        </w:rPr>
        <w:t>m</w:t>
      </w:r>
      <w:r w:rsidRPr="00B43B44">
        <w:rPr>
          <w:szCs w:val="21"/>
          <w:vertAlign w:val="subscript"/>
        </w:rPr>
        <w:t>1</w:t>
      </w:r>
      <w:r w:rsidRPr="00B43B44">
        <w:rPr>
          <w:rFonts w:hAnsi="宋体"/>
          <w:szCs w:val="21"/>
        </w:rPr>
        <w:t>和</w:t>
      </w:r>
      <w:r w:rsidRPr="00B43B44">
        <w:rPr>
          <w:szCs w:val="21"/>
        </w:rPr>
        <w:t>m</w:t>
      </w:r>
      <w:r w:rsidRPr="00B43B44">
        <w:rPr>
          <w:szCs w:val="21"/>
          <w:vertAlign w:val="subscript"/>
        </w:rPr>
        <w:t>2</w:t>
      </w:r>
      <w:r w:rsidRPr="00B43B44">
        <w:rPr>
          <w:rFonts w:hAnsi="宋体"/>
          <w:szCs w:val="21"/>
        </w:rPr>
        <w:t>的乘积成正比，与它们之间距离</w:t>
      </w:r>
      <w:r w:rsidRPr="00B43B44">
        <w:rPr>
          <w:szCs w:val="21"/>
        </w:rPr>
        <w:t>r</w:t>
      </w:r>
      <w:r w:rsidRPr="00B43B44">
        <w:rPr>
          <w:rFonts w:hAnsi="宋体"/>
          <w:szCs w:val="21"/>
        </w:rPr>
        <w:t>的二次方成反比。</w:t>
      </w:r>
    </w:p>
    <w:p w:rsidR="005E6601" w:rsidRPr="004D03A6" w:rsidP="005E6601">
      <w:pPr>
        <w:rPr>
          <w:rFonts w:ascii="Times New Roman" w:hAnsi="Times New Roman"/>
          <w:color w:val="000000"/>
          <w:szCs w:val="21"/>
        </w:rPr>
      </w:pPr>
      <w:r w:rsidRPr="00B43B44" w:rsidR="00EF3A28">
        <w:rPr>
          <w:rFonts w:hAnsi="宋体"/>
          <w:szCs w:val="21"/>
        </w:rPr>
        <w:t>（</w:t>
      </w:r>
      <w:r w:rsidRPr="00B43B44" w:rsidR="00EF3A28">
        <w:rPr>
          <w:szCs w:val="21"/>
        </w:rPr>
        <w:t>2</w:t>
      </w:r>
      <w:r w:rsidRPr="00B43B44" w:rsidR="00EF3A28">
        <w:rPr>
          <w:rFonts w:hAnsi="宋体"/>
          <w:szCs w:val="21"/>
        </w:rPr>
        <w:t>）表达式：</w:t>
      </w:r>
      <w:r w:rsidRPr="00B43B44" w:rsidR="00EF3A28">
        <w:rPr>
          <w:i/>
          <w:iCs/>
          <w:szCs w:val="21"/>
        </w:rPr>
        <w:t>F</w:t>
      </w:r>
      <w:r w:rsidRPr="00B43B44" w:rsidR="00EF3A28">
        <w:rPr>
          <w:szCs w:val="21"/>
        </w:rPr>
        <w:t xml:space="preserve"> = </w:t>
      </w:r>
      <w:r w:rsidRPr="00B43B44" w:rsidR="00EF3A28">
        <w:rPr>
          <w:i/>
          <w:iCs/>
          <w:szCs w:val="21"/>
        </w:rPr>
        <w:t>G</w:t>
      </w:r>
      <w:r>
        <w:rPr>
          <w:i/>
          <w:iCs/>
          <w:position w:val="-24"/>
          <w:szCs w:val="21"/>
        </w:rPr>
        <w:object>
          <v:shape id="_x0000_i1407" type="#_x0000_t75" style="width:31.95pt;height:31.95pt" o:ole="" o:preferrelative="t" filled="f" stroked="f">
            <v:fill o:detectmouseclick="f"/>
            <v:imagedata r:id="rId86" o:title=""/>
            <o:lock v:ext="edit" aspectratio="t"/>
          </v:shape>
          <o:OLEObject Type="Embed" ProgID="Equation.3" ShapeID="_x0000_i1407" DrawAspect="Content" ObjectID="_1235492387" r:id="rId87"/>
        </w:object>
      </w:r>
      <w:r w:rsidRPr="00B43B44" w:rsidR="00EF3A28">
        <w:rPr>
          <w:rFonts w:hAnsi="宋体"/>
          <w:szCs w:val="21"/>
        </w:rPr>
        <w:t>．</w:t>
      </w:r>
      <w:r w:rsidRPr="00B43B44" w:rsidR="00EF3A28">
        <w:rPr>
          <w:i/>
          <w:szCs w:val="21"/>
        </w:rPr>
        <w:t>G</w:t>
      </w:r>
      <w:r w:rsidRPr="00B43B44" w:rsidR="00EF3A28">
        <w:rPr>
          <w:szCs w:val="21"/>
        </w:rPr>
        <w:t xml:space="preserve"> </w:t>
      </w:r>
      <w:r w:rsidRPr="00B43B44" w:rsidR="00EF3A28">
        <w:rPr>
          <w:rFonts w:hAnsi="宋体"/>
          <w:szCs w:val="21"/>
        </w:rPr>
        <w:t>＝</w:t>
      </w:r>
      <w:r w:rsidRPr="00B43B44" w:rsidR="00EF3A28">
        <w:rPr>
          <w:szCs w:val="21"/>
        </w:rPr>
        <w:t>6.67×10</w:t>
      </w:r>
      <w:r w:rsidRPr="00B43B44" w:rsidR="00EF3A28">
        <w:rPr>
          <w:rFonts w:hAnsi="宋体"/>
          <w:szCs w:val="21"/>
          <w:vertAlign w:val="superscript"/>
        </w:rPr>
        <w:t>－</w:t>
      </w:r>
      <w:r w:rsidRPr="00B43B44" w:rsidR="00EF3A28">
        <w:rPr>
          <w:szCs w:val="21"/>
          <w:vertAlign w:val="superscript"/>
        </w:rPr>
        <w:t>11</w:t>
      </w:r>
      <w:r w:rsidRPr="00B43B44" w:rsidR="00EF3A28">
        <w:rPr>
          <w:szCs w:val="21"/>
        </w:rPr>
        <w:t>N·m</w:t>
      </w:r>
      <w:r w:rsidRPr="00B43B44" w:rsidR="00EF3A28">
        <w:rPr>
          <w:szCs w:val="21"/>
          <w:vertAlign w:val="superscript"/>
        </w:rPr>
        <w:t>2</w:t>
      </w:r>
      <w:r w:rsidRPr="00B43B44" w:rsidR="00EF3A28">
        <w:rPr>
          <w:szCs w:val="21"/>
        </w:rPr>
        <w:t>/kg</w:t>
      </w:r>
      <w:r w:rsidRPr="00B43B44" w:rsidR="00EF3A28">
        <w:rPr>
          <w:szCs w:val="21"/>
          <w:vertAlign w:val="superscript"/>
        </w:rPr>
        <w:t>2</w:t>
        <w:tab/>
      </w:r>
      <w:r w:rsidR="00EF3A28">
        <w:rPr>
          <w:rFonts w:hint="eastAsia"/>
          <w:szCs w:val="21"/>
          <w:vertAlign w:val="superscript"/>
        </w:rPr>
        <w:t xml:space="preserve">   </w:t>
      </w:r>
      <w:r w:rsidR="00EF3A28">
        <w:rPr>
          <w:rFonts w:hAnsi="宋体" w:hint="eastAsia"/>
          <w:szCs w:val="21"/>
        </w:rPr>
        <w:t>仅</w:t>
      </w:r>
      <w:r w:rsidRPr="00B43B44" w:rsidR="00EF3A28">
        <w:rPr>
          <w:rFonts w:hAnsi="宋体"/>
          <w:szCs w:val="21"/>
        </w:rPr>
        <w:t>适用于质点之间相互作用．</w:t>
      </w:r>
      <w:r w:rsidRPr="004D03A6" w:rsidR="00EF3A28">
        <w:rPr>
          <w:rFonts w:ascii="Times New Roman" w:hAnsi="Times New Roman"/>
          <w:color w:val="000000"/>
          <w:szCs w:val="21"/>
        </w:rPr>
        <w:t xml:space="preserve"> </w:t>
      </w:r>
    </w:p>
    <w:p w:rsidR="005E6601" w:rsidP="005E6601">
      <w:pPr>
        <w:rPr>
          <w:rFonts w:ascii="Times New Roman" w:hAnsi="Times New Roman" w:hint="eastAsia"/>
          <w:color w:val="000000"/>
          <w:szCs w:val="21"/>
        </w:rPr>
      </w:pPr>
      <w:r w:rsidR="00EF3A28">
        <w:rPr>
          <w:rFonts w:ascii="Times New Roman" w:hAnsi="宋体" w:hint="eastAsia"/>
          <w:color w:val="000000"/>
          <w:szCs w:val="21"/>
        </w:rPr>
        <w:t>（3）</w:t>
      </w:r>
      <w:r w:rsidRPr="004D03A6">
        <w:rPr>
          <w:rFonts w:ascii="Times New Roman" w:hAnsi="宋体"/>
          <w:color w:val="000000"/>
          <w:szCs w:val="21"/>
        </w:rPr>
        <w:t>地球表面附近</w:t>
      </w:r>
      <w:r w:rsidR="00F51B8B">
        <w:rPr>
          <w:rFonts w:ascii="Times New Roman" w:hAnsi="Times New Roman" w:hint="eastAsia"/>
          <w:color w:val="000000"/>
          <w:szCs w:val="21"/>
        </w:rPr>
        <w:t>，</w:t>
      </w:r>
      <w:r w:rsidRPr="004D03A6">
        <w:rPr>
          <w:rFonts w:ascii="Times New Roman" w:hAnsi="宋体"/>
          <w:color w:val="000000"/>
          <w:szCs w:val="21"/>
        </w:rPr>
        <w:t>重力近似等于万有引力</w:t>
      </w:r>
      <w:r>
        <w:rPr>
          <w:rFonts w:ascii="Times New Roman" w:hAnsi="Times New Roman"/>
          <w:color w:val="000000"/>
          <w:position w:val="-24"/>
          <w:szCs w:val="21"/>
        </w:rPr>
        <w:object>
          <v:shape id="_x0000_i1408" type="#_x0000_t75" style="width:71pt;height:31.95pt" o:ole="" o:preferrelative="t" filled="f" stroked="f">
            <v:fill o:detectmouseclick="f"/>
            <v:imagedata r:id="rId88" o:title=""/>
            <o:lock v:ext="edit" aspectratio="t"/>
          </v:shape>
          <o:OLEObject Type="Embed" ProgID="Equation.3" ShapeID="_x0000_i1408" DrawAspect="Content" ObjectID="_1270384613" r:id="rId89"/>
        </w:object>
      </w:r>
    </w:p>
    <w:p w:rsidR="00C33B26" w:rsidP="005E6601">
      <w:pPr>
        <w:rPr>
          <w:rFonts w:ascii="Times New Roman" w:hAnsi="Times New Roman" w:hint="eastAsia"/>
          <w:color w:val="000000"/>
          <w:szCs w:val="21"/>
        </w:rPr>
      </w:pPr>
      <w:r>
        <w:rPr>
          <w:rFonts w:ascii="Times New Roman" w:hAnsi="Times New Roman" w:hint="eastAsia"/>
          <w:color w:val="000000"/>
          <w:szCs w:val="21"/>
        </w:rPr>
        <w:t>（4）应用：</w:t>
      </w:r>
    </w:p>
    <w:p w:rsidR="00A070B9" w:rsidP="00A070B9">
      <w:pPr>
        <w:rPr>
          <w:rFonts w:hint="eastAsia"/>
        </w:rPr>
      </w:pPr>
      <w:r w:rsidRPr="00B43B44">
        <w:rPr>
          <w:rFonts w:hAnsi="宋体"/>
          <w:szCs w:val="21"/>
        </w:rPr>
        <w:t>①</w:t>
      </w:r>
      <w:r>
        <w:rPr>
          <w:rFonts w:hint="eastAsia"/>
        </w:rPr>
        <w:t>天体质量</w:t>
      </w:r>
      <w:r>
        <w:rPr>
          <w:rFonts w:hint="eastAsia"/>
          <w:i/>
        </w:rPr>
        <w:t>M</w:t>
      </w:r>
      <w:r>
        <w:rPr>
          <w:rFonts w:hint="eastAsia"/>
        </w:rPr>
        <w:t>、密度</w:t>
      </w:r>
      <w:r>
        <w:rPr>
          <w:position w:val="-10"/>
        </w:rPr>
        <w:object>
          <v:shape id="_x0000_i1409" type="#_x0000_t75" style="width:12pt;height:13pt" o:ole="" filled="f" fillcolor="window" stroked="f">
            <v:fill o:detectmouseclick="f"/>
            <v:imagedata r:id="rId90" o:title=""/>
          </v:shape>
          <o:OLEObject Type="Embed" ProgID="Equation.3" ShapeID="_x0000_i1409" DrawAspect="Content" ObjectID="_1109570981" r:id="rId91"/>
        </w:object>
      </w:r>
      <w:r>
        <w:rPr>
          <w:rFonts w:hint="eastAsia"/>
        </w:rPr>
        <w:t>的计算方法：</w:t>
      </w:r>
    </w:p>
    <w:p w:rsidR="00A070B9" w:rsidP="00A070B9">
      <w:pPr>
        <w:rPr>
          <w:rFonts w:hint="eastAsia"/>
        </w:rPr>
      </w:pPr>
      <w:r>
        <w:rPr>
          <w:rFonts w:hint="eastAsia"/>
        </w:rPr>
        <w:t>a、称量法：</w:t>
      </w:r>
    </w:p>
    <w:p w:rsidR="00A070B9" w:rsidRPr="005C4408" w:rsidP="00A070B9">
      <w:pPr>
        <w:rPr>
          <w:rFonts w:hint="eastAsia"/>
        </w:rPr>
      </w:pPr>
      <w:r>
        <w:rPr>
          <w:rFonts w:hint="eastAsia"/>
        </w:rPr>
        <w:t>利用</w:t>
      </w:r>
      <w:r>
        <w:rPr>
          <w:position w:val="-24"/>
        </w:rPr>
        <w:object>
          <v:shape id="_x0000_i1410" type="#_x0000_t75" style="width:63pt;height:31pt" o:ole="" o:preferrelative="t" filled="f" stroked="f">
            <v:fill o:detectmouseclick="f"/>
            <v:imagedata r:id="rId92" o:title=""/>
            <o:lock v:ext="edit" aspectratio="t"/>
          </v:shape>
          <o:OLEObject Type="Embed" ProgID="Equation.3" ShapeID="_x0000_i1410" DrawAspect="Content" ObjectID="_1156609456" r:id="rId93"/>
        </w:object>
      </w:r>
      <w:r>
        <w:rPr>
          <w:rFonts w:hint="eastAsia"/>
        </w:rPr>
        <w:t>，得：</w:t>
      </w:r>
      <w:r>
        <w:rPr>
          <w:position w:val="-24"/>
        </w:rPr>
        <w:object>
          <v:shape id="_x0000_i1411" type="#_x0000_t75" style="width:51pt;height:33pt" o:ole="" o:preferrelative="t" filled="f" stroked="f">
            <v:fill o:detectmouseclick="f"/>
            <v:imagedata r:id="rId94" o:title=""/>
            <o:lock v:ext="edit" aspectratio="t"/>
          </v:shape>
          <o:OLEObject Type="Embed" ProgID="Equation.3" ShapeID="_x0000_i1411" DrawAspect="Content" ObjectID="_1156609755" r:id="rId95"/>
        </w:object>
      </w:r>
    </w:p>
    <w:p w:rsidR="00A070B9" w:rsidP="00A070B9">
      <w:pPr>
        <w:rPr>
          <w:rFonts w:hint="eastAsia"/>
        </w:rPr>
      </w:pPr>
      <w:r>
        <w:rPr>
          <w:rFonts w:hint="eastAsia"/>
        </w:rPr>
        <w:t>故只要测出R和g即可。通常可以用弹簧秤称量、自由落体或平抛运动等方法测出g。</w:t>
      </w:r>
    </w:p>
    <w:p w:rsidR="00A070B9" w:rsidRPr="00453F1F" w:rsidP="00A070B9">
      <w:pPr>
        <w:rPr>
          <w:rFonts w:hint="eastAsia"/>
        </w:rPr>
      </w:pPr>
      <w:r>
        <w:rPr>
          <w:rFonts w:hint="eastAsia"/>
        </w:rPr>
        <w:t>b、卫星环绕中心天体测量法：</w:t>
      </w:r>
    </w:p>
    <w:p w:rsidR="00A070B9" w:rsidP="00A070B9">
      <w:pPr>
        <w:ind w:firstLine="359" w:firstLineChars="171"/>
        <w:rPr>
          <w:rFonts w:hint="eastAsia"/>
        </w:rPr>
      </w:pPr>
      <w:r>
        <w:rPr>
          <w:rFonts w:hint="eastAsia"/>
        </w:rPr>
        <w:t>测出卫星绕天体作匀速圆周运动的半径r和周期</w:t>
      </w:r>
      <w:r>
        <w:rPr>
          <w:rFonts w:hint="eastAsia"/>
          <w:i/>
        </w:rPr>
        <w:t>T</w:t>
      </w:r>
      <w:r>
        <w:rPr>
          <w:rFonts w:hint="eastAsia"/>
        </w:rPr>
        <w:t>,由</w:t>
      </w:r>
      <w:r>
        <w:rPr>
          <w:position w:val="-24"/>
        </w:rPr>
        <w:object>
          <v:shape id="_x0000_i1412" type="#_x0000_t75" style="width:87pt;height:33pt" o:ole="" o:preferrelative="t" filled="f" fillcolor="window" stroked="f">
            <v:fill o:detectmouseclick="f"/>
            <v:imagedata r:id="rId96" o:title=""/>
            <o:lock v:ext="edit" aspectratio="t"/>
          </v:shape>
          <o:OLEObject Type="Embed" ProgID="Equation.3" ShapeID="_x0000_i1412" DrawAspect="Content" ObjectID="_1156610148" r:id="rId97"/>
        </w:object>
      </w:r>
      <w:r>
        <w:rPr>
          <w:rFonts w:hint="eastAsia"/>
        </w:rPr>
        <w:t>得：</w:t>
      </w:r>
      <w:r>
        <w:rPr>
          <w:position w:val="-24"/>
        </w:rPr>
        <w:object>
          <v:shape id="_x0000_i1413" type="#_x0000_t75" style="width:65pt;height:33pt" o:ole="" o:preferrelative="t" filled="f" fillcolor="window" stroked="f">
            <v:fill o:detectmouseclick="f"/>
            <v:imagedata r:id="rId98" o:title=""/>
            <o:lock v:ext="edit" aspectratio="t"/>
          </v:shape>
          <o:OLEObject Type="Embed" ProgID="Equation.3" ShapeID="_x0000_i1413" DrawAspect="Content" ObjectID="_1156610172" r:id="rId99"/>
        </w:object>
      </w:r>
      <w:r>
        <w:rPr>
          <w:position w:val="-56"/>
        </w:rPr>
        <w:object>
          <v:shape id="_x0000_i1414" type="#_x0000_t75" style="width:136pt;height:49pt" o:ole="" o:preferrelative="t" filled="f" fillcolor="window" stroked="f">
            <v:fill o:detectmouseclick="f"/>
            <v:imagedata r:id="rId100" o:title=""/>
            <o:lock v:ext="edit" aspectratio="t"/>
          </v:shape>
          <o:OLEObject Type="Embed" ProgID="Equation.3" ShapeID="_x0000_i1414" DrawAspect="Content" ObjectID="_1156610238" r:id="rId101"/>
        </w:object>
      </w:r>
      <w:r>
        <w:rPr>
          <w:rFonts w:hint="eastAsia"/>
        </w:rPr>
        <w:t xml:space="preserve"> （其中</w:t>
      </w:r>
      <w:r>
        <w:rPr>
          <w:rFonts w:hint="eastAsia"/>
          <w:i/>
        </w:rPr>
        <w:t>R</w:t>
      </w:r>
      <w:r>
        <w:rPr>
          <w:rFonts w:hint="eastAsia"/>
        </w:rPr>
        <w:t>为天体的半径，r=R+h）</w:t>
      </w:r>
    </w:p>
    <w:p w:rsidR="00A070B9" w:rsidP="00A070B9">
      <w:pPr>
        <w:rPr>
          <w:rFonts w:hint="eastAsia"/>
        </w:rPr>
      </w:pPr>
      <w:r>
        <w:rPr>
          <w:rFonts w:hint="eastAsia"/>
        </w:rPr>
        <w:t>特殊情况，当卫星沿天体表面绕天体运行时，r =</w:t>
      </w:r>
      <w:r>
        <w:rPr>
          <w:rFonts w:hint="eastAsia"/>
          <w:i/>
        </w:rPr>
        <w:t>R</w:t>
      </w:r>
      <w:r>
        <w:rPr>
          <w:rFonts w:hint="eastAsia"/>
        </w:rPr>
        <w:t>，则</w:t>
      </w:r>
      <w:r>
        <w:rPr>
          <w:position w:val="-24"/>
        </w:rPr>
        <w:object>
          <v:shape id="_x0000_i1415" type="#_x0000_t75" style="width:49pt;height:31pt" o:ole="" filled="f" fillcolor="window" stroked="f">
            <v:fill o:detectmouseclick="f"/>
            <v:imagedata r:id="rId102" o:title=""/>
          </v:shape>
          <o:OLEObject Type="Embed" ProgID="Equation.3" ShapeID="_x0000_i1415" DrawAspect="Content" ObjectID="_1109572369" r:id="rId103"/>
        </w:object>
      </w:r>
    </w:p>
    <w:p w:rsidR="00A070B9" w:rsidP="00A070B9">
      <w:pPr>
        <w:rPr>
          <w:rFonts w:hint="eastAsia"/>
        </w:rPr>
      </w:pPr>
      <w:r w:rsidRPr="00B43B44">
        <w:rPr>
          <w:rFonts w:hAnsi="宋体"/>
          <w:szCs w:val="21"/>
        </w:rPr>
        <w:t>②</w:t>
      </w:r>
      <w:r>
        <w:rPr>
          <w:rFonts w:hint="eastAsia"/>
        </w:rPr>
        <w:t>比较法求解天体问题：我们可以利用已知天体去求解未知天体的相关物理量。</w:t>
      </w:r>
    </w:p>
    <w:p w:rsidR="00321973" w:rsidRPr="00321973" w:rsidP="00321973">
      <w:pPr>
        <w:rPr>
          <w:color w:val="000000"/>
        </w:rPr>
      </w:pPr>
      <w:r w:rsidRPr="005F61F5" w:rsidR="005B423C">
        <w:rPr>
          <w:rFonts w:hint="eastAsia"/>
          <w:color w:val="000000"/>
        </w:rPr>
        <w:t>③</w:t>
      </w:r>
      <w:r>
        <w:rPr>
          <w:rFonts w:ascii="宋体" w:hAnsi="宋体" w:hint="eastAsia"/>
        </w:rPr>
        <w:t>双星结构</w:t>
      </w:r>
    </w:p>
    <w:p w:rsidR="00321973" w:rsidP="000361E9">
      <w:pPr>
        <w:ind w:left="400"/>
        <w:rPr>
          <w:rFonts w:ascii="宋体" w:hAnsi="宋体" w:hint="eastAsia"/>
        </w:rPr>
      </w:pPr>
      <w:r>
        <w:rPr>
          <w:rFonts w:ascii="宋体" w:hAnsi="宋体"/>
          <w:noProof/>
          <w:sz w:val="20"/>
        </w:rPr>
        <w:pict>
          <v:group id="_x0000_s1416" style="width:68.4pt;height:71.25pt;margin-top:7.8pt;margin-left:342pt;position:absolute;z-index:251670528" coordorigin="8144,5922" coordsize="1254,1197">
            <v:shape id="_x0000_s1417" type="#_x0000_t202" style="width:114;height:171;flip:y;left:8714;mso-position-horizontal-relative:margin;position:absolute;top:5922" stroked="t" strokecolor="white">
              <v:textbox inset="0,0,0,0">
                <w:txbxContent>
                  <w:p w:rsidR="00321973" w:rsidP="00321973">
                    <w:pPr>
                      <w:pStyle w:val="PlainText00"/>
                      <w:adjustRightInd/>
                      <w:spacing w:line="180" w:lineRule="exact"/>
                      <w:textAlignment w:val="auto"/>
                      <w:rPr>
                        <w:rFonts w:hAnsi="宋体"/>
                        <w:szCs w:val="24"/>
                        <w:vertAlign w:val="subscript"/>
                      </w:rPr>
                    </w:pPr>
                    <w:r>
                      <w:rPr>
                        <w:rFonts w:hAnsi="宋体"/>
                      </w:rPr>
                      <w:t>L</w:t>
                    </w:r>
                  </w:p>
                </w:txbxContent>
              </v:textbox>
              <w10:wrap anchorx="margin"/>
            </v:shape>
            <v:shape id="_x0000_s1418" type="#_x0000_t202" style="width:114;height:171;flip:y;left:8771;mso-position-horizontal-relative:margin;position:absolute;top:6663" stroked="t" strokecolor="white">
              <v:textbox inset="0,0,0,0">
                <w:txbxContent>
                  <w:p w:rsidR="00321973" w:rsidP="00321973">
                    <w:pPr>
                      <w:pStyle w:val="PlainText00"/>
                      <w:adjustRightInd/>
                      <w:spacing w:line="180" w:lineRule="exact"/>
                      <w:textAlignment w:val="auto"/>
                      <w:rPr>
                        <w:rFonts w:hAnsi="宋体"/>
                        <w:szCs w:val="24"/>
                        <w:vertAlign w:val="subscript"/>
                      </w:rPr>
                    </w:pPr>
                    <w:r>
                      <w:rPr>
                        <w:rFonts w:hAnsi="宋体"/>
                      </w:rPr>
                      <w:t>O</w:t>
                    </w:r>
                  </w:p>
                </w:txbxContent>
              </v:textbox>
              <w10:wrap anchorx="margin"/>
            </v:shape>
            <v:group id="_x0000_s1419" style="width:1254;height:1140;left:8144;position:absolute;top:5979" coordorigin="8144,5979" coordsize="1254,1140">
              <v:shape id="_x0000_s1420" type="#_x0000_t202" style="width:212;height:171;flip:y;left:8885;mso-position-horizontal-relative:margin;position:absolute;top:6435" stroked="t" strokecolor="white">
                <v:textbox inset="0,0,0,0">
                  <w:txbxContent>
                    <w:p w:rsidR="00321973" w:rsidP="00321973">
                      <w:pPr>
                        <w:pStyle w:val="PlainText00"/>
                        <w:adjustRightInd/>
                        <w:spacing w:line="180" w:lineRule="exact"/>
                        <w:textAlignment w:val="auto"/>
                        <w:rPr>
                          <w:rFonts w:hAnsi="宋体"/>
                          <w:szCs w:val="24"/>
                          <w:vertAlign w:val="subscript"/>
                        </w:rPr>
                      </w:pPr>
                      <w:r>
                        <w:rPr>
                          <w:rFonts w:hAnsi="宋体"/>
                        </w:rPr>
                        <w:t>r</w:t>
                      </w:r>
                      <w:r>
                        <w:rPr>
                          <w:rFonts w:hAnsi="宋体"/>
                          <w:vertAlign w:val="subscript"/>
                        </w:rPr>
                        <w:t>2</w:t>
                      </w:r>
                    </w:p>
                  </w:txbxContent>
                </v:textbox>
                <w10:wrap anchorx="margin"/>
              </v:shape>
              <v:shape id="_x0000_s1421" type="#_x0000_t202" style="width:212;height:171;flip:y;left:9170;mso-position-horizontal-relative:margin;position:absolute;top:6492" stroked="t" strokecolor="white">
                <v:textbox inset="0,0,0,0">
                  <w:txbxContent>
                    <w:p w:rsidR="00321973" w:rsidP="00321973">
                      <w:pPr>
                        <w:pStyle w:val="PlainText00"/>
                        <w:adjustRightInd/>
                        <w:spacing w:line="180" w:lineRule="exact"/>
                        <w:textAlignment w:val="auto"/>
                        <w:rPr>
                          <w:rFonts w:hAnsi="宋体"/>
                          <w:szCs w:val="24"/>
                          <w:vertAlign w:val="subscript"/>
                        </w:rPr>
                      </w:pPr>
                      <w:r>
                        <w:rPr>
                          <w:rFonts w:hAnsi="宋体"/>
                        </w:rPr>
                        <w:t>m</w:t>
                      </w:r>
                      <w:r>
                        <w:rPr>
                          <w:rFonts w:hAnsi="宋体"/>
                          <w:vertAlign w:val="subscript"/>
                        </w:rPr>
                        <w:t>2</w:t>
                      </w:r>
                    </w:p>
                  </w:txbxContent>
                </v:textbox>
                <w10:wrap anchorx="margin"/>
              </v:shape>
              <v:shape id="_x0000_s1422" type="#_x0000_t202" style="width:228;height:171;flip:y;left:8144;position:absolute;top:6549" stroked="t" strokecolor="white">
                <v:textbox inset="0,0,0,0">
                  <w:txbxContent>
                    <w:p w:rsidR="00321973" w:rsidP="00321973">
                      <w:pPr>
                        <w:pStyle w:val="PlainText00"/>
                        <w:adjustRightInd/>
                        <w:spacing w:line="180" w:lineRule="exact"/>
                        <w:textAlignment w:val="auto"/>
                        <w:rPr>
                          <w:rFonts w:hAnsi="宋体"/>
                          <w:szCs w:val="24"/>
                          <w:vertAlign w:val="subscript"/>
                        </w:rPr>
                      </w:pPr>
                      <w:r>
                        <w:rPr>
                          <w:rFonts w:hAnsi="宋体"/>
                        </w:rPr>
                        <w:t>m</w:t>
                      </w:r>
                      <w:r>
                        <w:rPr>
                          <w:rFonts w:hAnsi="宋体"/>
                          <w:vertAlign w:val="subscript"/>
                        </w:rPr>
                        <w:t>1</w:t>
                      </w:r>
                    </w:p>
                  </w:txbxContent>
                </v:textbox>
              </v:shape>
              <v:oval id="_x0000_s1423" style="width:969;height:969;left:8429;position:absolute;top:6150" filled="f" stroked="t">
                <v:stroke dashstyle="dash" endarrowwidth="narrow"/>
              </v:oval>
              <v:oval id="_x0000_s1424" style="width:399;height:399;left:8714;position:absolute;top:6435" filled="f" stroked="t">
                <v:stroke dashstyle="dash" endarrowwidth="narrow"/>
              </v:oval>
              <v:oval id="_x0000_s1425" style="width:114;height:114;left:8372;position:absolute;top:6606" filled="t" fillcolor="yellow" stroked="t">
                <v:stroke endarrowwidth="narrow"/>
              </v:oval>
              <v:oval id="_x0000_s1426" style="width:114;height:114;left:9056;position:absolute;top:6606" filled="t" fillcolor="yellow" stroked="t">
                <v:stroke endarrowwidth="narrow"/>
              </v:oval>
              <v:line id="_x0000_s1427" style="position:absolute" from="8429,5979" to="8429,6606" stroked="t">
                <v:stroke endarrowwidth="narrow"/>
              </v:line>
              <v:line id="_x0000_s1428" style="flip:x;position:absolute" from="9113,5979" to="9113,6606" stroked="t">
                <v:stroke endarrowwidth="narrow"/>
              </v:line>
              <v:line id="_x0000_s1429" style="flip:x;position:absolute" from="8429,6036" to="8714,6036" stroked="t">
                <v:stroke endarrow="block" endarrowwidth="narrow"/>
              </v:line>
              <v:line id="_x0000_s1430" style="position:absolute" from="8885,6036" to="9113,6036" stroked="t">
                <v:stroke endarrow="block" endarrowwidth="narrow"/>
              </v:line>
              <v:line id="_x0000_s1431" style="position:absolute" from="8486,6663" to="9056,6663" stroked="t">
                <v:stroke dashstyle="dash" endarrowwidth="narrow"/>
              </v:line>
              <v:oval id="_x0000_s1432" style="width:57;height:57;left:8771;position:absolute;top:6632" filled="t" fillcolor="yellow" stroked="t">
                <v:stroke endarrowwidth="narrow"/>
              </v:oval>
              <v:shape id="_x0000_s1433" type="#_x0000_t202" style="width:212;height:171;flip:y;left:8543;mso-position-horizontal-relative:margin;position:absolute;top:6435" stroked="t" strokecolor="white">
                <v:textbox inset="0,0,0,0">
                  <w:txbxContent>
                    <w:p w:rsidR="00321973" w:rsidP="00321973">
                      <w:pPr>
                        <w:pStyle w:val="PlainText00"/>
                        <w:adjustRightInd/>
                        <w:spacing w:line="180" w:lineRule="exact"/>
                        <w:textAlignment w:val="auto"/>
                        <w:rPr>
                          <w:rFonts w:hAnsi="宋体"/>
                          <w:szCs w:val="24"/>
                          <w:vertAlign w:val="subscript"/>
                        </w:rPr>
                      </w:pPr>
                      <w:r>
                        <w:rPr>
                          <w:rFonts w:hAnsi="宋体"/>
                        </w:rPr>
                        <w:t>r</w:t>
                      </w:r>
                      <w:r>
                        <w:rPr>
                          <w:rFonts w:hAnsi="宋体"/>
                          <w:vertAlign w:val="subscript"/>
                        </w:rPr>
                        <w:t>1</w:t>
                      </w:r>
                    </w:p>
                  </w:txbxContent>
                </v:textbox>
                <w10:wrap anchorx="margin"/>
              </v:shape>
            </v:group>
          </v:group>
        </w:pict>
      </w:r>
      <w:r w:rsidRPr="000361E9" w:rsidR="000361E9">
        <w:rPr>
          <w:rFonts w:hint="eastAsia"/>
        </w:rPr>
        <w:t xml:space="preserve"> </w:t>
      </w:r>
      <w:r w:rsidR="000361E9">
        <w:rPr>
          <w:rFonts w:hint="eastAsia"/>
        </w:rPr>
        <w:t>a、</w:t>
      </w:r>
      <w:r>
        <w:rPr>
          <w:rFonts w:ascii="宋体" w:hAnsi="宋体" w:hint="eastAsia"/>
        </w:rPr>
        <w:t>向心力相等：F</w:t>
      </w:r>
      <w:r>
        <w:rPr>
          <w:rFonts w:ascii="宋体" w:hAnsi="宋体"/>
          <w:vertAlign w:val="subscript"/>
        </w:rPr>
        <w:t>n</w:t>
      </w:r>
      <w:r>
        <w:rPr>
          <w:rFonts w:ascii="宋体" w:hAnsi="宋体" w:hint="eastAsia"/>
        </w:rPr>
        <w:t>=G</w:t>
      </w:r>
      <w:r>
        <w:rPr>
          <w:rFonts w:ascii="宋体" w:hAnsi="宋体"/>
        </w:rPr>
        <w:t>m</w:t>
      </w:r>
      <w:r>
        <w:rPr>
          <w:rFonts w:ascii="宋体" w:hAnsi="宋体"/>
          <w:vertAlign w:val="subscript"/>
        </w:rPr>
        <w:t>1</w:t>
      </w:r>
      <w:r>
        <w:rPr>
          <w:rFonts w:ascii="宋体" w:hAnsi="宋体"/>
        </w:rPr>
        <w:t>m</w:t>
      </w:r>
      <w:r>
        <w:rPr>
          <w:rFonts w:ascii="宋体" w:hAnsi="宋体"/>
          <w:vertAlign w:val="subscript"/>
        </w:rPr>
        <w:t>2</w:t>
      </w:r>
      <w:r>
        <w:rPr>
          <w:rFonts w:ascii="宋体" w:hAnsi="宋体"/>
        </w:rPr>
        <w:t>/L</w:t>
      </w:r>
      <w:r>
        <w:rPr>
          <w:rFonts w:ascii="宋体" w:hAnsi="宋体"/>
          <w:vertAlign w:val="superscript"/>
        </w:rPr>
        <w:t>2</w:t>
      </w:r>
      <w:r>
        <w:rPr>
          <w:rFonts w:ascii="宋体" w:hAnsi="宋体" w:hint="eastAsia"/>
          <w:vertAlign w:val="superscript"/>
        </w:rPr>
        <w:t xml:space="preserve"> </w:t>
      </w:r>
      <w:r>
        <w:rPr>
          <w:rFonts w:ascii="宋体" w:hAnsi="宋体"/>
        </w:rPr>
        <w:t xml:space="preserve"> </w:t>
      </w:r>
    </w:p>
    <w:p w:rsidR="00321973" w:rsidP="000361E9">
      <w:pPr>
        <w:ind w:left="399" w:firstLine="105" w:leftChars="190" w:firstLineChars="50"/>
        <w:rPr>
          <w:rFonts w:ascii="宋体" w:hAnsi="宋体"/>
          <w:vertAlign w:val="subscript"/>
        </w:rPr>
      </w:pPr>
      <w:r w:rsidR="000361E9">
        <w:rPr>
          <w:rFonts w:hint="eastAsia"/>
        </w:rPr>
        <w:t>b、</w:t>
      </w:r>
      <w:r>
        <w:rPr>
          <w:rFonts w:ascii="宋体" w:hAnsi="宋体" w:hint="eastAsia"/>
        </w:rPr>
        <w:t>周期与角速度相等</w:t>
      </w:r>
      <w:r>
        <w:rPr>
          <w:b/>
        </w:rPr>
        <w:t xml:space="preserve"> </w:t>
      </w:r>
    </w:p>
    <w:p w:rsidR="00321973" w:rsidP="000361E9">
      <w:pPr>
        <w:ind w:firstLine="525" w:firstLineChars="250"/>
        <w:rPr>
          <w:rFonts w:ascii="宋体" w:hAnsi="宋体"/>
        </w:rPr>
      </w:pPr>
      <w:r w:rsidR="000361E9">
        <w:rPr>
          <w:rFonts w:ascii="宋体" w:hAnsi="宋体" w:hint="eastAsia"/>
        </w:rPr>
        <w:t>c、</w:t>
      </w:r>
      <w:r>
        <w:rPr>
          <w:rFonts w:ascii="宋体" w:hAnsi="宋体" w:hint="eastAsia"/>
        </w:rPr>
        <w:t>由万有引力提供向心力</w:t>
      </w:r>
    </w:p>
    <w:p w:rsidR="00321973" w:rsidP="00321973">
      <w:pPr>
        <w:ind w:firstLine="420" w:firstLineChars="200"/>
        <w:rPr>
          <w:rFonts w:ascii="宋体" w:hAnsi="宋体"/>
        </w:rPr>
      </w:pPr>
      <w:r>
        <w:rPr>
          <w:rFonts w:ascii="宋体" w:hAnsi="宋体"/>
          <w:position w:val="-24"/>
        </w:rPr>
        <w:object>
          <v:shape id="_x0000_i1434" type="#_x0000_t75" style="width:96.95pt;height:31pt" o:ole="" filled="f" stroked="f">
            <v:fill o:detectmouseclick="f"/>
            <v:imagedata r:id="rId104" o:title=""/>
          </v:shape>
          <o:OLEObject Type="Embed" ProgID="Equation.3" ShapeID="_x0000_i1434" DrawAspect="Content" ObjectID="_1147334004" r:id="rId105"/>
        </w:object>
      </w:r>
      <w:r>
        <w:rPr>
          <w:rFonts w:ascii="宋体" w:hAnsi="宋体"/>
        </w:rPr>
        <w:t xml:space="preserve">     </w:t>
      </w:r>
      <w:r>
        <w:rPr>
          <w:rFonts w:ascii="宋体" w:hAnsi="宋体" w:hint="eastAsia"/>
        </w:rPr>
        <w:t>①</w:t>
      </w:r>
      <w:r>
        <w:rPr>
          <w:rFonts w:ascii="宋体" w:hAnsi="宋体"/>
        </w:rPr>
        <w:t xml:space="preserve">    </w:t>
      </w:r>
      <w:r>
        <w:rPr>
          <w:rFonts w:ascii="宋体" w:hAnsi="宋体"/>
          <w:position w:val="-24"/>
        </w:rPr>
        <w:object>
          <v:shape id="_x0000_i1435" type="#_x0000_t75" style="width:98pt;height:31pt" o:ole="" filled="f" stroked="f">
            <v:fill o:detectmouseclick="f"/>
            <v:imagedata r:id="rId106" o:title=""/>
          </v:shape>
          <o:OLEObject Type="Embed" ProgID="Equation.3" ShapeID="_x0000_i1435" DrawAspect="Content" ObjectID="_1147334013" r:id="rId107"/>
        </w:object>
      </w:r>
      <w:r>
        <w:rPr>
          <w:rFonts w:ascii="宋体" w:hAnsi="宋体"/>
        </w:rPr>
        <w:t xml:space="preserve">   </w:t>
      </w:r>
      <w:r>
        <w:rPr>
          <w:rFonts w:ascii="宋体" w:hAnsi="宋体" w:hint="eastAsia"/>
        </w:rPr>
        <w:t>②</w:t>
      </w:r>
    </w:p>
    <w:p w:rsidR="00321973" w:rsidP="00321973">
      <w:pPr>
        <w:ind w:firstLine="420" w:firstLineChars="200"/>
        <w:rPr>
          <w:rFonts w:ascii="宋体" w:hAnsi="宋体" w:hint="eastAsia"/>
        </w:rPr>
      </w:pPr>
      <w:r w:rsidR="000361E9">
        <w:rPr>
          <w:rFonts w:ascii="宋体" w:hAnsi="宋体" w:hint="eastAsia"/>
        </w:rPr>
        <w:t>可得出相关结论</w:t>
      </w:r>
    </w:p>
    <w:p w:rsidR="005B423C" w:rsidRPr="004D03A6" w:rsidP="00321973">
      <w:pPr>
        <w:rPr>
          <w:rFonts w:ascii="Times New Roman" w:hAnsi="Times New Roman" w:hint="eastAsia"/>
          <w:color w:val="000000"/>
          <w:szCs w:val="21"/>
        </w:rPr>
      </w:pPr>
      <w:r w:rsidRPr="0091648C" w:rsidR="0088119C">
        <w:rPr>
          <w:rFonts w:hint="eastAsia"/>
          <w:color w:val="000000"/>
        </w:rPr>
        <w:t>④</w:t>
      </w:r>
      <w:r w:rsidR="0088119C">
        <w:rPr>
          <w:rFonts w:hint="eastAsia"/>
          <w:color w:val="000000"/>
        </w:rPr>
        <w:t xml:space="preserve"> </w:t>
      </w:r>
      <w:r w:rsidR="00321973">
        <w:rPr>
          <w:rFonts w:ascii="宋体" w:hAnsi="宋体" w:hint="eastAsia"/>
          <w:szCs w:val="21"/>
        </w:rPr>
        <w:t>圆周运动中的追赶问题（钟表指针的旋转和天体间的相对运动）：</w:t>
      </w:r>
      <w:r w:rsidR="004C39D9">
        <w:rPr>
          <w:rFonts w:ascii="宋体" w:hAnsi="宋体" w:hint="eastAsia"/>
          <w:szCs w:val="21"/>
        </w:rPr>
        <w:t>从相距最近到再次相距最近的条件：</w:t>
      </w:r>
      <w:r>
        <w:rPr>
          <w:rFonts w:ascii="宋体" w:hAnsi="宋体"/>
          <w:position w:val="-10"/>
          <w:szCs w:val="21"/>
        </w:rPr>
        <w:object>
          <v:shape id="_x0000_i1436" type="#_x0000_t75" style="width:62pt;height:17pt" o:ole="" o:preferrelative="t" filled="f" stroked="f">
            <v:fill o:detectmouseclick="f"/>
            <v:imagedata r:id="rId108" o:title=""/>
            <o:lock v:ext="edit" aspectratio="t"/>
          </v:shape>
          <o:OLEObject Type="Embed" ProgID="Equation.3" ShapeID="_x0000_i1436" DrawAspect="Content" ObjectID="_1462695180" r:id="rId109"/>
        </w:object>
      </w:r>
      <w:r w:rsidR="00321973">
        <w:rPr>
          <w:rFonts w:ascii="宋体" w:hAnsi="宋体" w:hint="eastAsia"/>
          <w:szCs w:val="21"/>
        </w:rPr>
        <w:t>。</w:t>
      </w:r>
    </w:p>
    <w:p w:rsidR="005E6601" w:rsidP="005E6601">
      <w:pPr>
        <w:rPr>
          <w:rFonts w:ascii="Times New Roman" w:hAnsi="宋体" w:hint="eastAsia"/>
          <w:b/>
          <w:color w:val="000000"/>
          <w:szCs w:val="21"/>
        </w:rPr>
      </w:pPr>
      <w:r w:rsidRPr="004D03A6">
        <w:rPr>
          <w:rFonts w:ascii="Times New Roman" w:hAnsi="Times New Roman"/>
          <w:b/>
          <w:color w:val="000000"/>
          <w:szCs w:val="21"/>
        </w:rPr>
        <w:t>2</w:t>
      </w:r>
      <w:r w:rsidR="00390C3F">
        <w:rPr>
          <w:rFonts w:ascii="Times New Roman" w:hAnsi="Times New Roman" w:hint="eastAsia"/>
          <w:b/>
          <w:color w:val="000000"/>
          <w:szCs w:val="21"/>
        </w:rPr>
        <w:t>5</w:t>
      </w:r>
      <w:r w:rsidRPr="004D03A6">
        <w:rPr>
          <w:rFonts w:ascii="Times New Roman" w:hAnsi="Times New Roman"/>
          <w:b/>
          <w:color w:val="000000"/>
          <w:szCs w:val="21"/>
        </w:rPr>
        <w:t>.</w:t>
      </w:r>
      <w:r w:rsidRPr="004D03A6">
        <w:rPr>
          <w:rFonts w:ascii="Times New Roman" w:hAnsi="宋体"/>
          <w:b/>
          <w:color w:val="000000"/>
          <w:szCs w:val="21"/>
        </w:rPr>
        <w:t>第一宇宙速度</w:t>
      </w:r>
      <w:r w:rsidRPr="004D03A6">
        <w:rPr>
          <w:rFonts w:ascii="Times New Roman" w:hAnsi="Times New Roman"/>
          <w:b/>
          <w:color w:val="000000"/>
          <w:szCs w:val="21"/>
        </w:rPr>
        <w:t xml:space="preserve">    </w:t>
      </w:r>
      <w:r w:rsidRPr="004D03A6">
        <w:rPr>
          <w:rFonts w:ascii="Times New Roman" w:hAnsi="宋体"/>
          <w:b/>
          <w:color w:val="000000"/>
          <w:szCs w:val="21"/>
        </w:rPr>
        <w:t>第二宇宙速度</w:t>
      </w:r>
      <w:r w:rsidRPr="004D03A6">
        <w:rPr>
          <w:rFonts w:ascii="Times New Roman" w:hAnsi="Times New Roman"/>
          <w:b/>
          <w:color w:val="000000"/>
          <w:szCs w:val="21"/>
        </w:rPr>
        <w:t xml:space="preserve">    </w:t>
      </w:r>
      <w:r w:rsidRPr="004D03A6">
        <w:rPr>
          <w:rFonts w:ascii="Times New Roman" w:hAnsi="宋体"/>
          <w:b/>
          <w:color w:val="000000"/>
          <w:szCs w:val="21"/>
        </w:rPr>
        <w:t>第三宇宙速度Ⅰ</w:t>
      </w:r>
    </w:p>
    <w:p w:rsidR="003372DD" w:rsidRPr="00D819C8" w:rsidP="003372DD">
      <w:pPr>
        <w:rPr>
          <w:rFonts w:ascii="Times New Roman" w:hAnsi="Times New Roman"/>
          <w:color w:val="000000"/>
          <w:szCs w:val="21"/>
        </w:rPr>
      </w:pPr>
      <w:r>
        <w:rPr>
          <w:rFonts w:ascii="宋体" w:hAnsi="宋体" w:hint="eastAsia"/>
        </w:rPr>
        <w:t>（</w:t>
      </w:r>
      <w:r w:rsidRPr="00D819C8">
        <w:rPr>
          <w:rFonts w:ascii="宋体" w:hAnsi="宋体"/>
        </w:rPr>
        <w:t>1)</w:t>
      </w:r>
      <w:r w:rsidRPr="00D819C8">
        <w:rPr>
          <w:rFonts w:ascii="Times New Roman" w:hAnsi="宋体"/>
          <w:color w:val="000000"/>
          <w:szCs w:val="21"/>
        </w:rPr>
        <w:t xml:space="preserve"> 人造地球卫星</w:t>
      </w:r>
      <w:r w:rsidRPr="00D819C8">
        <w:rPr>
          <w:rFonts w:ascii="Times New Roman" w:hAnsi="Times New Roman"/>
          <w:color w:val="000000"/>
          <w:szCs w:val="21"/>
        </w:rPr>
        <w:t>:</w:t>
      </w:r>
      <w:r w:rsidRPr="00D819C8">
        <w:rPr>
          <w:rFonts w:ascii="Times New Roman" w:hAnsi="宋体"/>
          <w:color w:val="000000"/>
          <w:szCs w:val="21"/>
        </w:rPr>
        <w:t>卫星</w:t>
      </w:r>
      <w:r w:rsidRPr="00D819C8" w:rsidR="003619CB">
        <w:rPr>
          <w:rFonts w:ascii="Times New Roman" w:hAnsi="宋体" w:hint="eastAsia"/>
          <w:color w:val="000000"/>
          <w:szCs w:val="21"/>
        </w:rPr>
        <w:t>加速度</w:t>
      </w:r>
      <w:r w:rsidRPr="00D819C8" w:rsidR="003619CB">
        <w:rPr>
          <w:rFonts w:ascii="Times New Roman" w:hAnsi="Times New Roman" w:hint="eastAsia"/>
          <w:color w:val="000000"/>
          <w:szCs w:val="21"/>
        </w:rPr>
        <w:t>a、</w:t>
      </w:r>
      <w:r w:rsidRPr="00D819C8">
        <w:rPr>
          <w:rFonts w:ascii="Times New Roman" w:hAnsi="宋体"/>
          <w:color w:val="000000"/>
          <w:szCs w:val="21"/>
        </w:rPr>
        <w:t>环绕速度</w:t>
      </w:r>
      <w:r w:rsidRPr="00D819C8">
        <w:rPr>
          <w:rFonts w:ascii="Times New Roman" w:hAnsi="Times New Roman"/>
          <w:color w:val="000000"/>
          <w:szCs w:val="21"/>
        </w:rPr>
        <w:t>v</w:t>
      </w:r>
      <w:r w:rsidRPr="00D819C8">
        <w:rPr>
          <w:rFonts w:ascii="Times New Roman" w:hAnsi="宋体"/>
          <w:color w:val="000000"/>
          <w:szCs w:val="21"/>
        </w:rPr>
        <w:t>、角速度</w:t>
      </w:r>
      <w:r>
        <w:rPr>
          <w:rFonts w:ascii="Times New Roman" w:hAnsi="Times New Roman"/>
          <w:color w:val="000000"/>
          <w:position w:val="-6"/>
          <w:szCs w:val="21"/>
        </w:rPr>
        <w:object>
          <v:shape id="_x0000_i1437" type="#_x0000_t75" style="width:12pt;height:11pt" o:ole="" stroked="f">
            <v:imagedata r:id="rId110" o:title=""/>
          </v:shape>
          <o:OLEObject Type="Embed" ProgID="Equation.3" ShapeID="_x0000_i1437" DrawAspect="Content" ObjectID="_1234865388" r:id="rId111"/>
        </w:object>
      </w:r>
      <w:r w:rsidRPr="00D819C8">
        <w:rPr>
          <w:rFonts w:ascii="Times New Roman" w:hAnsi="宋体"/>
          <w:color w:val="000000"/>
          <w:szCs w:val="21"/>
        </w:rPr>
        <w:t>、周期</w:t>
      </w:r>
      <w:r w:rsidRPr="00D819C8">
        <w:rPr>
          <w:rFonts w:ascii="Times New Roman" w:hAnsi="Times New Roman"/>
          <w:color w:val="000000"/>
          <w:szCs w:val="21"/>
        </w:rPr>
        <w:t>T</w:t>
      </w:r>
      <w:r w:rsidRPr="00D819C8">
        <w:rPr>
          <w:rFonts w:ascii="Times New Roman" w:hAnsi="宋体"/>
          <w:color w:val="000000"/>
          <w:szCs w:val="21"/>
        </w:rPr>
        <w:t>与半径</w:t>
      </w:r>
      <w:r>
        <w:rPr>
          <w:rFonts w:ascii="Times New Roman" w:hAnsi="Times New Roman"/>
          <w:color w:val="000000"/>
          <w:position w:val="-4"/>
          <w:szCs w:val="21"/>
        </w:rPr>
        <w:object>
          <v:shape id="_x0000_i1438" type="#_x0000_t75" style="width:9pt;height:10pt" o:ole="" stroked="f">
            <v:imagedata r:id="rId112" o:title=""/>
          </v:shape>
          <o:OLEObject Type="Embed" ProgID="Equation.3" ShapeID="_x0000_i1438" DrawAspect="Content" ObjectID="_1234865423" r:id="rId113"/>
        </w:object>
      </w:r>
      <w:r w:rsidRPr="00D819C8">
        <w:rPr>
          <w:rFonts w:ascii="Times New Roman" w:hAnsi="宋体"/>
          <w:color w:val="000000"/>
          <w:szCs w:val="21"/>
        </w:rPr>
        <w:t>的关系：</w:t>
      </w:r>
    </w:p>
    <w:p w:rsidR="003619CB" w:rsidRPr="00D819C8" w:rsidP="003372DD">
      <w:pPr>
        <w:ind w:firstLine="435"/>
        <w:rPr>
          <w:rFonts w:ascii="Times New Roman" w:hAnsi="宋体" w:hint="eastAsia"/>
          <w:color w:val="000000"/>
          <w:szCs w:val="21"/>
        </w:rPr>
      </w:pPr>
      <w:r w:rsidRPr="00D819C8" w:rsidR="003372DD">
        <w:rPr>
          <w:rFonts w:ascii="Times New Roman" w:hAnsi="宋体"/>
          <w:color w:val="000000"/>
          <w:szCs w:val="21"/>
        </w:rPr>
        <w:t>由</w:t>
      </w:r>
      <w:r>
        <w:rPr>
          <w:rFonts w:ascii="Times New Roman" w:hAnsi="Times New Roman"/>
          <w:color w:val="000000"/>
          <w:position w:val="-10"/>
          <w:szCs w:val="21"/>
        </w:rPr>
        <w:object>
          <v:shape id="_x0000_i1439" type="#_x0000_t75" style="width:9pt;height:17pt" o:ole="" o:preferrelative="t" filled="f" stroked="f">
            <v:fill o:detectmouseclick="f"/>
            <v:imagedata r:id="rId114" o:title=""/>
            <o:lock v:ext="edit" aspectratio="t"/>
          </v:shape>
          <o:OLEObject Type="Embed" ProgID="Equation.3" ShapeID="_x0000_i1439" DrawAspect="Content" ObjectID="_1234865445" r:id="rId115"/>
        </w:object>
      </w:r>
      <w:r>
        <w:rPr>
          <w:rFonts w:ascii="Times New Roman" w:hAnsi="Times New Roman"/>
          <w:color w:val="000000"/>
          <w:position w:val="-24"/>
          <w:szCs w:val="21"/>
        </w:rPr>
        <w:object>
          <v:shape id="_x0000_i1440" type="#_x0000_t75" style="width:208pt;height:33pt" o:ole="" o:preferrelative="t" filled="f" stroked="f">
            <v:fill o:detectmouseclick="f"/>
            <v:imagedata r:id="rId116" o:title=""/>
            <o:lock v:ext="edit" aspectratio="t"/>
          </v:shape>
          <o:OLEObject Type="Embed" ProgID="Equation.3" ShapeID="_x0000_i1440" DrawAspect="Content" ObjectID="_1462695856" r:id="rId117"/>
        </w:object>
      </w:r>
      <w:r w:rsidRPr="00D819C8" w:rsidR="003372DD">
        <w:rPr>
          <w:rFonts w:ascii="Times New Roman" w:hAnsi="宋体"/>
          <w:color w:val="000000"/>
          <w:szCs w:val="21"/>
        </w:rPr>
        <w:t>，可得：</w:t>
      </w:r>
    </w:p>
    <w:p w:rsidR="003619CB" w:rsidRPr="00D819C8" w:rsidP="003372DD">
      <w:pPr>
        <w:ind w:firstLine="435"/>
        <w:rPr>
          <w:rFonts w:ascii="Times New Roman" w:hAnsi="宋体" w:hint="eastAsia"/>
          <w:color w:val="000000"/>
          <w:szCs w:val="21"/>
        </w:rPr>
      </w:pPr>
      <w:r>
        <w:rPr>
          <w:rFonts w:ascii="Times New Roman" w:hAnsi="Times New Roman"/>
          <w:color w:val="000000"/>
          <w:position w:val="-24"/>
          <w:szCs w:val="21"/>
        </w:rPr>
        <w:object>
          <v:shape id="_x0000_i1441" type="#_x0000_t75" style="width:45pt;height:31pt" o:ole="" o:preferrelative="t" filled="f" stroked="f">
            <v:fill o:detectmouseclick="f"/>
            <v:imagedata r:id="rId118" o:title=""/>
            <o:lock v:ext="edit" aspectratio="t"/>
          </v:shape>
          <o:OLEObject Type="Embed" ProgID="Equation.3" ShapeID="_x0000_i1441" DrawAspect="Content" ObjectID="_1462695892" r:id="rId119"/>
        </w:object>
      </w:r>
      <w:r w:rsidRPr="00D819C8">
        <w:rPr>
          <w:rFonts w:ascii="Times New Roman" w:hAnsi="Times New Roman" w:hint="eastAsia"/>
          <w:color w:val="000000"/>
          <w:szCs w:val="21"/>
        </w:rPr>
        <w:t>，</w:t>
      </w:r>
      <w:r w:rsidRPr="00D819C8">
        <w:rPr>
          <w:rFonts w:ascii="Times New Roman" w:hAnsi="Times New Roman"/>
          <w:color w:val="000000"/>
          <w:szCs w:val="21"/>
        </w:rPr>
        <w:t>r</w:t>
      </w:r>
      <w:r w:rsidRPr="00D819C8">
        <w:rPr>
          <w:rFonts w:ascii="Times New Roman" w:hAnsi="宋体"/>
          <w:color w:val="000000"/>
          <w:szCs w:val="21"/>
        </w:rPr>
        <w:t>越大，</w:t>
      </w:r>
      <w:r w:rsidRPr="00D819C8">
        <w:rPr>
          <w:rFonts w:ascii="Times New Roman" w:hAnsi="Times New Roman" w:hint="eastAsia"/>
          <w:color w:val="000000"/>
          <w:szCs w:val="21"/>
        </w:rPr>
        <w:t>a</w:t>
      </w:r>
      <w:r w:rsidRPr="00D819C8">
        <w:rPr>
          <w:rFonts w:ascii="Times New Roman" w:hAnsi="宋体"/>
          <w:color w:val="000000"/>
          <w:szCs w:val="21"/>
        </w:rPr>
        <w:t>越小；</w:t>
      </w:r>
      <w:r w:rsidRPr="00D819C8">
        <w:rPr>
          <w:rFonts w:ascii="Times New Roman" w:hAnsi="宋体" w:hint="eastAsia"/>
          <w:color w:val="000000"/>
          <w:szCs w:val="21"/>
        </w:rPr>
        <w:t xml:space="preserve">         </w:t>
      </w:r>
      <w:r>
        <w:rPr>
          <w:rFonts w:ascii="Times New Roman" w:hAnsi="Times New Roman"/>
          <w:color w:val="000000"/>
          <w:position w:val="-26"/>
          <w:szCs w:val="21"/>
        </w:rPr>
        <w:object>
          <v:shape id="_x0000_i1442" type="#_x0000_t75" style="width:53pt;height:35pt" o:ole="" o:preferrelative="t" filled="f" stroked="f">
            <v:fill o:detectmouseclick="f"/>
            <v:imagedata r:id="rId120" o:title=""/>
            <o:lock v:ext="edit" aspectratio="t"/>
          </v:shape>
          <o:OLEObject Type="Embed" ProgID="Equation.3" ShapeID="_x0000_i1442" DrawAspect="Content" ObjectID="_1234866381" r:id="rId121"/>
        </w:object>
      </w:r>
      <w:r w:rsidRPr="00D819C8" w:rsidR="003372DD">
        <w:rPr>
          <w:rFonts w:ascii="Times New Roman" w:hAnsi="宋体"/>
          <w:color w:val="000000"/>
          <w:szCs w:val="21"/>
        </w:rPr>
        <w:t>，</w:t>
      </w:r>
      <w:r w:rsidRPr="00D819C8" w:rsidR="003372DD">
        <w:rPr>
          <w:rFonts w:ascii="Times New Roman" w:hAnsi="Times New Roman"/>
          <w:color w:val="000000"/>
          <w:szCs w:val="21"/>
        </w:rPr>
        <w:t>r</w:t>
      </w:r>
      <w:r w:rsidRPr="00D819C8" w:rsidR="003372DD">
        <w:rPr>
          <w:rFonts w:ascii="Times New Roman" w:hAnsi="宋体"/>
          <w:color w:val="000000"/>
          <w:szCs w:val="21"/>
        </w:rPr>
        <w:t>越大，</w:t>
      </w:r>
      <w:r w:rsidRPr="00D819C8" w:rsidR="003372DD">
        <w:rPr>
          <w:rFonts w:ascii="Times New Roman" w:hAnsi="Times New Roman"/>
          <w:color w:val="000000"/>
          <w:szCs w:val="21"/>
        </w:rPr>
        <w:t>v</w:t>
      </w:r>
      <w:r w:rsidRPr="00D819C8" w:rsidR="003372DD">
        <w:rPr>
          <w:rFonts w:ascii="Times New Roman" w:hAnsi="宋体"/>
          <w:color w:val="000000"/>
          <w:szCs w:val="21"/>
        </w:rPr>
        <w:t>越小；</w:t>
      </w:r>
      <w:r w:rsidRPr="00D819C8">
        <w:rPr>
          <w:rFonts w:ascii="Times New Roman" w:hAnsi="宋体" w:hint="eastAsia"/>
          <w:color w:val="000000"/>
          <w:szCs w:val="21"/>
        </w:rPr>
        <w:t xml:space="preserve">    </w:t>
      </w:r>
    </w:p>
    <w:p w:rsidR="003372DD" w:rsidRPr="00D819C8" w:rsidP="003619CB">
      <w:pPr>
        <w:ind w:firstLine="435"/>
        <w:rPr>
          <w:rFonts w:ascii="Times New Roman" w:hAnsi="宋体" w:hint="eastAsia"/>
          <w:color w:val="000000"/>
          <w:szCs w:val="21"/>
        </w:rPr>
      </w:pPr>
      <w:r>
        <w:rPr>
          <w:rFonts w:ascii="Times New Roman" w:hAnsi="Times New Roman"/>
          <w:color w:val="000000"/>
          <w:position w:val="-26"/>
          <w:szCs w:val="21"/>
        </w:rPr>
        <w:object>
          <v:shape id="_x0000_i1443" type="#_x0000_t75" style="width:56pt;height:35pt" o:ole="" o:preferrelative="t" filled="f" stroked="f">
            <v:fill o:detectmouseclick="f"/>
            <v:imagedata r:id="rId122" o:title=""/>
            <o:lock v:ext="edit" aspectratio="t"/>
          </v:shape>
          <o:OLEObject Type="Embed" ProgID="Equation.3" ShapeID="_x0000_i1443" DrawAspect="Content" ObjectID="_1234866492" r:id="rId123"/>
        </w:object>
      </w:r>
      <w:r w:rsidRPr="00D819C8">
        <w:rPr>
          <w:rFonts w:ascii="Times New Roman" w:hAnsi="宋体"/>
          <w:color w:val="000000"/>
          <w:szCs w:val="21"/>
        </w:rPr>
        <w:t>，</w:t>
      </w:r>
      <w:r w:rsidRPr="00D819C8">
        <w:rPr>
          <w:rFonts w:ascii="Times New Roman" w:hAnsi="Times New Roman"/>
          <w:color w:val="000000"/>
          <w:szCs w:val="21"/>
        </w:rPr>
        <w:t>r</w:t>
      </w:r>
      <w:r w:rsidRPr="00D819C8">
        <w:rPr>
          <w:rFonts w:ascii="Times New Roman" w:hAnsi="宋体"/>
          <w:color w:val="000000"/>
          <w:szCs w:val="21"/>
        </w:rPr>
        <w:t>越大，</w:t>
      </w:r>
      <w:r>
        <w:rPr>
          <w:rFonts w:ascii="Times New Roman" w:hAnsi="Times New Roman"/>
          <w:color w:val="000000"/>
          <w:position w:val="-6"/>
          <w:szCs w:val="21"/>
        </w:rPr>
        <w:object>
          <v:shape id="_x0000_i1444" type="#_x0000_t75" style="width:12pt;height:11pt" o:ole="" stroked="f">
            <v:imagedata r:id="rId124" o:title=""/>
          </v:shape>
          <o:OLEObject Type="Embed" ProgID="Equation.3" ShapeID="_x0000_i1444" DrawAspect="Content" ObjectID="_1234866500" r:id="rId125"/>
        </w:object>
      </w:r>
      <w:r w:rsidRPr="00D819C8">
        <w:rPr>
          <w:rFonts w:ascii="Times New Roman" w:hAnsi="宋体"/>
          <w:color w:val="000000"/>
          <w:szCs w:val="21"/>
        </w:rPr>
        <w:t>越小；</w:t>
      </w:r>
      <w:r w:rsidRPr="00D819C8" w:rsidR="003619CB">
        <w:rPr>
          <w:rFonts w:ascii="Times New Roman" w:hAnsi="宋体" w:hint="eastAsia"/>
          <w:color w:val="000000"/>
          <w:szCs w:val="21"/>
        </w:rPr>
        <w:t xml:space="preserve">      </w:t>
      </w:r>
      <w:r>
        <w:rPr>
          <w:rFonts w:ascii="Times New Roman" w:hAnsi="Times New Roman"/>
          <w:color w:val="000000"/>
          <w:position w:val="-26"/>
          <w:szCs w:val="21"/>
        </w:rPr>
        <w:object>
          <v:shape id="_x0000_i1445" type="#_x0000_t75" style="width:65pt;height:36pt" o:ole="" o:preferrelative="t" filled="f" stroked="f">
            <v:fill o:detectmouseclick="f"/>
            <v:imagedata r:id="rId126" o:title=""/>
            <o:lock v:ext="edit" aspectratio="t"/>
          </v:shape>
          <o:OLEObject Type="Embed" ProgID="Equation.3" ShapeID="_x0000_i1445" DrawAspect="Content" ObjectID="_1234866555" r:id="rId127"/>
        </w:object>
      </w:r>
      <w:r w:rsidRPr="00D819C8">
        <w:rPr>
          <w:rFonts w:ascii="Times New Roman" w:hAnsi="宋体"/>
          <w:color w:val="000000"/>
          <w:szCs w:val="21"/>
        </w:rPr>
        <w:t>，</w:t>
      </w:r>
      <w:r w:rsidRPr="00D819C8">
        <w:rPr>
          <w:rFonts w:ascii="Times New Roman" w:hAnsi="Times New Roman"/>
          <w:color w:val="000000"/>
          <w:szCs w:val="21"/>
        </w:rPr>
        <w:t>r</w:t>
      </w:r>
      <w:r w:rsidRPr="00D819C8">
        <w:rPr>
          <w:rFonts w:ascii="Times New Roman" w:hAnsi="宋体"/>
          <w:color w:val="000000"/>
          <w:szCs w:val="21"/>
        </w:rPr>
        <w:t>越大，</w:t>
      </w:r>
      <w:r w:rsidRPr="00D819C8">
        <w:rPr>
          <w:rFonts w:ascii="Times New Roman" w:hAnsi="Times New Roman"/>
          <w:color w:val="000000"/>
          <w:szCs w:val="21"/>
        </w:rPr>
        <w:t>T</w:t>
      </w:r>
      <w:r w:rsidRPr="00D819C8">
        <w:rPr>
          <w:rFonts w:ascii="Times New Roman" w:hAnsi="宋体"/>
          <w:color w:val="000000"/>
          <w:szCs w:val="21"/>
        </w:rPr>
        <w:t>越大。</w:t>
      </w:r>
    </w:p>
    <w:p w:rsidR="003372DD" w:rsidRPr="00D819C8" w:rsidP="003372DD">
      <w:pPr>
        <w:rPr>
          <w:rFonts w:ascii="宋体" w:hAnsi="宋体" w:hint="eastAsia"/>
          <w:szCs w:val="21"/>
        </w:rPr>
      </w:pPr>
      <w:r w:rsidRPr="00D819C8">
        <w:rPr>
          <w:rFonts w:ascii="宋体" w:hAnsi="宋体" w:hint="eastAsia"/>
        </w:rPr>
        <w:t>（</w:t>
      </w:r>
      <w:r w:rsidRPr="00D819C8">
        <w:rPr>
          <w:rFonts w:ascii="宋体" w:hAnsi="宋体"/>
        </w:rPr>
        <w:t>2)</w:t>
      </w:r>
      <w:r w:rsidRPr="00D819C8">
        <w:rPr>
          <w:rFonts w:ascii="宋体" w:hAnsi="宋体" w:hint="eastAsia"/>
        </w:rPr>
        <w:t>第一宇宙速度求法：</w:t>
      </w:r>
      <w:r>
        <w:rPr>
          <w:rFonts w:ascii="宋体" w:hAnsi="宋体"/>
          <w:position w:val="-22"/>
        </w:rPr>
        <w:object>
          <v:shape id="_x0000_i1446" type="#_x0000_t75" style="width:124pt;height:30pt" o:ole="" filled="f" stroked="f">
            <v:fill o:detectmouseclick="f"/>
            <v:imagedata r:id="rId128" o:title=""/>
          </v:shape>
          <o:OLEObject Type="Embed" ProgID="Equation.3" ShapeID="_x0000_i1446" DrawAspect="Content" ObjectID="_1109342088" r:id="rId129"/>
        </w:object>
      </w:r>
      <w:r w:rsidRPr="00D819C8">
        <w:rPr>
          <w:rFonts w:ascii="宋体" w:hAnsi="宋体" w:hint="eastAsia"/>
        </w:rPr>
        <w:t>，它是</w:t>
      </w:r>
      <w:r w:rsidRPr="00D819C8">
        <w:rPr>
          <w:rFonts w:ascii="宋体" w:hAnsi="宋体" w:hint="eastAsia"/>
          <w:szCs w:val="21"/>
        </w:rPr>
        <w:t>地球卫星的最小发射速度。要求</w:t>
      </w:r>
      <w:r w:rsidRPr="00D819C8">
        <w:rPr>
          <w:rFonts w:ascii="Times New Roman" w:hAnsi="宋体"/>
          <w:color w:val="000000"/>
          <w:szCs w:val="21"/>
        </w:rPr>
        <w:t>会</w:t>
      </w:r>
      <w:r w:rsidRPr="00D819C8">
        <w:rPr>
          <w:rFonts w:ascii="Times New Roman" w:hAnsi="宋体" w:hint="eastAsia"/>
          <w:color w:val="000000"/>
          <w:szCs w:val="21"/>
        </w:rPr>
        <w:t>用</w:t>
      </w:r>
      <w:r>
        <w:rPr>
          <w:rFonts w:ascii="宋体" w:hAnsi="宋体"/>
          <w:position w:val="-26"/>
        </w:rPr>
        <w:object>
          <v:shape id="_x0000_i1447" type="#_x0000_t75" style="width:121pt;height:35pt" o:ole="" o:preferrelative="t" filled="f" stroked="f">
            <v:fill o:detectmouseclick="f"/>
            <v:imagedata r:id="rId130" o:title=""/>
            <o:lock v:ext="edit" aspectratio="t"/>
          </v:shape>
          <o:OLEObject Type="Embed" ProgID="Equation.3" ShapeID="_x0000_i1447" DrawAspect="Content" ObjectID="_1462695562" r:id="rId131"/>
        </w:object>
      </w:r>
      <w:r w:rsidRPr="00D819C8">
        <w:rPr>
          <w:rFonts w:ascii="宋体" w:hAnsi="宋体" w:hint="eastAsia"/>
        </w:rPr>
        <w:t>求出</w:t>
      </w:r>
      <w:r w:rsidRPr="00D819C8">
        <w:rPr>
          <w:rFonts w:ascii="Times New Roman" w:hAnsi="宋体"/>
          <w:color w:val="000000"/>
          <w:szCs w:val="21"/>
        </w:rPr>
        <w:t>第一宇宙速度</w:t>
      </w:r>
      <w:r w:rsidRPr="00D819C8">
        <w:rPr>
          <w:rFonts w:ascii="Times New Roman" w:hAnsi="Times New Roman"/>
          <w:color w:val="000000"/>
          <w:szCs w:val="21"/>
        </w:rPr>
        <w:t>:</w:t>
      </w:r>
    </w:p>
    <w:p w:rsidR="003372DD" w:rsidRPr="00D819C8" w:rsidP="00D819C8">
      <w:pPr>
        <w:ind w:firstLine="420" w:firstLineChars="200"/>
        <w:rPr>
          <w:rFonts w:ascii="Times New Roman" w:hAnsi="Times New Roman"/>
          <w:color w:val="000000"/>
          <w:szCs w:val="21"/>
        </w:rPr>
      </w:pPr>
      <w:r w:rsidRPr="00D819C8">
        <w:rPr>
          <w:rFonts w:ascii="Times New Roman" w:hAnsi="宋体"/>
          <w:color w:val="000000"/>
          <w:szCs w:val="21"/>
        </w:rPr>
        <w:t>第二宇宙速度（脱离速度）：</w:t>
      </w:r>
      <w:r>
        <w:rPr>
          <w:rFonts w:ascii="Times New Roman" w:hAnsi="Times New Roman"/>
          <w:color w:val="000000"/>
          <w:position w:val="-6"/>
          <w:szCs w:val="21"/>
        </w:rPr>
        <w:object>
          <v:shape id="_x0000_i1448" type="#_x0000_t75" style="width:67.95pt;height:13.95pt" o:ole="" o:preferrelative="t" filled="f" stroked="f">
            <v:fill o:detectmouseclick="f"/>
            <v:imagedata r:id="rId132" o:title=""/>
            <o:lock v:ext="edit" aspectratio="t"/>
          </v:shape>
          <o:OLEObject Type="Embed" ProgID="Equation.3" ShapeID="_x0000_i1448" DrawAspect="Content" ObjectID="_1234866699" r:id="rId133"/>
        </w:object>
      </w:r>
      <w:r w:rsidRPr="00D819C8">
        <w:rPr>
          <w:rFonts w:ascii="Times New Roman" w:hAnsi="宋体"/>
          <w:color w:val="000000"/>
          <w:szCs w:val="21"/>
        </w:rPr>
        <w:t>；</w:t>
      </w:r>
    </w:p>
    <w:p w:rsidR="003372DD" w:rsidRPr="00D819C8" w:rsidP="00D819C8">
      <w:pPr>
        <w:spacing w:line="240" w:lineRule="atLeast"/>
        <w:ind w:firstLine="420" w:firstLineChars="200"/>
        <w:rPr>
          <w:rFonts w:ascii="宋体" w:hAnsi="宋体" w:hint="eastAsia"/>
        </w:rPr>
      </w:pPr>
      <w:r w:rsidRPr="00D819C8">
        <w:rPr>
          <w:rFonts w:ascii="Times New Roman" w:hAnsi="宋体"/>
          <w:color w:val="000000"/>
          <w:szCs w:val="21"/>
        </w:rPr>
        <w:t>第三宇宙速度（逃逸速度）：</w:t>
      </w:r>
      <w:r>
        <w:rPr>
          <w:rFonts w:ascii="Times New Roman" w:hAnsi="Times New Roman"/>
          <w:color w:val="000000"/>
          <w:position w:val="-6"/>
          <w:szCs w:val="21"/>
        </w:rPr>
        <w:object>
          <v:shape id="_x0000_i1449" type="#_x0000_t75" style="width:67.95pt;height:13.95pt" o:ole="" o:preferrelative="t" filled="f" stroked="f">
            <v:fill o:detectmouseclick="f"/>
            <v:imagedata r:id="rId134" o:title=""/>
            <o:lock v:ext="edit" aspectratio="t"/>
          </v:shape>
          <o:OLEObject Type="Embed" ProgID="Equation.3" ShapeID="_x0000_i1449" DrawAspect="Content" ObjectID="_1234866740" r:id="rId135"/>
        </w:object>
      </w:r>
      <w:r w:rsidRPr="00D819C8">
        <w:rPr>
          <w:rFonts w:ascii="Times New Roman" w:hAnsi="宋体"/>
          <w:color w:val="000000"/>
          <w:szCs w:val="21"/>
        </w:rPr>
        <w:t>。</w:t>
      </w:r>
    </w:p>
    <w:p w:rsidR="003372DD" w:rsidRPr="00D819C8" w:rsidP="003372DD">
      <w:pPr>
        <w:spacing w:line="240" w:lineRule="atLeast"/>
        <w:rPr>
          <w:rFonts w:ascii="宋体" w:hAnsi="宋体" w:hint="eastAsia"/>
        </w:rPr>
      </w:pPr>
      <w:r w:rsidRPr="00D819C8">
        <w:rPr>
          <w:rFonts w:ascii="宋体" w:hAnsi="宋体" w:hint="eastAsia"/>
        </w:rPr>
        <w:t>（3）地面附近人造卫星：</w:t>
      </w:r>
      <w:r w:rsidRPr="00D819C8">
        <w:rPr>
          <w:rFonts w:ascii="宋体" w:hAnsi="宋体"/>
        </w:rPr>
        <w:t>r</w:t>
      </w:r>
      <w:r w:rsidRPr="00D819C8">
        <w:rPr>
          <w:rFonts w:ascii="宋体" w:hAnsi="宋体" w:hint="eastAsia"/>
        </w:rPr>
        <w:t xml:space="preserve"> </w:t>
      </w:r>
      <w:r w:rsidRPr="00D819C8">
        <w:rPr>
          <w:rFonts w:ascii="宋体" w:hAnsi="宋体"/>
        </w:rPr>
        <w:t>=</w:t>
      </w:r>
      <w:r w:rsidRPr="00D819C8">
        <w:rPr>
          <w:rFonts w:ascii="宋体" w:hAnsi="宋体" w:hint="eastAsia"/>
        </w:rPr>
        <w:t xml:space="preserve"> </w:t>
      </w:r>
      <w:r w:rsidRPr="00D819C8">
        <w:rPr>
          <w:rFonts w:ascii="宋体" w:hAnsi="宋体"/>
        </w:rPr>
        <w:t>R</w:t>
      </w:r>
      <w:r w:rsidRPr="00D819C8">
        <w:rPr>
          <w:rFonts w:ascii="宋体" w:hAnsi="宋体" w:hint="eastAsia"/>
          <w:vertAlign w:val="subscript"/>
        </w:rPr>
        <w:t>地</w:t>
      </w:r>
      <w:r w:rsidRPr="00D819C8">
        <w:rPr>
          <w:rFonts w:ascii="宋体" w:hAnsi="宋体"/>
        </w:rPr>
        <w:t>=</w:t>
      </w:r>
      <w:r w:rsidRPr="00D819C8">
        <w:rPr>
          <w:rFonts w:ascii="宋体" w:hAnsi="宋体" w:hint="eastAsia"/>
          <w:vertAlign w:val="subscript"/>
        </w:rPr>
        <w:t xml:space="preserve"> </w:t>
      </w:r>
      <w:r w:rsidRPr="00D819C8">
        <w:rPr>
          <w:rFonts w:ascii="宋体" w:hAnsi="宋体" w:hint="eastAsia"/>
        </w:rPr>
        <w:t>6</w:t>
      </w:r>
      <w:r w:rsidRPr="00D819C8">
        <w:rPr>
          <w:rFonts w:ascii="宋体" w:hAnsi="宋体"/>
        </w:rPr>
        <w:t>.4×10</w:t>
      </w:r>
      <w:r w:rsidRPr="00D819C8">
        <w:rPr>
          <w:rFonts w:ascii="宋体" w:hAnsi="宋体"/>
          <w:vertAlign w:val="superscript"/>
        </w:rPr>
        <w:t>6</w:t>
      </w:r>
      <w:r w:rsidRPr="00D819C8">
        <w:rPr>
          <w:rFonts w:ascii="宋体" w:hAnsi="宋体"/>
        </w:rPr>
        <w:t>m,</w:t>
      </w:r>
      <w:r w:rsidRPr="00D819C8">
        <w:rPr>
          <w:rFonts w:ascii="宋体" w:hAnsi="宋体" w:hint="eastAsia"/>
          <w:vertAlign w:val="subscript"/>
        </w:rPr>
        <w:t xml:space="preserve"> </w:t>
      </w:r>
      <w:r w:rsidRPr="00D819C8">
        <w:rPr>
          <w:rFonts w:ascii="宋体" w:hAnsi="宋体"/>
        </w:rPr>
        <w:t>V</w:t>
      </w:r>
      <w:r w:rsidRPr="00D819C8">
        <w:rPr>
          <w:rFonts w:ascii="宋体" w:hAnsi="宋体" w:hint="eastAsia"/>
          <w:vertAlign w:val="subscript"/>
        </w:rPr>
        <w:t xml:space="preserve">运行 </w:t>
      </w:r>
      <w:r w:rsidRPr="00D819C8">
        <w:rPr>
          <w:rFonts w:ascii="宋体" w:hAnsi="宋体"/>
        </w:rPr>
        <w:t>=V</w:t>
      </w:r>
      <w:r w:rsidRPr="00D819C8">
        <w:rPr>
          <w:rFonts w:ascii="宋体" w:hAnsi="宋体"/>
          <w:vertAlign w:val="subscript"/>
        </w:rPr>
        <w:t>1</w:t>
      </w:r>
      <w:r w:rsidRPr="00D819C8">
        <w:rPr>
          <w:rFonts w:ascii="宋体" w:hAnsi="宋体"/>
        </w:rPr>
        <w:t>；</w:t>
      </w:r>
      <w:r>
        <w:rPr>
          <w:rFonts w:ascii="宋体" w:hAnsi="宋体"/>
          <w:position w:val="-28"/>
        </w:rPr>
        <w:object>
          <v:shape id="_x0000_i1450" type="#_x0000_t75" style="width:57pt;height:32.95pt" o:ole="" filled="f" stroked="f">
            <v:fill o:detectmouseclick="f"/>
            <v:imagedata r:id="rId136" o:title=""/>
          </v:shape>
          <o:OLEObject Type="Embed" ProgID="Equation.3" ShapeID="_x0000_i1450" DrawAspect="Content" ObjectID="_1109342183" r:id="rId137"/>
        </w:object>
      </w:r>
      <w:r w:rsidRPr="00D819C8">
        <w:rPr>
          <w:rFonts w:ascii="宋体" w:hAnsi="宋体" w:hint="eastAsia"/>
        </w:rPr>
        <w:t xml:space="preserve">= 5075S = </w:t>
      </w:r>
      <w:r w:rsidRPr="00D819C8">
        <w:rPr>
          <w:rFonts w:ascii="宋体" w:hAnsi="宋体"/>
        </w:rPr>
        <w:t>84.6</w:t>
      </w:r>
      <w:r w:rsidRPr="00D819C8">
        <w:rPr>
          <w:rFonts w:ascii="宋体" w:hAnsi="宋体" w:hint="eastAsia"/>
        </w:rPr>
        <w:t>分 = 1.4</w:t>
      </w:r>
      <w:r w:rsidRPr="00D819C8">
        <w:rPr>
          <w:rFonts w:ascii="宋体" w:hAnsi="宋体"/>
        </w:rPr>
        <w:t>h</w:t>
      </w:r>
      <w:r w:rsidRPr="00D819C8">
        <w:rPr>
          <w:rFonts w:ascii="宋体" w:hAnsi="宋体" w:hint="eastAsia"/>
        </w:rPr>
        <w:t>，</w:t>
      </w:r>
      <w:r w:rsidRPr="00D819C8">
        <w:rPr>
          <w:rFonts w:hint="eastAsia"/>
          <w:szCs w:val="21"/>
        </w:rPr>
        <w:t>它们分别是绕地球做匀速圆周运动的人造卫星的</w:t>
      </w:r>
      <w:r w:rsidRPr="00D819C8">
        <w:rPr>
          <w:rFonts w:hint="eastAsia"/>
          <w:bCs/>
          <w:szCs w:val="21"/>
          <w:u w:val="wave"/>
        </w:rPr>
        <w:t>最大线速度和最小周期</w:t>
      </w:r>
      <w:r w:rsidRPr="00D819C8">
        <w:rPr>
          <w:rFonts w:hint="eastAsia"/>
          <w:szCs w:val="21"/>
        </w:rPr>
        <w:t>。</w:t>
      </w:r>
    </w:p>
    <w:p w:rsidR="003372DD" w:rsidRPr="00D819C8" w:rsidP="003372DD">
      <w:pPr>
        <w:spacing w:line="240" w:lineRule="atLeast"/>
        <w:rPr>
          <w:rFonts w:ascii="宋体" w:hAnsi="宋体" w:hint="eastAsia"/>
        </w:rPr>
      </w:pPr>
      <w:r w:rsidRPr="00D819C8">
        <w:rPr>
          <w:rFonts w:ascii="宋体" w:hAnsi="宋体" w:hint="eastAsia"/>
        </w:rPr>
        <w:t xml:space="preserve">  当地球转动的周期T = 1.4</w:t>
      </w:r>
      <w:r w:rsidRPr="00D819C8">
        <w:rPr>
          <w:rFonts w:ascii="宋体" w:hAnsi="宋体"/>
        </w:rPr>
        <w:t>h</w:t>
      </w:r>
      <w:r w:rsidRPr="00D819C8">
        <w:rPr>
          <w:rFonts w:ascii="宋体" w:hAnsi="宋体" w:hint="eastAsia"/>
        </w:rPr>
        <w:t>时，赤道上的物体会</w:t>
      </w:r>
      <w:r w:rsidRPr="00D819C8">
        <w:rPr>
          <w:rFonts w:ascii="宋体" w:hAnsi="宋体" w:hint="eastAsia"/>
        </w:rPr>
        <w:t>“</w:t>
      </w:r>
      <w:r w:rsidRPr="00D819C8">
        <w:rPr>
          <w:rFonts w:ascii="宋体" w:hAnsi="宋体" w:hint="eastAsia"/>
        </w:rPr>
        <w:t>飘</w:t>
      </w:r>
      <w:r w:rsidRPr="00D819C8">
        <w:rPr>
          <w:rFonts w:ascii="宋体" w:hAnsi="宋体" w:hint="eastAsia"/>
        </w:rPr>
        <w:t>”</w:t>
      </w:r>
      <w:r w:rsidRPr="00D819C8">
        <w:rPr>
          <w:rFonts w:ascii="宋体" w:hAnsi="宋体" w:hint="eastAsia"/>
        </w:rPr>
        <w:t>起来。</w:t>
      </w:r>
    </w:p>
    <w:p w:rsidR="003619CB" w:rsidRPr="00D819C8" w:rsidP="003619CB">
      <w:pPr>
        <w:spacing w:line="240" w:lineRule="atLeast"/>
        <w:rPr>
          <w:rFonts w:ascii="宋体" w:hAnsi="宋体" w:hint="eastAsia"/>
        </w:rPr>
      </w:pPr>
      <w:r w:rsidRPr="00D819C8" w:rsidR="003372DD">
        <w:rPr>
          <w:rFonts w:ascii="宋体" w:hAnsi="宋体" w:hint="eastAsia"/>
        </w:rPr>
        <w:t>（</w:t>
      </w:r>
      <w:r w:rsidRPr="00D819C8" w:rsidR="003372DD">
        <w:rPr>
          <w:rFonts w:ascii="宋体" w:hAnsi="宋体"/>
        </w:rPr>
        <w:t xml:space="preserve">4) </w:t>
      </w:r>
      <w:r w:rsidRPr="00D819C8" w:rsidR="003372DD">
        <w:rPr>
          <w:rFonts w:ascii="宋体" w:hAnsi="宋体" w:hint="eastAsia"/>
        </w:rPr>
        <w:t>同步卫星：</w:t>
      </w:r>
      <w:r w:rsidRPr="00D819C8" w:rsidR="003372DD">
        <w:rPr>
          <w:rFonts w:hint="eastAsia"/>
          <w:spacing w:val="-3"/>
          <w:szCs w:val="21"/>
        </w:rPr>
        <w:t xml:space="preserve"> </w:t>
      </w:r>
      <w:r w:rsidRPr="00D819C8" w:rsidR="003372DD">
        <w:rPr>
          <w:rFonts w:hint="eastAsia"/>
          <w:spacing w:val="-3"/>
          <w:szCs w:val="21"/>
        </w:rPr>
        <w:t>“</w:t>
      </w:r>
      <w:r w:rsidRPr="00D819C8" w:rsidR="003372DD">
        <w:rPr>
          <w:rFonts w:hint="eastAsia"/>
          <w:spacing w:val="-3"/>
          <w:szCs w:val="21"/>
        </w:rPr>
        <w:t>同步</w:t>
      </w:r>
      <w:r w:rsidRPr="00D819C8" w:rsidR="003372DD">
        <w:rPr>
          <w:rFonts w:hint="eastAsia"/>
          <w:spacing w:val="-3"/>
          <w:szCs w:val="21"/>
        </w:rPr>
        <w:t>”</w:t>
      </w:r>
      <w:r w:rsidRPr="00D819C8" w:rsidR="003372DD">
        <w:rPr>
          <w:rFonts w:hint="eastAsia"/>
          <w:spacing w:val="-3"/>
          <w:szCs w:val="21"/>
        </w:rPr>
        <w:t>的含义就是和地</w:t>
      </w:r>
      <w:r w:rsidR="008F28C0">
        <w:rPr>
          <w:rFonts w:hint="eastAsia"/>
          <w:spacing w:val="-3"/>
          <w:szCs w:val="21"/>
        </w:rPr>
        <w:t>面</w:t>
      </w:r>
      <w:r w:rsidRPr="00D819C8" w:rsidR="003372DD">
        <w:rPr>
          <w:rFonts w:hint="eastAsia"/>
          <w:spacing w:val="-3"/>
          <w:szCs w:val="21"/>
        </w:rPr>
        <w:t>保持相对静止（又叫静止轨道卫星），所以其周期等于地球自转周期，</w:t>
      </w:r>
      <w:r w:rsidRPr="00D819C8" w:rsidR="003372DD">
        <w:rPr>
          <w:rFonts w:hint="eastAsia"/>
          <w:szCs w:val="21"/>
        </w:rPr>
        <w:t>即</w:t>
      </w:r>
      <w:r w:rsidRPr="00D819C8" w:rsidR="003372DD">
        <w:rPr>
          <w:rFonts w:hint="eastAsia"/>
          <w:i/>
          <w:szCs w:val="21"/>
        </w:rPr>
        <w:t>T</w:t>
      </w:r>
      <w:r w:rsidRPr="00D819C8" w:rsidR="003372DD">
        <w:rPr>
          <w:rFonts w:hint="eastAsia"/>
          <w:szCs w:val="21"/>
        </w:rPr>
        <w:t>=</w:t>
      </w:r>
      <w:r w:rsidRPr="00D819C8" w:rsidR="003372DD">
        <w:rPr>
          <w:szCs w:val="21"/>
        </w:rPr>
        <w:t>24h</w:t>
      </w:r>
      <w:r w:rsidRPr="00D819C8" w:rsidR="003372DD">
        <w:rPr>
          <w:rFonts w:hint="eastAsia"/>
          <w:szCs w:val="21"/>
        </w:rPr>
        <w:t>，离地面的高度为</w:t>
      </w:r>
      <w:r w:rsidRPr="00D819C8" w:rsidR="003372DD">
        <w:rPr>
          <w:bCs/>
          <w:i/>
          <w:szCs w:val="21"/>
        </w:rPr>
        <w:t>h</w:t>
      </w:r>
      <w:r w:rsidRPr="00D819C8" w:rsidR="003372DD">
        <w:rPr>
          <w:bCs/>
          <w:szCs w:val="21"/>
        </w:rPr>
        <w:t>=</w:t>
      </w:r>
      <w:r w:rsidRPr="00D819C8" w:rsidR="003372DD">
        <w:rPr>
          <w:rFonts w:hint="eastAsia"/>
          <w:bCs/>
          <w:szCs w:val="21"/>
        </w:rPr>
        <w:t>3.6</w:t>
      </w:r>
      <w:r w:rsidRPr="00D819C8" w:rsidR="003372DD">
        <w:rPr>
          <w:rFonts w:hint="eastAsia"/>
          <w:bCs/>
          <w:szCs w:val="21"/>
        </w:rPr>
        <w:t>×</w:t>
      </w:r>
      <w:r w:rsidRPr="00D819C8" w:rsidR="003372DD">
        <w:rPr>
          <w:rFonts w:hint="eastAsia"/>
          <w:bCs/>
          <w:szCs w:val="21"/>
        </w:rPr>
        <w:t>10</w:t>
      </w:r>
      <w:r w:rsidRPr="00D819C8" w:rsidR="003372DD">
        <w:rPr>
          <w:rFonts w:hint="eastAsia"/>
          <w:bCs/>
          <w:szCs w:val="21"/>
          <w:vertAlign w:val="superscript"/>
        </w:rPr>
        <w:t>7</w:t>
      </w:r>
      <w:r w:rsidRPr="00D819C8" w:rsidR="003372DD">
        <w:rPr>
          <w:bCs/>
          <w:szCs w:val="21"/>
        </w:rPr>
        <w:t>m</w:t>
      </w:r>
      <w:r w:rsidRPr="00D819C8" w:rsidR="003372DD">
        <w:rPr>
          <w:rFonts w:hint="eastAsia"/>
          <w:bCs/>
          <w:szCs w:val="21"/>
        </w:rPr>
        <w:t>≈</w:t>
      </w:r>
      <w:r w:rsidRPr="00D819C8" w:rsidR="003372DD">
        <w:rPr>
          <w:rFonts w:hint="eastAsia"/>
          <w:bCs/>
          <w:szCs w:val="21"/>
        </w:rPr>
        <w:t>5.6</w:t>
      </w:r>
      <w:r w:rsidRPr="00D819C8" w:rsidR="003372DD">
        <w:rPr>
          <w:rFonts w:hint="eastAsia"/>
          <w:bCs/>
          <w:i/>
          <w:szCs w:val="21"/>
        </w:rPr>
        <w:t>R</w:t>
      </w:r>
      <w:r w:rsidRPr="00D819C8" w:rsidR="003372DD">
        <w:rPr>
          <w:rFonts w:hint="eastAsia"/>
          <w:bCs/>
          <w:szCs w:val="21"/>
          <w:vertAlign w:val="subscript"/>
        </w:rPr>
        <w:t>地</w:t>
      </w:r>
      <w:r w:rsidRPr="00D819C8" w:rsidR="003372DD">
        <w:rPr>
          <w:rFonts w:hint="eastAsia"/>
          <w:szCs w:val="21"/>
        </w:rPr>
        <w:t>（三万六千千米），而且该轨道必须在</w:t>
      </w:r>
      <w:r w:rsidRPr="00D819C8" w:rsidR="003372DD">
        <w:rPr>
          <w:rFonts w:hint="eastAsia"/>
          <w:bCs/>
          <w:szCs w:val="21"/>
        </w:rPr>
        <w:t>地球赤道的正上方，卫星的运转方向必须是由西向东。</w:t>
      </w:r>
      <w:r w:rsidRPr="00D819C8" w:rsidR="003372DD">
        <w:rPr>
          <w:rFonts w:ascii="宋体" w:hAnsi="宋体"/>
        </w:rPr>
        <w:t xml:space="preserve"> </w:t>
      </w:r>
      <w:r w:rsidRPr="00D819C8" w:rsidR="003372DD">
        <w:rPr>
          <w:rFonts w:ascii="宋体" w:hAnsi="宋体" w:hint="eastAsia"/>
        </w:rPr>
        <w:t>其运行速度</w:t>
      </w:r>
      <w:r>
        <w:rPr>
          <w:rFonts w:ascii="宋体" w:hAnsi="宋体"/>
          <w:position w:val="-24"/>
        </w:rPr>
        <w:object>
          <v:shape id="_x0000_i1451" type="#_x0000_t75" style="width:153pt;height:33pt" o:ole="" filled="f" stroked="f">
            <v:fill o:detectmouseclick="f"/>
            <v:imagedata r:id="rId138" o:title=""/>
          </v:shape>
          <o:OLEObject Type="Embed" ProgID="Equation.3" ShapeID="_x0000_i1451" DrawAspect="Content" ObjectID="_1109342313" r:id="rId139"/>
        </w:object>
      </w:r>
    </w:p>
    <w:p w:rsidR="003619CB" w:rsidRPr="00D819C8" w:rsidP="003619CB">
      <w:pPr>
        <w:rPr>
          <w:rFonts w:hint="eastAsia"/>
          <w:szCs w:val="21"/>
        </w:rPr>
      </w:pPr>
      <w:r>
        <w:rPr>
          <w:rFonts w:hint="eastAsia"/>
          <w:noProof/>
          <w:szCs w:val="21"/>
        </w:rPr>
        <w:pict>
          <v:group id="_x0000_s1452" style="width:261pt;height:31.2pt;margin-top:8.4pt;margin-left:54pt;position:absolute;z-index:251671552" coordorigin="1850,6026" coordsize="5394,62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53" type="#_x0000_t87" style="width:180;height:312;left:1850;position:absolute;top:6026"/>
            <v:shape id="_x0000_s1454" type="#_x0000_t87" style="width:180;height:312;left:3104;position:absolute;top:6026"/>
            <v:shape id="_x0000_s1455" type="#_x0000_t87" style="width:180;height:312;left:4544;position:absolute;top:6026"/>
            <v:shape id="_x0000_s1456" type="#_x0000_t87" style="width:180;height:624;left:7064;position:absolute;top:6026"/>
          </v:group>
        </w:pict>
      </w:r>
      <w:r w:rsidRPr="00D819C8">
        <w:rPr>
          <w:rFonts w:ascii="宋体" w:hAnsi="宋体" w:hint="eastAsia"/>
          <w:szCs w:val="21"/>
        </w:rPr>
        <w:t>（5）</w:t>
      </w:r>
      <w:r w:rsidRPr="00D819C8">
        <w:rPr>
          <w:rFonts w:hint="eastAsia"/>
          <w:szCs w:val="21"/>
        </w:rPr>
        <w:t xml:space="preserve">区别：  轨道半径    发射速度    卫星角速度（周期）      卫星向心加速度 </w:t>
      </w:r>
    </w:p>
    <w:p w:rsidR="003619CB" w:rsidRPr="00D819C8" w:rsidP="00D819C8">
      <w:pPr>
        <w:ind w:firstLine="1365" w:firstLineChars="650"/>
        <w:rPr>
          <w:rFonts w:hint="eastAsia"/>
          <w:szCs w:val="21"/>
        </w:rPr>
      </w:pPr>
      <w:r w:rsidRPr="00D819C8">
        <w:rPr>
          <w:rFonts w:hint="eastAsia"/>
          <w:szCs w:val="21"/>
        </w:rPr>
        <w:t xml:space="preserve">地球半径    运行速度    地球自转角速度（周期）   地面物体重力加速度 </w:t>
      </w:r>
    </w:p>
    <w:p w:rsidR="003619CB" w:rsidRPr="00455773" w:rsidP="00D819C8">
      <w:pPr>
        <w:ind w:firstLine="6510" w:firstLineChars="3100"/>
        <w:rPr>
          <w:rFonts w:hint="eastAsia"/>
          <w:szCs w:val="21"/>
        </w:rPr>
      </w:pPr>
      <w:r w:rsidRPr="00D819C8">
        <w:rPr>
          <w:rFonts w:hint="eastAsia"/>
          <w:szCs w:val="21"/>
        </w:rPr>
        <w:t>地面物向心加</w:t>
      </w:r>
      <w:r w:rsidRPr="003E57DC">
        <w:rPr>
          <w:rFonts w:hint="eastAsia"/>
          <w:szCs w:val="21"/>
        </w:rPr>
        <w:t>速度</w:t>
      </w:r>
    </w:p>
    <w:sectPr w:rsidSect="004D541C">
      <w:headerReference w:type="even" r:id="rId140"/>
      <w:headerReference w:type="default" r:id="rId141"/>
      <w:footerReference w:type="even" r:id="rId142"/>
      <w:footerReference w:type="default" r:id="rId143"/>
      <w:headerReference w:type="first" r:id="rId1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notTrueType/>
    <w:pitch w:val="variable"/>
    <w:sig w:usb0="E0003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3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3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pitch w:val="default"/>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汉仪书宋二简">
    <w:panose1 w:val="02010609000101010101"/>
    <w:charset w:val="86"/>
    <w:family w:val="modern"/>
    <w:pitch w:val="fixed"/>
    <w:sig w:usb0="00000001" w:usb1="080E0800" w:usb2="00000012"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FFFFFFF" w:usb1="E9F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方正书宋简体">
    <w:altName w:val="Arial Unicode MS"/>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Ђˎ̥">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Kozuka Mincho Std">
    <w:altName w:val="MS Mincho"/>
    <w:panose1 w:val="00000000000000000000"/>
    <w:charset w:val="80"/>
    <w:family w:val="auto"/>
    <w:notTrueType/>
    <w:pitch w:val="default"/>
    <w:sig w:usb0="00000001" w:usb1="08070000" w:usb2="00000010" w:usb3="00000000" w:csb0="00020000" w:csb1="00000000"/>
  </w:font>
  <w:font w:name="Kabel Ult BT">
    <w:altName w:val="Lucida Sans Unicode"/>
    <w:panose1 w:val="020D0902020204020204"/>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楷体_GB2312">
    <w:altName w:val="宋体"/>
    <w:panose1 w:val="02010609030101010101"/>
    <w:charset w:val="86"/>
    <w:family w:val="modern"/>
    <w:pitch w:val="default"/>
    <w:sig w:usb0="00000001" w:usb1="080E0000" w:usb2="00000010" w:usb3="00000000" w:csb0="00040000" w:csb1="00000000"/>
  </w:font>
  <w:font w:name="方正楷体简体">
    <w:altName w:val="Arial Unicode MS"/>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1C" w:rsidP="004D5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D5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1C" w:rsidP="004D5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28C0">
      <w:rPr>
        <w:rStyle w:val="PageNumber"/>
        <w:noProof/>
      </w:rPr>
      <w:t>7</w:t>
    </w:r>
    <w:r>
      <w:rPr>
        <w:rStyle w:val="PageNumber"/>
      </w:rPr>
      <w:fldChar w:fldCharType="end"/>
    </w:r>
  </w:p>
  <w:p w:rsidR="004D541C" w:rsidRPr="00C0471E" w:rsidP="004D541C">
    <w:pPr>
      <w:pStyle w:val="Footer"/>
      <w:jc w:val="center"/>
      <w:rPr>
        <w:b/>
        <w:color w:val="00B050"/>
        <w:sz w:val="21"/>
        <w:szCs w:val="21"/>
      </w:rPr>
    </w:pP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07" o:spid="_x0000_s2049" type="#_x0000_t75" style="width:415.1pt;height:49.7pt;margin-top:0;margin-left:0;mso-position-horizontal:center;mso-position-horizontal-relative:margin;mso-position-vertical:center;mso-position-vertical-relative:margin;position:absolute;z-index:-251657216" o:allowincell="f" stroked="f">
          <v:imagedata r:id="rId1" o:title="he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1C" w:rsidRPr="006A0099" w:rsidP="004D541C">
    <w:pPr>
      <w:jc w:val="center"/>
      <w:rPr>
        <w:rFonts w:ascii="黑体" w:eastAsia="黑体" w:hint="eastAsia"/>
        <w:color w:val="C00000"/>
        <w:sz w:val="36"/>
        <w:szCs w:val="36"/>
      </w:rPr>
    </w:pPr>
  </w:p>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0" type="#_x0000_t75" alt="学科网 zxxk.com" style="width:0.75pt;height:0.75pt;margin-top:8.45pt;margin-left:351pt;position:absolute;z-index:251660288"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4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06" o:spid="_x0000_s2054" type="#_x0000_t75" style="width:415.1pt;height:49.7pt;margin-top:0;margin-left:0;mso-position-horizontal:center;mso-position-horizontal-relative:margin;mso-position-vertical:center;mso-position-vertical-relative:margin;position:absolute;z-index:-251658240" o:allowincell="f" stroked="f">
          <v:imagedata r:id="rId1" o:title="he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9CA8A6"/>
    <w:lvl w:ilvl="0">
      <w:start w:val="1"/>
      <w:numFmt w:val="bullet"/>
      <w:pStyle w:val="BodyText"/>
      <w:lvlText w:val=""/>
      <w:lvlJc w:val="left"/>
      <w:pPr>
        <w:tabs>
          <w:tab w:val="num" w:pos="360"/>
        </w:tabs>
        <w:ind w:left="360" w:hanging="360" w:hangingChars="200"/>
      </w:pPr>
      <w:rPr>
        <w:rFonts w:ascii="Wingdings" w:hAnsi="Wingdings" w:hint="default"/>
      </w:rPr>
    </w:lvl>
  </w:abstractNum>
  <w:abstractNum w:abstractNumId="1">
    <w:nsid w:val="00000000"/>
    <w:multiLevelType w:val="multilevel"/>
    <w:tmpl w:val="00000000"/>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2">
    <w:nsid w:val="0000000B"/>
    <w:multiLevelType w:val="multilevel"/>
    <w:tmpl w:val="0000000B"/>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3">
    <w:nsid w:val="0000000E"/>
    <w:multiLevelType w:val="multilevel"/>
    <w:tmpl w:val="0000000E"/>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4">
    <w:nsid w:val="00000010"/>
    <w:multiLevelType w:val="multilevel"/>
    <w:tmpl w:val="00000010"/>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6">
    <w:nsid w:val="00000013"/>
    <w:multiLevelType w:val="multilevel"/>
    <w:tmpl w:val="00000013"/>
    <w:lvl w:ilvl="0">
      <w:start w:val="1"/>
      <w:numFmt w:val="bullet"/>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7">
    <w:nsid w:val="01651F48"/>
    <w:multiLevelType w:val="hybridMultilevel"/>
    <w:tmpl w:val="6BD0698E"/>
    <w:lvl w:ilvl="0">
      <w:start w:val="6"/>
      <w:numFmt w:val="decimal"/>
      <w:lvlText w:val="（%1）"/>
      <w:lvlJc w:val="left"/>
      <w:pPr>
        <w:tabs>
          <w:tab w:val="num" w:pos="720"/>
        </w:tabs>
        <w:ind w:left="720" w:hanging="720"/>
      </w:pPr>
      <w:rPr>
        <w:rFonts w:ascii="宋体" w:hAnsi="宋体"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8">
    <w:nsid w:val="05356BE5"/>
    <w:multiLevelType w:val="multilevel"/>
    <w:tmpl w:val="0409001D"/>
    <w:styleLink w:val="Zheng"/>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nsid w:val="05FA6EC3"/>
    <w:multiLevelType w:val="hybridMultilevel"/>
    <w:tmpl w:val="9A924226"/>
    <w:lvl w:ilvl="0">
      <w:start w:val="1"/>
      <w:numFmt w:val="bullet"/>
      <w:pStyle w:val="a50"/>
      <w:lvlText w:val=""/>
      <w:lvlJc w:val="left"/>
      <w:pPr>
        <w:tabs>
          <w:tab w:val="num" w:pos="684"/>
        </w:tabs>
        <w:ind w:left="684" w:hanging="420"/>
      </w:pPr>
      <w:rPr>
        <w:rFonts w:ascii="Wingdings" w:hAnsi="Wingdings" w:hint="default"/>
      </w:rPr>
    </w:lvl>
    <w:lvl w:ilvl="1">
      <w:start w:val="1"/>
      <w:numFmt w:val="bullet"/>
      <w:lvlText w:val=""/>
      <w:lvlJc w:val="left"/>
      <w:pPr>
        <w:tabs>
          <w:tab w:val="num" w:pos="1104"/>
        </w:tabs>
        <w:ind w:left="1104" w:hanging="420"/>
      </w:pPr>
      <w:rPr>
        <w:rFonts w:ascii="Wingdings" w:hAnsi="Wingdings" w:hint="default"/>
      </w:rPr>
    </w:lvl>
    <w:lvl w:ilvl="2" w:tentative="1">
      <w:start w:val="1"/>
      <w:numFmt w:val="bullet"/>
      <w:lvlText w:val=""/>
      <w:lvlJc w:val="left"/>
      <w:pPr>
        <w:tabs>
          <w:tab w:val="num" w:pos="1524"/>
        </w:tabs>
        <w:ind w:left="1524" w:hanging="420"/>
      </w:pPr>
      <w:rPr>
        <w:rFonts w:ascii="Wingdings" w:hAnsi="Wingdings" w:hint="default"/>
      </w:rPr>
    </w:lvl>
    <w:lvl w:ilvl="3" w:tentative="1">
      <w:start w:val="1"/>
      <w:numFmt w:val="bullet"/>
      <w:lvlText w:val=""/>
      <w:lvlJc w:val="left"/>
      <w:pPr>
        <w:tabs>
          <w:tab w:val="num" w:pos="1944"/>
        </w:tabs>
        <w:ind w:left="1944" w:hanging="420"/>
      </w:pPr>
      <w:rPr>
        <w:rFonts w:ascii="Wingdings" w:hAnsi="Wingdings" w:hint="default"/>
      </w:rPr>
    </w:lvl>
    <w:lvl w:ilvl="4" w:tentative="1">
      <w:start w:val="1"/>
      <w:numFmt w:val="bullet"/>
      <w:lvlText w:val=""/>
      <w:lvlJc w:val="left"/>
      <w:pPr>
        <w:tabs>
          <w:tab w:val="num" w:pos="2364"/>
        </w:tabs>
        <w:ind w:left="2364" w:hanging="420"/>
      </w:pPr>
      <w:rPr>
        <w:rFonts w:ascii="Wingdings" w:hAnsi="Wingdings" w:hint="default"/>
      </w:rPr>
    </w:lvl>
    <w:lvl w:ilvl="5" w:tentative="1">
      <w:start w:val="1"/>
      <w:numFmt w:val="bullet"/>
      <w:lvlText w:val=""/>
      <w:lvlJc w:val="left"/>
      <w:pPr>
        <w:tabs>
          <w:tab w:val="num" w:pos="2784"/>
        </w:tabs>
        <w:ind w:left="2784" w:hanging="420"/>
      </w:pPr>
      <w:rPr>
        <w:rFonts w:ascii="Wingdings" w:hAnsi="Wingdings" w:hint="default"/>
      </w:rPr>
    </w:lvl>
    <w:lvl w:ilvl="6" w:tentative="1">
      <w:start w:val="1"/>
      <w:numFmt w:val="bullet"/>
      <w:lvlText w:val=""/>
      <w:lvlJc w:val="left"/>
      <w:pPr>
        <w:tabs>
          <w:tab w:val="num" w:pos="3204"/>
        </w:tabs>
        <w:ind w:left="3204" w:hanging="420"/>
      </w:pPr>
      <w:rPr>
        <w:rFonts w:ascii="Wingdings" w:hAnsi="Wingdings" w:hint="default"/>
      </w:rPr>
    </w:lvl>
    <w:lvl w:ilvl="7" w:tentative="1">
      <w:start w:val="1"/>
      <w:numFmt w:val="bullet"/>
      <w:lvlText w:val=""/>
      <w:lvlJc w:val="left"/>
      <w:pPr>
        <w:tabs>
          <w:tab w:val="num" w:pos="3624"/>
        </w:tabs>
        <w:ind w:left="3624" w:hanging="420"/>
      </w:pPr>
      <w:rPr>
        <w:rFonts w:ascii="Wingdings" w:hAnsi="Wingdings" w:hint="default"/>
      </w:rPr>
    </w:lvl>
    <w:lvl w:ilvl="8" w:tentative="1">
      <w:start w:val="1"/>
      <w:numFmt w:val="bullet"/>
      <w:lvlText w:val=""/>
      <w:lvlJc w:val="left"/>
      <w:pPr>
        <w:tabs>
          <w:tab w:val="num" w:pos="4044"/>
        </w:tabs>
        <w:ind w:left="4044" w:hanging="420"/>
      </w:pPr>
      <w:rPr>
        <w:rFonts w:ascii="Wingdings" w:hAnsi="Wingdings" w:hint="default"/>
      </w:rPr>
    </w:lvl>
  </w:abstractNum>
  <w:abstractNum w:abstractNumId="10">
    <w:nsid w:val="091D603A"/>
    <w:multiLevelType w:val="hybridMultilevel"/>
    <w:tmpl w:val="286E6B62"/>
    <w:lvl w:ilvl="0">
      <w:start w:val="1"/>
      <w:numFmt w:val="decimal"/>
      <w:lvlText w:val="（%1）"/>
      <w:lvlJc w:val="left"/>
      <w:pPr>
        <w:tabs>
          <w:tab w:val="num" w:pos="870"/>
        </w:tabs>
        <w:ind w:left="870" w:hanging="720"/>
      </w:pPr>
      <w:rPr>
        <w:rFonts w:hint="default"/>
      </w:rPr>
    </w:lvl>
    <w:lvl w:ilvl="1" w:tentative="1">
      <w:start w:val="1"/>
      <w:numFmt w:val="lowerLetter"/>
      <w:lvlText w:val="%2)"/>
      <w:lvlJc w:val="left"/>
      <w:pPr>
        <w:tabs>
          <w:tab w:val="num" w:pos="990"/>
        </w:tabs>
        <w:ind w:left="990" w:hanging="420"/>
      </w:pPr>
    </w:lvl>
    <w:lvl w:ilvl="2" w:tentative="1">
      <w:start w:val="1"/>
      <w:numFmt w:val="lowerRoman"/>
      <w:lvlText w:val="%3."/>
      <w:lvlJc w:val="right"/>
      <w:pPr>
        <w:tabs>
          <w:tab w:val="num" w:pos="1410"/>
        </w:tabs>
        <w:ind w:left="1410" w:hanging="420"/>
      </w:pPr>
    </w:lvl>
    <w:lvl w:ilvl="3" w:tentative="1">
      <w:start w:val="1"/>
      <w:numFmt w:val="decimal"/>
      <w:lvlText w:val="%4."/>
      <w:lvlJc w:val="left"/>
      <w:pPr>
        <w:tabs>
          <w:tab w:val="num" w:pos="1830"/>
        </w:tabs>
        <w:ind w:left="1830" w:hanging="420"/>
      </w:pPr>
    </w:lvl>
    <w:lvl w:ilvl="4" w:tentative="1">
      <w:start w:val="1"/>
      <w:numFmt w:val="lowerLetter"/>
      <w:lvlText w:val="%5)"/>
      <w:lvlJc w:val="left"/>
      <w:pPr>
        <w:tabs>
          <w:tab w:val="num" w:pos="2250"/>
        </w:tabs>
        <w:ind w:left="2250" w:hanging="420"/>
      </w:pPr>
    </w:lvl>
    <w:lvl w:ilvl="5" w:tentative="1">
      <w:start w:val="1"/>
      <w:numFmt w:val="lowerRoman"/>
      <w:lvlText w:val="%6."/>
      <w:lvlJc w:val="right"/>
      <w:pPr>
        <w:tabs>
          <w:tab w:val="num" w:pos="2670"/>
        </w:tabs>
        <w:ind w:left="2670" w:hanging="420"/>
      </w:pPr>
    </w:lvl>
    <w:lvl w:ilvl="6" w:tentative="1">
      <w:start w:val="1"/>
      <w:numFmt w:val="decimal"/>
      <w:lvlText w:val="%7."/>
      <w:lvlJc w:val="left"/>
      <w:pPr>
        <w:tabs>
          <w:tab w:val="num" w:pos="3090"/>
        </w:tabs>
        <w:ind w:left="3090" w:hanging="420"/>
      </w:pPr>
    </w:lvl>
    <w:lvl w:ilvl="7" w:tentative="1">
      <w:start w:val="1"/>
      <w:numFmt w:val="lowerLetter"/>
      <w:lvlText w:val="%8)"/>
      <w:lvlJc w:val="left"/>
      <w:pPr>
        <w:tabs>
          <w:tab w:val="num" w:pos="3510"/>
        </w:tabs>
        <w:ind w:left="3510" w:hanging="420"/>
      </w:pPr>
    </w:lvl>
    <w:lvl w:ilvl="8" w:tentative="1">
      <w:start w:val="1"/>
      <w:numFmt w:val="lowerRoman"/>
      <w:lvlText w:val="%9."/>
      <w:lvlJc w:val="right"/>
      <w:pPr>
        <w:tabs>
          <w:tab w:val="num" w:pos="3930"/>
        </w:tabs>
        <w:ind w:left="3930" w:hanging="420"/>
      </w:pPr>
    </w:lvl>
  </w:abstractNum>
  <w:abstractNum w:abstractNumId="11">
    <w:nsid w:val="0A476F50"/>
    <w:multiLevelType w:val="hybridMultilevel"/>
    <w:tmpl w:val="39921CC0"/>
    <w:lvl w:ilvl="0">
      <w:start w:val="1"/>
      <w:numFmt w:val="decimalEnclosedCircle"/>
      <w:lvlText w:val="%1"/>
      <w:lvlJc w:val="left"/>
      <w:pPr>
        <w:tabs>
          <w:tab w:val="num" w:pos="760"/>
        </w:tabs>
        <w:ind w:left="760" w:hanging="360"/>
      </w:pPr>
      <w:rPr>
        <w:rFonts w:hint="default"/>
      </w:rPr>
    </w:lvl>
    <w:lvl w:ilvl="1" w:tentative="1">
      <w:start w:val="1"/>
      <w:numFmt w:val="lowerLetter"/>
      <w:lvlText w:val="%2)"/>
      <w:lvlJc w:val="left"/>
      <w:pPr>
        <w:tabs>
          <w:tab w:val="num" w:pos="1240"/>
        </w:tabs>
        <w:ind w:left="1240" w:hanging="420"/>
      </w:pPr>
    </w:lvl>
    <w:lvl w:ilvl="2" w:tentative="1">
      <w:start w:val="1"/>
      <w:numFmt w:val="lowerRoman"/>
      <w:lvlText w:val="%3."/>
      <w:lvlJc w:val="right"/>
      <w:pPr>
        <w:tabs>
          <w:tab w:val="num" w:pos="1660"/>
        </w:tabs>
        <w:ind w:left="1660" w:hanging="420"/>
      </w:pPr>
    </w:lvl>
    <w:lvl w:ilvl="3" w:tentative="1">
      <w:start w:val="1"/>
      <w:numFmt w:val="decimal"/>
      <w:lvlText w:val="%4."/>
      <w:lvlJc w:val="left"/>
      <w:pPr>
        <w:tabs>
          <w:tab w:val="num" w:pos="2080"/>
        </w:tabs>
        <w:ind w:left="2080" w:hanging="420"/>
      </w:pPr>
    </w:lvl>
    <w:lvl w:ilvl="4" w:tentative="1">
      <w:start w:val="1"/>
      <w:numFmt w:val="lowerLetter"/>
      <w:lvlText w:val="%5)"/>
      <w:lvlJc w:val="left"/>
      <w:pPr>
        <w:tabs>
          <w:tab w:val="num" w:pos="2500"/>
        </w:tabs>
        <w:ind w:left="2500" w:hanging="420"/>
      </w:pPr>
    </w:lvl>
    <w:lvl w:ilvl="5" w:tentative="1">
      <w:start w:val="1"/>
      <w:numFmt w:val="lowerRoman"/>
      <w:lvlText w:val="%6."/>
      <w:lvlJc w:val="right"/>
      <w:pPr>
        <w:tabs>
          <w:tab w:val="num" w:pos="2920"/>
        </w:tabs>
        <w:ind w:left="2920" w:hanging="420"/>
      </w:pPr>
    </w:lvl>
    <w:lvl w:ilvl="6" w:tentative="1">
      <w:start w:val="1"/>
      <w:numFmt w:val="decimal"/>
      <w:lvlText w:val="%7."/>
      <w:lvlJc w:val="left"/>
      <w:pPr>
        <w:tabs>
          <w:tab w:val="num" w:pos="3340"/>
        </w:tabs>
        <w:ind w:left="3340" w:hanging="420"/>
      </w:pPr>
    </w:lvl>
    <w:lvl w:ilvl="7" w:tentative="1">
      <w:start w:val="1"/>
      <w:numFmt w:val="lowerLetter"/>
      <w:lvlText w:val="%8)"/>
      <w:lvlJc w:val="left"/>
      <w:pPr>
        <w:tabs>
          <w:tab w:val="num" w:pos="3760"/>
        </w:tabs>
        <w:ind w:left="3760" w:hanging="420"/>
      </w:pPr>
    </w:lvl>
    <w:lvl w:ilvl="8" w:tentative="1">
      <w:start w:val="1"/>
      <w:numFmt w:val="lowerRoman"/>
      <w:lvlText w:val="%9."/>
      <w:lvlJc w:val="right"/>
      <w:pPr>
        <w:tabs>
          <w:tab w:val="num" w:pos="4180"/>
        </w:tabs>
        <w:ind w:left="4180" w:hanging="420"/>
      </w:pPr>
    </w:lvl>
  </w:abstractNum>
  <w:abstractNum w:abstractNumId="12">
    <w:nsid w:val="0A9064E8"/>
    <w:multiLevelType w:val="hybridMultilevel"/>
    <w:tmpl w:val="ED3EF436"/>
    <w:lvl w:ilvl="0">
      <w:start w:val="1"/>
      <w:numFmt w:val="decimalEnclosedCircle"/>
      <w:lvlText w:val="%1"/>
      <w:lvlJc w:val="left"/>
      <w:pPr>
        <w:tabs>
          <w:tab w:val="num" w:pos="720"/>
        </w:tabs>
        <w:ind w:left="720" w:hanging="360"/>
      </w:pPr>
    </w:lvl>
    <w:lvl w:ilvl="1" w:tentative="1">
      <w:start w:val="1"/>
      <w:numFmt w:val="decimalEnclosedCircle"/>
      <w:lvlText w:val="%2"/>
      <w:lvlJc w:val="left"/>
      <w:pPr>
        <w:tabs>
          <w:tab w:val="num" w:pos="1440"/>
        </w:tabs>
        <w:ind w:left="1440" w:hanging="360"/>
      </w:pPr>
    </w:lvl>
    <w:lvl w:ilvl="2" w:tentative="1">
      <w:start w:val="1"/>
      <w:numFmt w:val="decimalEnclosedCircle"/>
      <w:lvlText w:val="%3"/>
      <w:lvlJc w:val="left"/>
      <w:pPr>
        <w:tabs>
          <w:tab w:val="num" w:pos="2160"/>
        </w:tabs>
        <w:ind w:left="2160" w:hanging="360"/>
      </w:pPr>
    </w:lvl>
    <w:lvl w:ilvl="3" w:tentative="1">
      <w:start w:val="1"/>
      <w:numFmt w:val="decimalEnclosedCircle"/>
      <w:lvlText w:val="%4"/>
      <w:lvlJc w:val="left"/>
      <w:pPr>
        <w:tabs>
          <w:tab w:val="num" w:pos="2880"/>
        </w:tabs>
        <w:ind w:left="2880" w:hanging="360"/>
      </w:pPr>
    </w:lvl>
    <w:lvl w:ilvl="4" w:tentative="1">
      <w:start w:val="1"/>
      <w:numFmt w:val="decimalEnclosedCircle"/>
      <w:lvlText w:val="%5"/>
      <w:lvlJc w:val="left"/>
      <w:pPr>
        <w:tabs>
          <w:tab w:val="num" w:pos="3600"/>
        </w:tabs>
        <w:ind w:left="3600" w:hanging="360"/>
      </w:pPr>
    </w:lvl>
    <w:lvl w:ilvl="5" w:tentative="1">
      <w:start w:val="1"/>
      <w:numFmt w:val="decimalEnclosedCircle"/>
      <w:lvlText w:val="%6"/>
      <w:lvlJc w:val="left"/>
      <w:pPr>
        <w:tabs>
          <w:tab w:val="num" w:pos="4320"/>
        </w:tabs>
        <w:ind w:left="4320" w:hanging="360"/>
      </w:pPr>
    </w:lvl>
    <w:lvl w:ilvl="6" w:tentative="1">
      <w:start w:val="1"/>
      <w:numFmt w:val="decimalEnclosedCircle"/>
      <w:lvlText w:val="%7"/>
      <w:lvlJc w:val="left"/>
      <w:pPr>
        <w:tabs>
          <w:tab w:val="num" w:pos="5040"/>
        </w:tabs>
        <w:ind w:left="5040" w:hanging="360"/>
      </w:pPr>
    </w:lvl>
    <w:lvl w:ilvl="7" w:tentative="1">
      <w:start w:val="1"/>
      <w:numFmt w:val="decimalEnclosedCircle"/>
      <w:lvlText w:val="%8"/>
      <w:lvlJc w:val="left"/>
      <w:pPr>
        <w:tabs>
          <w:tab w:val="num" w:pos="5760"/>
        </w:tabs>
        <w:ind w:left="5760" w:hanging="360"/>
      </w:pPr>
    </w:lvl>
    <w:lvl w:ilvl="8" w:tentative="1">
      <w:start w:val="1"/>
      <w:numFmt w:val="decimalEnclosedCircle"/>
      <w:lvlText w:val="%9"/>
      <w:lvlJc w:val="left"/>
      <w:pPr>
        <w:tabs>
          <w:tab w:val="num" w:pos="6480"/>
        </w:tabs>
        <w:ind w:left="6480" w:hanging="360"/>
      </w:pPr>
    </w:lvl>
  </w:abstractNum>
  <w:abstractNum w:abstractNumId="13">
    <w:nsid w:val="10B05D87"/>
    <w:multiLevelType w:val="singleLevel"/>
    <w:tmpl w:val="E918BE7A"/>
    <w:lvl w:ilvl="0">
      <w:start w:val="1"/>
      <w:numFmt w:val="none"/>
      <w:pStyle w:val="lsp"/>
      <w:lvlText w:val="一、"/>
      <w:lvlJc w:val="left"/>
      <w:pPr>
        <w:tabs>
          <w:tab w:val="num" w:pos="900"/>
        </w:tabs>
        <w:ind w:left="900" w:hanging="480"/>
      </w:pPr>
      <w:rPr>
        <w:rFonts w:hint="eastAsia"/>
      </w:rPr>
    </w:lvl>
  </w:abstractNum>
  <w:abstractNum w:abstractNumId="14">
    <w:nsid w:val="21C1326E"/>
    <w:multiLevelType w:val="hybridMultilevel"/>
    <w:tmpl w:val="4CC0D296"/>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nsid w:val="2F8379CD"/>
    <w:multiLevelType w:val="hybridMultilevel"/>
    <w:tmpl w:val="DCA2ABB2"/>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6">
    <w:nsid w:val="35BF1FBE"/>
    <w:multiLevelType w:val="hybridMultilevel"/>
    <w:tmpl w:val="3142F778"/>
    <w:lvl w:ilvl="0">
      <w:start w:val="1"/>
      <w:numFmt w:val="decimal"/>
      <w:lvlText w:val="%1、"/>
      <w:lvlJc w:val="left"/>
      <w:pPr>
        <w:tabs>
          <w:tab w:val="num" w:pos="406"/>
        </w:tabs>
        <w:ind w:left="406"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7">
    <w:nsid w:val="3A7E3467"/>
    <w:multiLevelType w:val="hybridMultilevel"/>
    <w:tmpl w:val="1728A824"/>
    <w:lvl w:ilvl="0">
      <w:start w:val="1"/>
      <w:numFmt w:val="decimal"/>
      <w:lvlText w:val="（%1）"/>
      <w:lvlJc w:val="left"/>
      <w:pPr>
        <w:tabs>
          <w:tab w:val="num" w:pos="1140"/>
        </w:tabs>
        <w:ind w:left="11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C677DD8"/>
    <w:multiLevelType w:val="hybridMultilevel"/>
    <w:tmpl w:val="51A469DC"/>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nsid w:val="3E8A0089"/>
    <w:multiLevelType w:val="multilevel"/>
    <w:tmpl w:val="04090023"/>
    <w:styleLink w:val="ArticleSection"/>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26305BB"/>
    <w:multiLevelType w:val="multilevel"/>
    <w:tmpl w:val="8A7C4E74"/>
    <w:lvl w:ilvl="0">
      <w:start w:val="1"/>
      <w:numFmt w:val="none"/>
      <w:pStyle w:val="a48"/>
      <w:suff w:val="nothing"/>
      <w:lvlText w:val="%1"/>
      <w:lvlJc w:val="left"/>
      <w:pPr>
        <w:ind w:left="567" w:hanging="567"/>
      </w:pPr>
      <w:rPr>
        <w:rFonts w:hint="eastAsia"/>
      </w:rPr>
    </w:lvl>
    <w:lvl w:ilvl="1">
      <w:start w:val="1"/>
      <w:numFmt w:val="bullet"/>
      <w:pStyle w:val="a49"/>
      <w:suff w:val="nothing"/>
      <w:lvlText w:val="§"/>
      <w:lvlJc w:val="left"/>
      <w:pPr>
        <w:ind w:left="2217" w:hanging="57"/>
      </w:pPr>
      <w:rPr>
        <w:rFonts w:ascii="Lucida Console" w:hAnsi="Lucida Console" w:hint="default"/>
      </w:rPr>
    </w:lvl>
    <w:lvl w:ilvl="2">
      <w:start w:val="1"/>
      <w:numFmt w:val="bullet"/>
      <w:suff w:val="nothing"/>
      <w:lvlText w:val=""/>
      <w:lvlJc w:val="left"/>
      <w:pPr>
        <w:ind w:left="72" w:hanging="72"/>
      </w:pPr>
      <w:rPr>
        <w:rFonts w:ascii="Wingdings" w:hAnsi="Wingdings" w:hint="default"/>
      </w:rPr>
    </w:lvl>
    <w:lvl w:ilvl="3">
      <w:start w:val="1"/>
      <w:numFmt w:val="chineseCountingThousand"/>
      <w:pStyle w:val="a51"/>
      <w:suff w:val="nothing"/>
      <w:lvlText w:val="%4、"/>
      <w:lvlJc w:val="left"/>
      <w:pPr>
        <w:ind w:left="284" w:hanging="284"/>
      </w:pPr>
      <w:rPr>
        <w:rFonts w:hint="default"/>
      </w:rPr>
    </w:lvl>
    <w:lvl w:ilvl="4">
      <w:start w:val="1"/>
      <w:numFmt w:val="decimal"/>
      <w:pStyle w:val="a45"/>
      <w:suff w:val="nothing"/>
      <w:lvlText w:val="%5、"/>
      <w:lvlJc w:val="left"/>
      <w:pPr>
        <w:ind w:left="567" w:hanging="170"/>
      </w:pPr>
      <w:rPr>
        <w:rFonts w:hint="eastAsia"/>
      </w:rPr>
    </w:lvl>
    <w:lvl w:ilvl="5">
      <w:start w:val="1"/>
      <w:numFmt w:val="decimal"/>
      <w:pStyle w:val="a47"/>
      <w:suff w:val="nothing"/>
      <w:lvlText w:val="%6）"/>
      <w:lvlJc w:val="left"/>
      <w:pPr>
        <w:ind w:left="851" w:hanging="227"/>
      </w:pPr>
      <w:rPr>
        <w:rFonts w:hint="eastAsia"/>
      </w:rPr>
    </w:lvl>
    <w:lvl w:ilvl="6">
      <w:start w:val="1"/>
      <w:numFmt w:val="decimal"/>
      <w:lvlRestart w:val="0"/>
      <w:suff w:val="nothing"/>
      <w:lvlText w:val="例%7、"/>
      <w:lvlJc w:val="left"/>
      <w:pPr>
        <w:ind w:left="1704" w:hanging="624"/>
      </w:pPr>
      <w:rPr>
        <w:rFonts w:hint="eastAsia"/>
        <w:b w:val="0"/>
        <w:i/>
        <w:color w:val="auto"/>
        <w:lang w:val="en-US"/>
      </w:rPr>
    </w:lvl>
    <w:lvl w:ilvl="7">
      <w:start w:val="1"/>
      <w:numFmt w:val="decimal"/>
      <w:lvlRestart w:val="0"/>
      <w:pStyle w:val="a46"/>
      <w:suff w:val="nothing"/>
      <w:lvlText w:val="练%8、"/>
      <w:lvlJc w:val="left"/>
      <w:pPr>
        <w:ind w:left="1418" w:hanging="567"/>
      </w:pPr>
      <w:rPr>
        <w:rFonts w:hint="eastAsia"/>
        <w:b w:val="0"/>
        <w:i/>
        <w:color w:val="auto"/>
      </w:rPr>
    </w:lvl>
    <w:lvl w:ilvl="8">
      <w:start w:val="1"/>
      <w:numFmt w:val="lowerRoman"/>
      <w:lvlText w:val="%9."/>
      <w:lvlJc w:val="left"/>
      <w:pPr>
        <w:tabs>
          <w:tab w:val="num" w:pos="3980"/>
        </w:tabs>
        <w:ind w:left="3685" w:hanging="425"/>
      </w:pPr>
      <w:rPr>
        <w:rFonts w:hint="eastAsia"/>
      </w:rPr>
    </w:lvl>
  </w:abstractNum>
  <w:abstractNum w:abstractNumId="21">
    <w:nsid w:val="44621B20"/>
    <w:multiLevelType w:val="hybridMultilevel"/>
    <w:tmpl w:val="16D89F00"/>
    <w:lvl w:ilvl="0">
      <w:start w:val="1"/>
      <w:numFmt w:val="decimal"/>
      <w:pStyle w:val="24"/>
      <w:lvlText w:val="%1."/>
      <w:lvlJc w:val="left"/>
      <w:pPr>
        <w:tabs>
          <w:tab w:val="num" w:pos="170"/>
        </w:tabs>
        <w:ind w:left="0" w:firstLine="0"/>
      </w:pPr>
      <w:rPr>
        <w:rFonts w:ascii="Times New Roman" w:hAnsi="Times New Roman" w:cs="Times New Roman"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2">
    <w:nsid w:val="4BDA31CD"/>
    <w:multiLevelType w:val="singleLevel"/>
    <w:tmpl w:val="8640ECC4"/>
    <w:lvl w:ilvl="0">
      <w:start w:val="1"/>
      <w:numFmt w:val="decimal"/>
      <w:lvlText w:val="（%1）"/>
      <w:lvlJc w:val="left"/>
      <w:pPr>
        <w:tabs>
          <w:tab w:val="num" w:pos="525"/>
        </w:tabs>
        <w:ind w:left="525" w:hanging="525"/>
      </w:pPr>
      <w:rPr>
        <w:rFonts w:hint="eastAsia"/>
      </w:rPr>
    </w:lvl>
  </w:abstractNum>
  <w:abstractNum w:abstractNumId="23">
    <w:nsid w:val="4D62677A"/>
    <w:multiLevelType w:val="hybridMultilevel"/>
    <w:tmpl w:val="5F1AECD0"/>
    <w:lvl w:ilvl="0">
      <w:start w:val="1"/>
      <w:numFmt w:val="japaneseCounting"/>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4">
    <w:nsid w:val="4E240A99"/>
    <w:multiLevelType w:val="hybridMultilevel"/>
    <w:tmpl w:val="3A3EF034"/>
    <w:lvl w:ilvl="0">
      <w:start w:val="1"/>
      <w:numFmt w:val="decimal"/>
      <w:lvlText w:val="%1."/>
      <w:lvlJc w:val="left"/>
      <w:pPr>
        <w:tabs>
          <w:tab w:val="num" w:pos="360"/>
        </w:tabs>
        <w:ind w:left="360" w:hanging="360"/>
      </w:pPr>
      <w:rPr>
        <w:rFonts w:hint="default"/>
        <w:b w:val="0"/>
      </w:rPr>
    </w:lvl>
    <w:lvl w:ilvl="1">
      <w:start w:val="1"/>
      <w:numFmt w:val="japaneseCounting"/>
      <w:lvlText w:val="%2、"/>
      <w:lvlJc w:val="left"/>
      <w:pPr>
        <w:tabs>
          <w:tab w:val="num" w:pos="840"/>
        </w:tabs>
        <w:ind w:left="840" w:hanging="420"/>
      </w:pPr>
      <w:rPr>
        <w:rFonts w:hint="default"/>
        <w:b/>
        <w:sz w:val="21"/>
        <w:szCs w:val="21"/>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5">
    <w:nsid w:val="5CC65302"/>
    <w:multiLevelType w:val="hybridMultilevel"/>
    <w:tmpl w:val="702832E8"/>
    <w:lvl w:ilvl="0">
      <w:start w:val="1"/>
      <w:numFmt w:val="japaneseCounting"/>
      <w:lvlText w:val="%1、"/>
      <w:lvlJc w:val="left"/>
      <w:pPr>
        <w:tabs>
          <w:tab w:val="num" w:pos="833"/>
        </w:tabs>
        <w:ind w:left="833" w:hanging="420"/>
      </w:pPr>
      <w:rPr>
        <w:rFonts w:hint="default"/>
      </w:rPr>
    </w:lvl>
    <w:lvl w:ilvl="1" w:tentative="1">
      <w:start w:val="1"/>
      <w:numFmt w:val="lowerLetter"/>
      <w:lvlText w:val="%2)"/>
      <w:lvlJc w:val="left"/>
      <w:pPr>
        <w:tabs>
          <w:tab w:val="num" w:pos="1253"/>
        </w:tabs>
        <w:ind w:left="1253" w:hanging="420"/>
      </w:pPr>
    </w:lvl>
    <w:lvl w:ilvl="2" w:tentative="1">
      <w:start w:val="1"/>
      <w:numFmt w:val="lowerRoman"/>
      <w:lvlText w:val="%3."/>
      <w:lvlJc w:val="right"/>
      <w:pPr>
        <w:tabs>
          <w:tab w:val="num" w:pos="1673"/>
        </w:tabs>
        <w:ind w:left="1673" w:hanging="420"/>
      </w:pPr>
    </w:lvl>
    <w:lvl w:ilvl="3" w:tentative="1">
      <w:start w:val="1"/>
      <w:numFmt w:val="decimal"/>
      <w:lvlText w:val="%4."/>
      <w:lvlJc w:val="left"/>
      <w:pPr>
        <w:tabs>
          <w:tab w:val="num" w:pos="2093"/>
        </w:tabs>
        <w:ind w:left="2093" w:hanging="420"/>
      </w:pPr>
    </w:lvl>
    <w:lvl w:ilvl="4" w:tentative="1">
      <w:start w:val="1"/>
      <w:numFmt w:val="lowerLetter"/>
      <w:lvlText w:val="%5)"/>
      <w:lvlJc w:val="left"/>
      <w:pPr>
        <w:tabs>
          <w:tab w:val="num" w:pos="2513"/>
        </w:tabs>
        <w:ind w:left="2513" w:hanging="420"/>
      </w:pPr>
    </w:lvl>
    <w:lvl w:ilvl="5" w:tentative="1">
      <w:start w:val="1"/>
      <w:numFmt w:val="lowerRoman"/>
      <w:lvlText w:val="%6."/>
      <w:lvlJc w:val="right"/>
      <w:pPr>
        <w:tabs>
          <w:tab w:val="num" w:pos="2933"/>
        </w:tabs>
        <w:ind w:left="2933" w:hanging="420"/>
      </w:pPr>
    </w:lvl>
    <w:lvl w:ilvl="6" w:tentative="1">
      <w:start w:val="1"/>
      <w:numFmt w:val="decimal"/>
      <w:lvlText w:val="%7."/>
      <w:lvlJc w:val="left"/>
      <w:pPr>
        <w:tabs>
          <w:tab w:val="num" w:pos="3353"/>
        </w:tabs>
        <w:ind w:left="3353" w:hanging="420"/>
      </w:pPr>
    </w:lvl>
    <w:lvl w:ilvl="7" w:tentative="1">
      <w:start w:val="1"/>
      <w:numFmt w:val="lowerLetter"/>
      <w:lvlText w:val="%8)"/>
      <w:lvlJc w:val="left"/>
      <w:pPr>
        <w:tabs>
          <w:tab w:val="num" w:pos="3773"/>
        </w:tabs>
        <w:ind w:left="3773" w:hanging="420"/>
      </w:pPr>
    </w:lvl>
    <w:lvl w:ilvl="8" w:tentative="1">
      <w:start w:val="1"/>
      <w:numFmt w:val="lowerRoman"/>
      <w:lvlText w:val="%9."/>
      <w:lvlJc w:val="right"/>
      <w:pPr>
        <w:tabs>
          <w:tab w:val="num" w:pos="4193"/>
        </w:tabs>
        <w:ind w:left="4193" w:hanging="420"/>
      </w:pPr>
    </w:lvl>
  </w:abstractNum>
  <w:abstractNum w:abstractNumId="26">
    <w:nsid w:val="61886967"/>
    <w:multiLevelType w:val="singleLevel"/>
    <w:tmpl w:val="CA06F1E4"/>
    <w:lvl w:ilvl="0">
      <w:start w:val="1"/>
      <w:numFmt w:val="decimal"/>
      <w:lvlText w:val="%1．"/>
      <w:lvlJc w:val="left"/>
      <w:pPr>
        <w:tabs>
          <w:tab w:val="num" w:pos="315"/>
        </w:tabs>
        <w:ind w:left="315" w:hanging="315"/>
      </w:pPr>
      <w:rPr>
        <w:rFonts w:hint="eastAsia"/>
      </w:rPr>
    </w:lvl>
  </w:abstractNum>
  <w:abstractNum w:abstractNumId="27">
    <w:nsid w:val="62DB38D2"/>
    <w:multiLevelType w:val="multilevel"/>
    <w:tmpl w:val="CC0C7764"/>
    <w:lvl w:ilvl="0">
      <w:start w:val="1"/>
      <w:numFmt w:val="chineseCountingThousand"/>
      <w:pStyle w:val="a0"/>
      <w:suff w:val="nothing"/>
      <w:lvlText w:val="%1．"/>
      <w:lvlJc w:val="left"/>
      <w:pPr>
        <w:ind w:left="0" w:firstLine="0"/>
      </w:pPr>
      <w:rPr>
        <w:rFonts w:hint="eastAsia"/>
      </w:rPr>
    </w:lvl>
    <w:lvl w:ilvl="1">
      <w:start w:val="1"/>
      <w:numFmt w:val="decimal"/>
      <w:lvlText w:val="%1.%2"/>
      <w:lvlJc w:val="left"/>
      <w:pPr>
        <w:tabs>
          <w:tab w:val="num" w:pos="5945"/>
        </w:tabs>
        <w:ind w:left="5945" w:hanging="567"/>
      </w:pPr>
      <w:rPr>
        <w:rFonts w:hint="eastAsia"/>
      </w:rPr>
    </w:lvl>
    <w:lvl w:ilvl="2">
      <w:start w:val="0"/>
      <w:numFmt w:val="none"/>
      <w:lvlJc w:val="left"/>
      <w:pPr>
        <w:tabs>
          <w:tab w:val="num" w:pos="360"/>
        </w:tabs>
      </w:pPr>
    </w:lvl>
    <w:lvl w:ilvl="3">
      <w:start w:val="1"/>
      <w:numFmt w:val="decimal"/>
      <w:lvlText w:val="%1.%2.%3.%4"/>
      <w:lvlJc w:val="left"/>
      <w:pPr>
        <w:tabs>
          <w:tab w:val="num" w:pos="6937"/>
        </w:tabs>
        <w:ind w:left="6937" w:hanging="708"/>
      </w:pPr>
      <w:rPr>
        <w:rFonts w:hint="eastAsia"/>
      </w:rPr>
    </w:lvl>
    <w:lvl w:ilvl="4">
      <w:start w:val="1"/>
      <w:numFmt w:val="decimal"/>
      <w:lvlText w:val="%1.%2.%3.%4.%5"/>
      <w:lvlJc w:val="left"/>
      <w:pPr>
        <w:tabs>
          <w:tab w:val="num" w:pos="7504"/>
        </w:tabs>
        <w:ind w:left="7504" w:hanging="850"/>
      </w:pPr>
      <w:rPr>
        <w:rFonts w:hint="eastAsia"/>
      </w:rPr>
    </w:lvl>
    <w:lvl w:ilvl="5">
      <w:start w:val="1"/>
      <w:numFmt w:val="decimal"/>
      <w:lvlText w:val="%1.%2.%3.%4.%5.%6"/>
      <w:lvlJc w:val="left"/>
      <w:pPr>
        <w:tabs>
          <w:tab w:val="num" w:pos="8213"/>
        </w:tabs>
        <w:ind w:left="8213" w:hanging="1134"/>
      </w:pPr>
      <w:rPr>
        <w:rFonts w:hint="eastAsia"/>
      </w:rPr>
    </w:lvl>
    <w:lvl w:ilvl="6">
      <w:start w:val="1"/>
      <w:numFmt w:val="decimal"/>
      <w:lvlText w:val="%1.%2.%3.%4.%5.%6.%7"/>
      <w:lvlJc w:val="left"/>
      <w:pPr>
        <w:tabs>
          <w:tab w:val="num" w:pos="8780"/>
        </w:tabs>
        <w:ind w:left="8780" w:hanging="1276"/>
      </w:pPr>
      <w:rPr>
        <w:rFonts w:hint="eastAsia"/>
      </w:rPr>
    </w:lvl>
    <w:lvl w:ilvl="7">
      <w:start w:val="0"/>
      <w:numFmt w:val="none"/>
      <w:lvlJc w:val="left"/>
      <w:pPr>
        <w:tabs>
          <w:tab w:val="num" w:pos="360"/>
        </w:tabs>
      </w:pPr>
    </w:lvl>
    <w:lvl w:ilvl="8">
      <w:start w:val="1"/>
      <w:numFmt w:val="decimal"/>
      <w:lvlText w:val="%1.%2.%3.%4.%5.%6.%7.%8.%9"/>
      <w:lvlJc w:val="left"/>
      <w:pPr>
        <w:tabs>
          <w:tab w:val="num" w:pos="10055"/>
        </w:tabs>
        <w:ind w:left="10055" w:hanging="1700"/>
      </w:pPr>
      <w:rPr>
        <w:rFonts w:hint="eastAsia"/>
      </w:rPr>
    </w:lvl>
  </w:abstractNum>
  <w:abstractNum w:abstractNumId="28">
    <w:nsid w:val="665C247F"/>
    <w:multiLevelType w:val="multilevel"/>
    <w:tmpl w:val="DB92FCDC"/>
    <w:lvl w:ilvl="0">
      <w:start w:val="1"/>
      <w:numFmt w:val="decimal"/>
      <w:pStyle w:val="a"/>
      <w:suff w:val="nothing"/>
      <w:lvlText w:val="%1．"/>
      <w:lvlJc w:val="left"/>
      <w:pPr>
        <w:ind w:left="0" w:firstLine="0"/>
      </w:pPr>
      <w:rPr>
        <w:rFonts w:hint="eastAsia"/>
      </w:rPr>
    </w:lvl>
    <w:lvl w:ilvl="1">
      <w:start w:val="1"/>
      <w:numFmt w:val="decimal"/>
      <w:lvlText w:val="%1.%2"/>
      <w:lvlJc w:val="left"/>
      <w:pPr>
        <w:tabs>
          <w:tab w:val="num" w:pos="5995"/>
        </w:tabs>
        <w:ind w:left="5995" w:hanging="567"/>
      </w:pPr>
      <w:rPr>
        <w:rFonts w:hint="eastAsia"/>
      </w:rPr>
    </w:lvl>
    <w:lvl w:ilvl="2">
      <w:start w:val="1"/>
      <w:numFmt w:val="decimal"/>
      <w:lvlText w:val="%3%1．"/>
      <w:lvlJc w:val="left"/>
      <w:pPr>
        <w:tabs>
          <w:tab w:val="num" w:pos="6574"/>
        </w:tabs>
        <w:ind w:left="5854" w:firstLine="0"/>
      </w:pPr>
      <w:rPr>
        <w:rFonts w:hint="eastAsia"/>
      </w:rPr>
    </w:lvl>
    <w:lvl w:ilvl="3">
      <w:start w:val="1"/>
      <w:numFmt w:val="decimal"/>
      <w:lvlText w:val="%1.%2.%3.%4"/>
      <w:lvlJc w:val="left"/>
      <w:pPr>
        <w:tabs>
          <w:tab w:val="num" w:pos="6987"/>
        </w:tabs>
        <w:ind w:left="6987" w:hanging="708"/>
      </w:pPr>
      <w:rPr>
        <w:rFonts w:hint="eastAsia"/>
      </w:rPr>
    </w:lvl>
    <w:lvl w:ilvl="4">
      <w:start w:val="1"/>
      <w:numFmt w:val="decimal"/>
      <w:lvlText w:val="%1.%2.%3.%4.%5"/>
      <w:lvlJc w:val="left"/>
      <w:pPr>
        <w:tabs>
          <w:tab w:val="num" w:pos="7554"/>
        </w:tabs>
        <w:ind w:left="7554" w:hanging="850"/>
      </w:pPr>
      <w:rPr>
        <w:rFonts w:hint="eastAsia"/>
      </w:rPr>
    </w:lvl>
    <w:lvl w:ilvl="5">
      <w:start w:val="0"/>
      <w:numFmt w:val="none"/>
      <w:lvlJc w:val="left"/>
      <w:pPr>
        <w:tabs>
          <w:tab w:val="num" w:pos="360"/>
        </w:tabs>
      </w:pPr>
    </w:lvl>
    <w:lvl w:ilvl="6">
      <w:start w:val="1"/>
      <w:numFmt w:val="decimal"/>
      <w:lvlText w:val="%1.%2.%3.%4.%5.%6.%7"/>
      <w:lvlJc w:val="left"/>
      <w:pPr>
        <w:tabs>
          <w:tab w:val="num" w:pos="8830"/>
        </w:tabs>
        <w:ind w:left="8830" w:hanging="1276"/>
      </w:pPr>
      <w:rPr>
        <w:rFonts w:hint="eastAsia"/>
      </w:rPr>
    </w:lvl>
    <w:lvl w:ilvl="7">
      <w:start w:val="1"/>
      <w:numFmt w:val="decimal"/>
      <w:lvlText w:val="%1.%2.%3.%4.%5.%6.%7.%8"/>
      <w:lvlJc w:val="left"/>
      <w:pPr>
        <w:tabs>
          <w:tab w:val="num" w:pos="9397"/>
        </w:tabs>
        <w:ind w:left="9397" w:hanging="1418"/>
      </w:pPr>
      <w:rPr>
        <w:rFonts w:hint="eastAsia"/>
      </w:rPr>
    </w:lvl>
    <w:lvl w:ilvl="8">
      <w:start w:val="1"/>
      <w:numFmt w:val="decimal"/>
      <w:lvlText w:val="%1.%2.%3.%4.%5.%6.%7.%8.%9"/>
      <w:lvlJc w:val="left"/>
      <w:pPr>
        <w:tabs>
          <w:tab w:val="num" w:pos="10105"/>
        </w:tabs>
        <w:ind w:left="10105" w:hanging="1700"/>
      </w:pPr>
      <w:rPr>
        <w:rFonts w:hint="eastAsia"/>
      </w:rPr>
    </w:lvl>
  </w:abstractNum>
  <w:abstractNum w:abstractNumId="29">
    <w:nsid w:val="6D772CC4"/>
    <w:multiLevelType w:val="multilevel"/>
    <w:tmpl w:val="5B66D04A"/>
    <w:lvl w:ilvl="0">
      <w:start w:val="1"/>
      <w:numFmt w:val="decimal"/>
      <w:pStyle w:val="a1"/>
      <w:lvlText w:val="%1)"/>
      <w:lvlJc w:val="left"/>
      <w:pPr>
        <w:tabs>
          <w:tab w:val="num" w:pos="420"/>
        </w:tabs>
        <w:ind w:left="420" w:hanging="420"/>
      </w:pPr>
      <w:rPr>
        <w:rFonts w:ascii="Times New Roman" w:eastAsia="黑体" w:hint="eastAsia"/>
        <w:b/>
        <w:i w:val="0"/>
        <w:caps w:val="0"/>
        <w:strike w:val="0"/>
        <w:dstrike w:val="0"/>
        <w:outline w:val="0"/>
        <w:shadow w:val="0"/>
        <w:emboss w:val="0"/>
        <w:imprint w:val="0"/>
        <w:vanish w:val="0"/>
        <w:webHidden w:val="0"/>
        <w:color w:val="auto"/>
        <w:sz w:val="21"/>
        <w:u w:val="none"/>
        <w:effect w:val="none"/>
        <w:vertAlign w:val="baseli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6F4A466A"/>
    <w:multiLevelType w:val="hybridMultilevel"/>
    <w:tmpl w:val="D22C984C"/>
    <w:lvl w:ilvl="0">
      <w:start w:val="1"/>
      <w:numFmt w:val="decimal"/>
      <w:lvlText w:val="%1．"/>
      <w:lvlJc w:val="left"/>
      <w:pPr>
        <w:tabs>
          <w:tab w:val="num" w:pos="360"/>
        </w:tabs>
        <w:ind w:left="360" w:hanging="360"/>
      </w:pPr>
    </w:lvl>
    <w:lvl w:ilvl="1">
      <w:start w:val="2"/>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FAC7114"/>
    <w:multiLevelType w:val="hybridMultilevel"/>
    <w:tmpl w:val="F6768FBA"/>
    <w:lvl w:ilvl="0">
      <w:start w:val="1"/>
      <w:numFmt w:val="japaneseCounting"/>
      <w:lvlText w:val="%1．"/>
      <w:lvlJc w:val="left"/>
      <w:pPr>
        <w:tabs>
          <w:tab w:val="num" w:pos="405"/>
        </w:tabs>
        <w:ind w:left="405" w:hanging="405"/>
      </w:pPr>
      <w:rPr>
        <w:rFonts w:ascii="Times New Roman" w:hAnsi="Times New Roman" w:hint="eastAsia"/>
        <w:b/>
        <w:sz w:val="21"/>
        <w:u w:val="none"/>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2">
    <w:nsid w:val="73C3518F"/>
    <w:multiLevelType w:val="hybridMultilevel"/>
    <w:tmpl w:val="D00E5D2A"/>
    <w:lvl w:ilvl="0">
      <w:start w:val="1"/>
      <w:numFmt w:val="decimal"/>
      <w:lvlText w:val="%1．"/>
      <w:lvlJc w:val="left"/>
      <w:pPr>
        <w:tabs>
          <w:tab w:val="num" w:pos="360"/>
        </w:tabs>
        <w:ind w:left="360" w:hanging="360"/>
      </w:pPr>
      <w:rPr>
        <w:rFonts w:ascii="Times New Roman" w:hAnsi="Times New Roman"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3">
    <w:nsid w:val="77427960"/>
    <w:multiLevelType w:val="singleLevel"/>
    <w:tmpl w:val="41B08F96"/>
    <w:lvl w:ilvl="0">
      <w:start w:val="1"/>
      <w:numFmt w:val="decimal"/>
      <w:lvlText w:val="(%1)"/>
      <w:lvlJc w:val="left"/>
      <w:pPr>
        <w:tabs>
          <w:tab w:val="num" w:pos="345"/>
        </w:tabs>
        <w:ind w:left="345" w:hanging="345"/>
      </w:pPr>
      <w:rPr>
        <w:rFonts w:hint="default"/>
      </w:rPr>
    </w:lvl>
  </w:abstractNum>
  <w:num w:numId="1">
    <w:abstractNumId w:val="25"/>
  </w:num>
  <w:num w:numId="2">
    <w:abstractNumId w:val="0"/>
  </w:num>
  <w:num w:numId="3">
    <w:abstractNumId w:val="28"/>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0"/>
  </w:num>
  <w:num w:numId="11">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8"/>
  </w:num>
  <w:num w:numId="15">
    <w:abstractNumId w:val="13"/>
  </w:num>
  <w:num w:numId="16">
    <w:abstractNumId w:val="20"/>
  </w:num>
  <w:num w:numId="17">
    <w:abstractNumId w:val="9"/>
  </w:num>
  <w:num w:numId="18">
    <w:abstractNumId w:val="1"/>
  </w:num>
  <w:num w:numId="19">
    <w:abstractNumId w:val="6"/>
  </w:num>
  <w:num w:numId="20">
    <w:abstractNumId w:val="3"/>
  </w:num>
  <w:num w:numId="21">
    <w:abstractNumId w:val="5"/>
  </w:num>
  <w:num w:numId="22">
    <w:abstractNumId w:val="2"/>
  </w:num>
  <w:num w:numId="23">
    <w:abstractNumId w:val="4"/>
  </w:num>
  <w:num w:numId="24">
    <w:abstractNumId w:val="15"/>
  </w:num>
  <w:num w:numId="25">
    <w:abstractNumId w:val="14"/>
  </w:num>
  <w:num w:numId="26">
    <w:abstractNumId w:val="18"/>
  </w:num>
  <w:num w:numId="27">
    <w:abstractNumId w:val="12"/>
  </w:num>
  <w:num w:numId="28">
    <w:abstractNumId w:val="16"/>
  </w:num>
  <w:num w:numId="29">
    <w:abstractNumId w:val="26"/>
  </w:num>
  <w:num w:numId="30">
    <w:abstractNumId w:val="33"/>
  </w:num>
  <w:num w:numId="31">
    <w:abstractNumId w:val="7"/>
  </w:num>
  <w:num w:numId="32">
    <w:abstractNumId w:val="22"/>
  </w:num>
  <w:num w:numId="33">
    <w:abstractNumId w:val="24"/>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6601"/>
    <w:rsid w:val="00023E3D"/>
    <w:rsid w:val="00026502"/>
    <w:rsid w:val="000361E9"/>
    <w:rsid w:val="00084EDA"/>
    <w:rsid w:val="000850DC"/>
    <w:rsid w:val="000A055A"/>
    <w:rsid w:val="000A514A"/>
    <w:rsid w:val="000B3624"/>
    <w:rsid w:val="000B36FA"/>
    <w:rsid w:val="000E1A7E"/>
    <w:rsid w:val="000E294B"/>
    <w:rsid w:val="00126EF4"/>
    <w:rsid w:val="00141665"/>
    <w:rsid w:val="00161A0F"/>
    <w:rsid w:val="00180ACA"/>
    <w:rsid w:val="00187CC4"/>
    <w:rsid w:val="001A363A"/>
    <w:rsid w:val="001D1566"/>
    <w:rsid w:val="001E3D3B"/>
    <w:rsid w:val="001F0850"/>
    <w:rsid w:val="001F6820"/>
    <w:rsid w:val="002069AD"/>
    <w:rsid w:val="00244FB1"/>
    <w:rsid w:val="00252078"/>
    <w:rsid w:val="002528A0"/>
    <w:rsid w:val="00256653"/>
    <w:rsid w:val="002A2586"/>
    <w:rsid w:val="002A39B1"/>
    <w:rsid w:val="002A492E"/>
    <w:rsid w:val="002C1B66"/>
    <w:rsid w:val="002C1DC3"/>
    <w:rsid w:val="002E31AA"/>
    <w:rsid w:val="002F6EEB"/>
    <w:rsid w:val="0031533B"/>
    <w:rsid w:val="00321973"/>
    <w:rsid w:val="003372DD"/>
    <w:rsid w:val="00352873"/>
    <w:rsid w:val="00357963"/>
    <w:rsid w:val="003619CB"/>
    <w:rsid w:val="00362CA8"/>
    <w:rsid w:val="00390C3F"/>
    <w:rsid w:val="003D59F9"/>
    <w:rsid w:val="003E57DC"/>
    <w:rsid w:val="003E657C"/>
    <w:rsid w:val="004151FC"/>
    <w:rsid w:val="00425F6C"/>
    <w:rsid w:val="00453F1F"/>
    <w:rsid w:val="00455773"/>
    <w:rsid w:val="00494F2B"/>
    <w:rsid w:val="004A2FBC"/>
    <w:rsid w:val="004C39D9"/>
    <w:rsid w:val="004C3FBD"/>
    <w:rsid w:val="004D03A6"/>
    <w:rsid w:val="004D541C"/>
    <w:rsid w:val="004F2F0E"/>
    <w:rsid w:val="0050059A"/>
    <w:rsid w:val="005048C5"/>
    <w:rsid w:val="0053561F"/>
    <w:rsid w:val="00571709"/>
    <w:rsid w:val="005A6210"/>
    <w:rsid w:val="005B423C"/>
    <w:rsid w:val="005C4408"/>
    <w:rsid w:val="005C70EE"/>
    <w:rsid w:val="005D2D51"/>
    <w:rsid w:val="005D6F67"/>
    <w:rsid w:val="005E6601"/>
    <w:rsid w:val="005F61F5"/>
    <w:rsid w:val="006009A9"/>
    <w:rsid w:val="00607CE2"/>
    <w:rsid w:val="006264E3"/>
    <w:rsid w:val="00640083"/>
    <w:rsid w:val="00652B28"/>
    <w:rsid w:val="00654733"/>
    <w:rsid w:val="00670743"/>
    <w:rsid w:val="00697443"/>
    <w:rsid w:val="006A0099"/>
    <w:rsid w:val="006B49E5"/>
    <w:rsid w:val="006C6068"/>
    <w:rsid w:val="006D0611"/>
    <w:rsid w:val="006E76B6"/>
    <w:rsid w:val="006F2A3F"/>
    <w:rsid w:val="00722B04"/>
    <w:rsid w:val="00723399"/>
    <w:rsid w:val="00736A7C"/>
    <w:rsid w:val="00750E81"/>
    <w:rsid w:val="0075242E"/>
    <w:rsid w:val="00764F5C"/>
    <w:rsid w:val="007737EA"/>
    <w:rsid w:val="007743CC"/>
    <w:rsid w:val="00782CC2"/>
    <w:rsid w:val="00794DD6"/>
    <w:rsid w:val="007A08D4"/>
    <w:rsid w:val="007A586D"/>
    <w:rsid w:val="007B2E54"/>
    <w:rsid w:val="007B6AA7"/>
    <w:rsid w:val="007C7704"/>
    <w:rsid w:val="007D4396"/>
    <w:rsid w:val="007E175F"/>
    <w:rsid w:val="007E7A21"/>
    <w:rsid w:val="008019F8"/>
    <w:rsid w:val="00802270"/>
    <w:rsid w:val="0081541A"/>
    <w:rsid w:val="0082614C"/>
    <w:rsid w:val="00830501"/>
    <w:rsid w:val="0083253D"/>
    <w:rsid w:val="00845AF6"/>
    <w:rsid w:val="00845E9D"/>
    <w:rsid w:val="008567EE"/>
    <w:rsid w:val="008640F6"/>
    <w:rsid w:val="008740DA"/>
    <w:rsid w:val="0088119C"/>
    <w:rsid w:val="008A52CB"/>
    <w:rsid w:val="008D7593"/>
    <w:rsid w:val="008F28C0"/>
    <w:rsid w:val="008F4B72"/>
    <w:rsid w:val="008F776B"/>
    <w:rsid w:val="00900F7A"/>
    <w:rsid w:val="00904543"/>
    <w:rsid w:val="00907536"/>
    <w:rsid w:val="00915733"/>
    <w:rsid w:val="0091648C"/>
    <w:rsid w:val="00940E0F"/>
    <w:rsid w:val="00946459"/>
    <w:rsid w:val="0097648D"/>
    <w:rsid w:val="00983DA7"/>
    <w:rsid w:val="009A5FB1"/>
    <w:rsid w:val="009B5D95"/>
    <w:rsid w:val="009C4A8F"/>
    <w:rsid w:val="009D229C"/>
    <w:rsid w:val="009D534C"/>
    <w:rsid w:val="00A05ED3"/>
    <w:rsid w:val="00A070B9"/>
    <w:rsid w:val="00A31E6E"/>
    <w:rsid w:val="00A7348D"/>
    <w:rsid w:val="00AC0957"/>
    <w:rsid w:val="00AD26DC"/>
    <w:rsid w:val="00B43B44"/>
    <w:rsid w:val="00BC0133"/>
    <w:rsid w:val="00BC08D3"/>
    <w:rsid w:val="00BD1875"/>
    <w:rsid w:val="00BD556A"/>
    <w:rsid w:val="00BE427F"/>
    <w:rsid w:val="00BF1489"/>
    <w:rsid w:val="00C02FC6"/>
    <w:rsid w:val="00C0471E"/>
    <w:rsid w:val="00C33B26"/>
    <w:rsid w:val="00C44E2C"/>
    <w:rsid w:val="00C50244"/>
    <w:rsid w:val="00C50736"/>
    <w:rsid w:val="00C57EA1"/>
    <w:rsid w:val="00C60E2E"/>
    <w:rsid w:val="00C713B1"/>
    <w:rsid w:val="00C84C75"/>
    <w:rsid w:val="00C87CEF"/>
    <w:rsid w:val="00CB4AB9"/>
    <w:rsid w:val="00CF50C3"/>
    <w:rsid w:val="00D12BCA"/>
    <w:rsid w:val="00D20F68"/>
    <w:rsid w:val="00D25BBC"/>
    <w:rsid w:val="00D278E5"/>
    <w:rsid w:val="00D40911"/>
    <w:rsid w:val="00D630F7"/>
    <w:rsid w:val="00D64AF8"/>
    <w:rsid w:val="00D819C8"/>
    <w:rsid w:val="00D95536"/>
    <w:rsid w:val="00D97B5E"/>
    <w:rsid w:val="00DB3E92"/>
    <w:rsid w:val="00DB52EE"/>
    <w:rsid w:val="00DC510D"/>
    <w:rsid w:val="00DD6D0A"/>
    <w:rsid w:val="00DE5003"/>
    <w:rsid w:val="00DF3021"/>
    <w:rsid w:val="00E44B33"/>
    <w:rsid w:val="00E67D13"/>
    <w:rsid w:val="00ED3658"/>
    <w:rsid w:val="00EF0B8B"/>
    <w:rsid w:val="00EF3A28"/>
    <w:rsid w:val="00F04334"/>
    <w:rsid w:val="00F154D2"/>
    <w:rsid w:val="00F35CD7"/>
    <w:rsid w:val="00F42100"/>
    <w:rsid w:val="00F44D55"/>
    <w:rsid w:val="00F51B8B"/>
    <w:rsid w:val="00F92DE6"/>
    <w:rsid w:val="00FB2E81"/>
    <w:rsid w:val="00FC1253"/>
    <w:rsid w:val="00FC65F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586"/>
    <w:pPr>
      <w:widowControl w:val="0"/>
      <w:jc w:val="both"/>
    </w:pPr>
    <w:rPr>
      <w:rFonts w:ascii="Calibri" w:hAnsi="Calibri"/>
      <w:kern w:val="2"/>
      <w:sz w:val="21"/>
      <w:szCs w:val="22"/>
      <w:lang w:val="en-US" w:eastAsia="zh-CN" w:bidi="ar-SA"/>
    </w:rPr>
  </w:style>
  <w:style w:type="paragraph" w:styleId="Heading1">
    <w:name w:val="heading 1"/>
    <w:basedOn w:val="Normal"/>
    <w:next w:val="Normal"/>
    <w:link w:val="CharChar3"/>
    <w:qFormat/>
    <w:rsid w:val="005E6601"/>
    <w:pPr>
      <w:keepNext/>
      <w:keepLines/>
      <w:widowControl/>
      <w:spacing w:before="480" w:line="276" w:lineRule="auto"/>
      <w:jc w:val="left"/>
      <w:outlineLvl w:val="0"/>
    </w:pPr>
    <w:rPr>
      <w:rFonts w:ascii="Cambria" w:hAnsi="Cambria"/>
      <w:b/>
      <w:bCs/>
      <w:color w:val="365F91"/>
      <w:kern w:val="0"/>
      <w:sz w:val="28"/>
      <w:szCs w:val="28"/>
    </w:rPr>
  </w:style>
  <w:style w:type="paragraph" w:styleId="Heading2">
    <w:name w:val="heading 2"/>
    <w:basedOn w:val="Normal"/>
    <w:next w:val="Normal"/>
    <w:link w:val="CharChar100"/>
    <w:qFormat/>
    <w:rsid w:val="005E6601"/>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qFormat/>
    <w:rsid w:val="005E6601"/>
    <w:pPr>
      <w:keepNext/>
      <w:keepLines/>
      <w:spacing w:before="260" w:after="260" w:line="415" w:lineRule="auto"/>
      <w:outlineLvl w:val="2"/>
    </w:pPr>
    <w:rPr>
      <w:rFonts w:ascii="Times New Roman" w:eastAsia="MS Gothic" w:hAnsi="Times New Roman" w:cs="MS Gothic"/>
      <w:b/>
      <w:bCs/>
      <w:sz w:val="32"/>
      <w:szCs w:val="32"/>
    </w:rPr>
  </w:style>
  <w:style w:type="paragraph" w:styleId="Heading4">
    <w:name w:val="heading 4"/>
    <w:basedOn w:val="Normal"/>
    <w:next w:val="Normal"/>
    <w:qFormat/>
    <w:rsid w:val="005E6601"/>
    <w:pPr>
      <w:keepNext/>
      <w:autoSpaceDE w:val="0"/>
      <w:autoSpaceDN w:val="0"/>
      <w:adjustRightInd w:val="0"/>
      <w:outlineLvl w:val="3"/>
    </w:pPr>
    <w:rPr>
      <w:rFonts w:ascii="Times New Roman" w:hAnsi="MS Sans Serif"/>
      <w:color w:val="000000"/>
      <w:sz w:val="32"/>
      <w:szCs w:val="48"/>
    </w:rPr>
  </w:style>
  <w:style w:type="paragraph" w:styleId="Heading5">
    <w:name w:val="heading 5"/>
    <w:basedOn w:val="Normal"/>
    <w:next w:val="Normal"/>
    <w:qFormat/>
    <w:rsid w:val="005E6601"/>
    <w:pPr>
      <w:keepNext/>
      <w:keepLines/>
      <w:spacing w:before="280" w:after="290" w:line="374" w:lineRule="auto"/>
      <w:outlineLvl w:val="4"/>
    </w:pPr>
    <w:rPr>
      <w:rFonts w:ascii="Times New Roman" w:eastAsia="MS Gothic" w:hAnsi="Times New Roman" w:cs="MS Gothic"/>
      <w:b/>
      <w:bCs/>
      <w:sz w:val="28"/>
      <w:szCs w:val="28"/>
    </w:rPr>
  </w:style>
  <w:style w:type="paragraph" w:styleId="Heading6">
    <w:name w:val="heading 6"/>
    <w:basedOn w:val="Normal"/>
    <w:next w:val="Normal"/>
    <w:qFormat/>
    <w:rsid w:val="005E6601"/>
    <w:pPr>
      <w:keepNext/>
      <w:keepLines/>
      <w:spacing w:before="240" w:after="64" w:line="319" w:lineRule="auto"/>
      <w:outlineLvl w:val="5"/>
    </w:pPr>
    <w:rPr>
      <w:rFonts w:ascii="Arial" w:eastAsia="黑体" w:hAnsi="Arial"/>
      <w:b/>
      <w:sz w:val="24"/>
      <w:szCs w:val="20"/>
    </w:rPr>
  </w:style>
  <w:style w:type="paragraph" w:styleId="Heading7">
    <w:name w:val="heading 7"/>
    <w:basedOn w:val="Normal"/>
    <w:next w:val="Normal"/>
    <w:qFormat/>
    <w:rsid w:val="005E6601"/>
    <w:pPr>
      <w:keepNext/>
      <w:jc w:val="center"/>
      <w:outlineLvl w:val="6"/>
    </w:pPr>
    <w:rPr>
      <w:rFonts w:ascii="Times New Roman" w:hAnsi="Times New Roman"/>
      <w:b/>
      <w:szCs w:val="20"/>
    </w:rPr>
  </w:style>
  <w:style w:type="paragraph" w:styleId="Heading8">
    <w:name w:val="heading 8"/>
    <w:basedOn w:val="Normal"/>
    <w:next w:val="Normal"/>
    <w:qFormat/>
    <w:rsid w:val="005E6601"/>
    <w:pPr>
      <w:keepNext/>
      <w:keepLines/>
      <w:spacing w:before="240" w:after="64" w:line="319" w:lineRule="auto"/>
      <w:outlineLvl w:val="7"/>
    </w:pPr>
    <w:rPr>
      <w:rFonts w:ascii="Arial" w:eastAsia="黑体" w:hAnsi="Arial"/>
      <w:sz w:val="24"/>
      <w:szCs w:val="20"/>
    </w:rPr>
  </w:style>
  <w:style w:type="paragraph" w:styleId="Heading9">
    <w:name w:val="heading 9"/>
    <w:basedOn w:val="Normal"/>
    <w:next w:val="Normal"/>
    <w:qFormat/>
    <w:rsid w:val="005E6601"/>
    <w:pPr>
      <w:keepNext/>
      <w:keepLines/>
      <w:spacing w:before="240" w:after="64" w:line="319" w:lineRule="auto"/>
      <w:outlineLvl w:val="8"/>
    </w:pPr>
    <w:rPr>
      <w:rFonts w:ascii="Arial" w:eastAsia="黑体"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Char2"/>
    <w:unhideWhenUsed/>
    <w:rsid w:val="005E6601"/>
    <w:pPr>
      <w:pBdr>
        <w:bottom w:val="single" w:sz="6" w:space="1" w:color="auto"/>
      </w:pBdr>
      <w:tabs>
        <w:tab w:val="center" w:pos="4153"/>
        <w:tab w:val="right" w:pos="8306"/>
      </w:tabs>
      <w:snapToGrid w:val="0"/>
      <w:jc w:val="center"/>
    </w:pPr>
    <w:rPr>
      <w:sz w:val="18"/>
      <w:szCs w:val="18"/>
    </w:rPr>
  </w:style>
  <w:style w:type="character" w:customStyle="1" w:styleId="CharChar2">
    <w:name w:val=" Char Char2"/>
    <w:basedOn w:val="DefaultParagraphFont"/>
    <w:link w:val="Header"/>
    <w:rsid w:val="005E6601"/>
    <w:rPr>
      <w:rFonts w:ascii="Calibri" w:eastAsia="宋体" w:hAnsi="Calibri"/>
      <w:kern w:val="2"/>
      <w:sz w:val="18"/>
      <w:szCs w:val="18"/>
      <w:lang w:val="en-US" w:eastAsia="zh-CN" w:bidi="ar-SA"/>
    </w:rPr>
  </w:style>
  <w:style w:type="paragraph" w:styleId="Footer">
    <w:name w:val="footer"/>
    <w:basedOn w:val="Normal"/>
    <w:link w:val="CharChar1"/>
    <w:unhideWhenUsed/>
    <w:rsid w:val="005E6601"/>
    <w:pPr>
      <w:tabs>
        <w:tab w:val="center" w:pos="4153"/>
        <w:tab w:val="right" w:pos="8306"/>
      </w:tabs>
      <w:snapToGrid w:val="0"/>
      <w:jc w:val="left"/>
    </w:pPr>
    <w:rPr>
      <w:sz w:val="18"/>
      <w:szCs w:val="18"/>
    </w:rPr>
  </w:style>
  <w:style w:type="character" w:customStyle="1" w:styleId="CharChar1">
    <w:name w:val=" Char Char1"/>
    <w:basedOn w:val="DefaultParagraphFont"/>
    <w:link w:val="Footer"/>
    <w:rsid w:val="005E6601"/>
    <w:rPr>
      <w:rFonts w:ascii="Calibri" w:eastAsia="宋体" w:hAnsi="Calibri"/>
      <w:kern w:val="2"/>
      <w:sz w:val="18"/>
      <w:szCs w:val="18"/>
      <w:lang w:val="en-US" w:eastAsia="zh-CN" w:bidi="ar-SA"/>
    </w:rPr>
  </w:style>
  <w:style w:type="paragraph" w:styleId="BalloonText">
    <w:name w:val="Balloon Text"/>
    <w:basedOn w:val="Normal"/>
    <w:link w:val="CharChar"/>
    <w:semiHidden/>
    <w:unhideWhenUsed/>
    <w:rsid w:val="005E6601"/>
    <w:rPr>
      <w:sz w:val="18"/>
      <w:szCs w:val="18"/>
    </w:rPr>
  </w:style>
  <w:style w:type="character" w:customStyle="1" w:styleId="CharChar">
    <w:name w:val=" Char Char"/>
    <w:basedOn w:val="DefaultParagraphFont"/>
    <w:link w:val="BalloonText"/>
    <w:semiHidden/>
    <w:rsid w:val="005E6601"/>
    <w:rPr>
      <w:rFonts w:ascii="Calibri" w:eastAsia="宋体" w:hAnsi="Calibri"/>
      <w:kern w:val="2"/>
      <w:sz w:val="18"/>
      <w:szCs w:val="18"/>
      <w:lang w:val="en-US" w:eastAsia="zh-CN" w:bidi="ar-SA"/>
    </w:rPr>
  </w:style>
  <w:style w:type="character" w:customStyle="1" w:styleId="CharChar3">
    <w:name w:val=" Char Char3"/>
    <w:basedOn w:val="DefaultParagraphFont"/>
    <w:link w:val="Heading1"/>
    <w:rsid w:val="005E6601"/>
    <w:rPr>
      <w:rFonts w:ascii="Cambria" w:eastAsia="宋体" w:hAnsi="Cambria"/>
      <w:b/>
      <w:bCs/>
      <w:color w:val="365F91"/>
      <w:sz w:val="28"/>
      <w:szCs w:val="28"/>
      <w:lang w:val="en-US" w:eastAsia="zh-CN" w:bidi="ar-SA"/>
    </w:rPr>
  </w:style>
  <w:style w:type="character" w:styleId="Hyperlink">
    <w:name w:val="Hyperlink"/>
    <w:basedOn w:val="DefaultParagraphFont"/>
    <w:unhideWhenUsed/>
    <w:rsid w:val="005E6601"/>
    <w:rPr>
      <w:color w:val="0000FF"/>
      <w:u w:val="single"/>
    </w:rPr>
  </w:style>
  <w:style w:type="table" w:styleId="TableGrid">
    <w:name w:val="Table Grid"/>
    <w:basedOn w:val="TableNormal"/>
    <w:rsid w:val="005E6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Char Char Char,Char,Char Char,Char Char Char,普通文字,普通文字 Char,标题1,标题1 Char Char,标题1 Char Char Char Char,标题1 Char Char Char Char Char,游数的,游数的格式,纯文本 Char Char,纯文本 Char Char Char,纯文本 Char Char1,纯文本 Char Char1 Char Char Char"/>
    <w:basedOn w:val="Normal"/>
    <w:link w:val="Char2"/>
    <w:rsid w:val="005E6601"/>
    <w:rPr>
      <w:rFonts w:ascii="宋体" w:hAnsi="Courier New" w:cs="Courier New"/>
      <w:szCs w:val="21"/>
    </w:rPr>
  </w:style>
  <w:style w:type="character" w:customStyle="1" w:styleId="Char2">
    <w:name w:val="纯文本 Char"/>
    <w:basedOn w:val="DefaultParagraphFont"/>
    <w:link w:val="PlainText"/>
    <w:rsid w:val="005E6601"/>
    <w:rPr>
      <w:rFonts w:ascii="宋体" w:eastAsia="宋体" w:hAnsi="Courier New" w:cs="Courier New"/>
      <w:kern w:val="2"/>
      <w:sz w:val="21"/>
      <w:szCs w:val="21"/>
      <w:lang w:val="en-US" w:eastAsia="zh-CN" w:bidi="ar-SA"/>
    </w:rPr>
  </w:style>
  <w:style w:type="character" w:customStyle="1" w:styleId="Char10">
    <w:name w:val="纯文本 Char1"/>
    <w:aliases w:val=" Char Char Char Char,Char Char Char Char,Char Char Char1,Char Char5,普通文字 Char Char,普通文字 Char3,标题1 Char,标题1 Char Char Char2,游数的格式 Char Char,纯文本 Char Char Char Char,纯文本 Char Char Char2,纯文本 Char Char1 Char,纯文本 Char Char2,纯文本 Char1 Char"/>
    <w:basedOn w:val="DefaultParagraphFont"/>
    <w:rsid w:val="005E6601"/>
    <w:rPr>
      <w:rFonts w:ascii="宋体" w:eastAsia="宋体" w:hAnsi="Courier New" w:cs="Courier New"/>
      <w:kern w:val="2"/>
      <w:sz w:val="21"/>
      <w:szCs w:val="21"/>
      <w:lang w:val="en-US" w:eastAsia="zh-CN" w:bidi="ar-SA"/>
    </w:rPr>
  </w:style>
  <w:style w:type="paragraph" w:styleId="BodyTextIndent">
    <w:name w:val="Body Text Indent"/>
    <w:basedOn w:val="Normal"/>
    <w:link w:val="CharChar9"/>
    <w:rsid w:val="005E6601"/>
    <w:pPr>
      <w:ind w:firstLine="420" w:firstLineChars="200"/>
    </w:pPr>
    <w:rPr>
      <w:rFonts w:ascii="Times New Roman" w:hAnsi="Times New Roman"/>
      <w:szCs w:val="24"/>
    </w:rPr>
  </w:style>
  <w:style w:type="character" w:styleId="PageNumber">
    <w:name w:val="page number"/>
    <w:basedOn w:val="DefaultParagraphFont"/>
    <w:rsid w:val="005E6601"/>
  </w:style>
  <w:style w:type="character" w:styleId="Strong">
    <w:name w:val="Strong"/>
    <w:basedOn w:val="DefaultParagraphFont"/>
    <w:qFormat/>
    <w:rsid w:val="005E6601"/>
    <w:rPr>
      <w:b/>
      <w:bCs/>
    </w:rPr>
  </w:style>
  <w:style w:type="paragraph" w:styleId="EndnoteText">
    <w:name w:val="endnote text"/>
    <w:basedOn w:val="Normal"/>
    <w:semiHidden/>
    <w:rsid w:val="005E6601"/>
    <w:pPr>
      <w:snapToGrid w:val="0"/>
      <w:jc w:val="left"/>
    </w:pPr>
    <w:rPr>
      <w:rFonts w:ascii="Times New Roman" w:hAnsi="Times New Roman"/>
      <w:szCs w:val="24"/>
    </w:rPr>
  </w:style>
  <w:style w:type="paragraph" w:styleId="NormalWeb">
    <w:name w:val="Normal (Web)"/>
    <w:aliases w:val="普通(网站)1"/>
    <w:basedOn w:val="Normal"/>
    <w:rsid w:val="005E6601"/>
    <w:pPr>
      <w:widowControl/>
      <w:spacing w:before="100" w:beforeAutospacing="1" w:after="100" w:afterAutospacing="1"/>
      <w:jc w:val="left"/>
    </w:pPr>
    <w:rPr>
      <w:rFonts w:ascii="宋体" w:hAnsi="宋体"/>
      <w:color w:val="000000"/>
      <w:kern w:val="0"/>
      <w:sz w:val="24"/>
      <w:szCs w:val="24"/>
    </w:rPr>
  </w:style>
  <w:style w:type="paragraph" w:styleId="BodyText">
    <w:name w:val="Body Text"/>
    <w:basedOn w:val="Normal"/>
    <w:rsid w:val="005E6601"/>
    <w:pPr>
      <w:numPr>
        <w:ilvl w:val="0"/>
        <w:numId w:val="2"/>
      </w:numPr>
      <w:tabs>
        <w:tab w:val="clear" w:pos="360"/>
      </w:tabs>
      <w:spacing w:after="120"/>
      <w:ind w:left="0" w:firstLine="0" w:firstLineChars="0"/>
    </w:pPr>
    <w:rPr>
      <w:rFonts w:ascii="Times New Roman" w:hAnsi="Times New Roman"/>
      <w:szCs w:val="24"/>
    </w:rPr>
  </w:style>
  <w:style w:type="paragraph" w:customStyle="1" w:styleId="a">
    <w:name w:val="小题号"/>
    <w:basedOn w:val="Normal"/>
    <w:rsid w:val="005E6601"/>
    <w:pPr>
      <w:numPr>
        <w:ilvl w:val="0"/>
        <w:numId w:val="3"/>
      </w:numPr>
      <w:ind w:left="200" w:hanging="150" w:leftChars="50" w:hangingChars="150"/>
    </w:pPr>
    <w:rPr>
      <w:rFonts w:ascii="Times New Roman" w:hAnsi="Times New Roman"/>
      <w:szCs w:val="20"/>
    </w:rPr>
  </w:style>
  <w:style w:type="paragraph" w:customStyle="1" w:styleId="a0">
    <w:name w:val="大题号"/>
    <w:basedOn w:val="Normal"/>
    <w:rsid w:val="005E6601"/>
    <w:pPr>
      <w:numPr>
        <w:ilvl w:val="0"/>
        <w:numId w:val="4"/>
      </w:numPr>
    </w:pPr>
    <w:rPr>
      <w:rFonts w:ascii="Times New Roman" w:hAnsi="Times New Roman"/>
      <w:b/>
      <w:szCs w:val="20"/>
    </w:rPr>
  </w:style>
  <w:style w:type="paragraph" w:customStyle="1" w:styleId="a1">
    <w:name w:val="题目编号"/>
    <w:next w:val="Normal"/>
    <w:rsid w:val="005E6601"/>
    <w:pPr>
      <w:numPr>
        <w:ilvl w:val="0"/>
        <w:numId w:val="5"/>
      </w:numPr>
      <w:tabs>
        <w:tab w:val="left" w:pos="210"/>
      </w:tabs>
    </w:pPr>
    <w:rPr>
      <w:rFonts w:ascii="宋体" w:hAnsi="宋体" w:hint="eastAsia"/>
      <w:bCs/>
      <w:kern w:val="72"/>
      <w:sz w:val="21"/>
      <w:lang w:val="en-US" w:eastAsia="zh-CN" w:bidi="ar-SA"/>
    </w:rPr>
  </w:style>
  <w:style w:type="paragraph" w:customStyle="1" w:styleId="TIT1">
    <w:name w:val="TIT1"/>
    <w:basedOn w:val="Normal"/>
    <w:next w:val="Normal"/>
    <w:rsid w:val="005E6601"/>
    <w:pPr>
      <w:numPr>
        <w:ilvl w:val="0"/>
        <w:numId w:val="1"/>
      </w:numPr>
      <w:tabs>
        <w:tab w:val="left" w:pos="1320"/>
      </w:tabs>
      <w:adjustRightInd w:val="0"/>
      <w:spacing w:line="360" w:lineRule="atLeast"/>
      <w:jc w:val="left"/>
      <w:textAlignment w:val="baseline"/>
    </w:pPr>
    <w:rPr>
      <w:rFonts w:ascii="MingLiU" w:eastAsia="MingLiU" w:hAnsi="Times New Roman"/>
      <w:spacing w:val="25"/>
      <w:kern w:val="0"/>
      <w:sz w:val="20"/>
      <w:szCs w:val="20"/>
      <w:lang w:eastAsia="zh-TW"/>
    </w:rPr>
  </w:style>
  <w:style w:type="character" w:customStyle="1" w:styleId="t11">
    <w:name w:val="t11"/>
    <w:basedOn w:val="DefaultParagraphFont"/>
    <w:rsid w:val="005E6601"/>
    <w:rPr>
      <w:color w:val="5A7060"/>
    </w:rPr>
  </w:style>
  <w:style w:type="paragraph" w:styleId="HTMLPreformatted">
    <w:name w:val="HTML Preformatted"/>
    <w:basedOn w:val="Normal"/>
    <w:rsid w:val="005E6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List">
    <w:name w:val="List"/>
    <w:basedOn w:val="Normal"/>
    <w:rsid w:val="005E6601"/>
    <w:pPr>
      <w:ind w:left="200" w:hanging="200" w:hangingChars="200"/>
    </w:pPr>
    <w:rPr>
      <w:rFonts w:ascii="Times New Roman" w:hAnsi="Times New Roman"/>
      <w:szCs w:val="24"/>
    </w:rPr>
  </w:style>
  <w:style w:type="character" w:customStyle="1" w:styleId="msgbodytext">
    <w:name w:val="msgbodytext"/>
    <w:basedOn w:val="DefaultParagraphFont"/>
    <w:rsid w:val="005E6601"/>
  </w:style>
  <w:style w:type="paragraph" w:customStyle="1" w:styleId="a2">
    <w:name w:val="a"/>
    <w:basedOn w:val="Normal"/>
    <w:rsid w:val="005E6601"/>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paragraph" w:customStyle="1" w:styleId="100">
    <w:name w:val="10"/>
    <w:basedOn w:val="Normal"/>
    <w:next w:val="PlainText"/>
    <w:rsid w:val="005E6601"/>
    <w:pPr>
      <w:adjustRightInd w:val="0"/>
      <w:spacing w:line="312" w:lineRule="atLeast"/>
      <w:textAlignment w:val="baseline"/>
    </w:pPr>
    <w:rPr>
      <w:rFonts w:ascii="宋体" w:hAnsi="Courier New"/>
      <w:kern w:val="0"/>
      <w:szCs w:val="20"/>
    </w:rPr>
  </w:style>
  <w:style w:type="character" w:customStyle="1" w:styleId="style11">
    <w:name w:val="style11"/>
    <w:basedOn w:val="DefaultParagraphFont"/>
    <w:rsid w:val="005E6601"/>
    <w:rPr>
      <w:b/>
      <w:bCs/>
      <w:color w:val="FFFFFF"/>
      <w:sz w:val="18"/>
      <w:szCs w:val="18"/>
    </w:rPr>
  </w:style>
  <w:style w:type="character" w:styleId="FollowedHyperlink">
    <w:name w:val="FollowedHyperlink"/>
    <w:basedOn w:val="DefaultParagraphFont"/>
    <w:rsid w:val="005E6601"/>
    <w:rPr>
      <w:color w:val="800080"/>
      <w:u w:val="single"/>
    </w:rPr>
  </w:style>
  <w:style w:type="paragraph" w:styleId="BodyTextIndent2">
    <w:name w:val="Body Text Indent 2"/>
    <w:basedOn w:val="Normal"/>
    <w:link w:val="CharChar8"/>
    <w:rsid w:val="005E6601"/>
    <w:pPr>
      <w:adjustRightInd w:val="0"/>
      <w:spacing w:after="120" w:line="480" w:lineRule="auto"/>
      <w:ind w:left="420" w:leftChars="200"/>
      <w:textAlignment w:val="baseline"/>
    </w:pPr>
    <w:rPr>
      <w:rFonts w:ascii="Times New Roman" w:hAnsi="Times New Roman"/>
      <w:kern w:val="0"/>
      <w:szCs w:val="20"/>
    </w:rPr>
  </w:style>
  <w:style w:type="paragraph" w:customStyle="1" w:styleId="11">
    <w:name w:val="1"/>
    <w:basedOn w:val="Normal"/>
    <w:next w:val="PlainText"/>
    <w:rsid w:val="005E6601"/>
    <w:pPr>
      <w:adjustRightInd w:val="0"/>
      <w:spacing w:line="312" w:lineRule="atLeast"/>
      <w:textAlignment w:val="baseline"/>
    </w:pPr>
    <w:rPr>
      <w:rFonts w:ascii="宋体" w:hAnsi="Courier New" w:cs="Courier New"/>
      <w:kern w:val="0"/>
      <w:szCs w:val="21"/>
    </w:rPr>
  </w:style>
  <w:style w:type="paragraph" w:styleId="BodyTextIndent3">
    <w:name w:val="Body Text Indent 3"/>
    <w:basedOn w:val="Normal"/>
    <w:link w:val="CharChar7"/>
    <w:rsid w:val="005E6601"/>
    <w:pPr>
      <w:adjustRightInd w:val="0"/>
      <w:spacing w:after="120" w:line="312" w:lineRule="atLeast"/>
      <w:ind w:left="420" w:leftChars="200"/>
      <w:textAlignment w:val="baseline"/>
    </w:pPr>
    <w:rPr>
      <w:rFonts w:ascii="Times New Roman" w:hAnsi="Times New Roman"/>
      <w:kern w:val="0"/>
      <w:sz w:val="16"/>
      <w:szCs w:val="16"/>
    </w:rPr>
  </w:style>
  <w:style w:type="paragraph" w:styleId="NormalIndent">
    <w:name w:val="Normal Indent"/>
    <w:basedOn w:val="Normal"/>
    <w:rsid w:val="005E6601"/>
    <w:pPr>
      <w:ind w:firstLine="420" w:firstLineChars="200"/>
    </w:pPr>
    <w:rPr>
      <w:rFonts w:ascii="Times New Roman" w:hAnsi="Times New Roman"/>
      <w:szCs w:val="24"/>
    </w:rPr>
  </w:style>
  <w:style w:type="paragraph" w:styleId="BodyText2">
    <w:name w:val="Body Text 2"/>
    <w:basedOn w:val="Normal"/>
    <w:link w:val="CharChar60"/>
    <w:rsid w:val="005E6601"/>
    <w:pPr>
      <w:adjustRightInd w:val="0"/>
      <w:spacing w:after="120" w:line="480" w:lineRule="auto"/>
      <w:textAlignment w:val="baseline"/>
    </w:pPr>
    <w:rPr>
      <w:rFonts w:ascii="Times New Roman" w:hAnsi="Times New Roman"/>
      <w:kern w:val="0"/>
      <w:szCs w:val="20"/>
    </w:rPr>
  </w:style>
  <w:style w:type="paragraph" w:customStyle="1" w:styleId="text">
    <w:name w:val="text"/>
    <w:basedOn w:val="Normal"/>
    <w:rsid w:val="005E6601"/>
    <w:pPr>
      <w:widowControl/>
      <w:spacing w:line="440" w:lineRule="atLeast"/>
    </w:pPr>
    <w:rPr>
      <w:rFonts w:ascii="黑体" w:eastAsia="黑体" w:hAnsi="宋体" w:cs="MS Gothic" w:hint="eastAsia"/>
      <w:color w:val="000000"/>
      <w:kern w:val="0"/>
      <w:sz w:val="28"/>
      <w:szCs w:val="28"/>
    </w:rPr>
  </w:style>
  <w:style w:type="paragraph" w:styleId="BodyText3">
    <w:name w:val="Body Text 3"/>
    <w:basedOn w:val="Normal"/>
    <w:rsid w:val="005E6601"/>
    <w:pPr>
      <w:autoSpaceDE w:val="0"/>
      <w:autoSpaceDN w:val="0"/>
      <w:adjustRightInd w:val="0"/>
    </w:pPr>
    <w:rPr>
      <w:rFonts w:ascii="Times New Roman" w:eastAsia="MS Gothic" w:hAnsi="Times New Roman" w:cs="MS Gothic"/>
      <w:color w:val="000000"/>
      <w:sz w:val="36"/>
      <w:szCs w:val="36"/>
      <w:lang w:val="zh-CN"/>
    </w:rPr>
  </w:style>
  <w:style w:type="paragraph" w:customStyle="1" w:styleId="2">
    <w:name w:val="正文文字缩进 2"/>
    <w:basedOn w:val="Normal"/>
    <w:rsid w:val="005E6601"/>
    <w:pPr>
      <w:widowControl/>
      <w:spacing w:line="351" w:lineRule="atLeast"/>
      <w:ind w:firstLine="436"/>
      <w:textAlignment w:val="baseline"/>
    </w:pPr>
    <w:rPr>
      <w:rFonts w:ascii="Times New Roman" w:eastAsia="MS Gothic" w:hAnsi="Times New Roman" w:cs="MS Gothic"/>
      <w:color w:val="000000"/>
      <w:kern w:val="0"/>
      <w:szCs w:val="20"/>
      <w:u w:color="000000"/>
    </w:rPr>
  </w:style>
  <w:style w:type="character" w:customStyle="1" w:styleId="texttitle1">
    <w:name w:val="texttitle1"/>
    <w:basedOn w:val="DefaultParagraphFont"/>
    <w:rsid w:val="005E6601"/>
    <w:rPr>
      <w:rFonts w:ascii="黑体" w:eastAsia="黑体" w:hint="eastAsia"/>
      <w:b/>
      <w:bCs/>
      <w:sz w:val="30"/>
      <w:szCs w:val="30"/>
    </w:rPr>
  </w:style>
  <w:style w:type="paragraph" w:customStyle="1" w:styleId="normal0">
    <w:name w:val="normal"/>
    <w:basedOn w:val="Normal"/>
    <w:rsid w:val="005E6601"/>
    <w:pPr>
      <w:widowControl/>
      <w:spacing w:before="100" w:beforeAutospacing="1" w:after="100" w:afterAutospacing="1"/>
    </w:pPr>
    <w:rPr>
      <w:rFonts w:ascii="Times New Roman" w:hAnsi="Times New Roman"/>
      <w:kern w:val="0"/>
      <w:szCs w:val="21"/>
    </w:rPr>
  </w:style>
  <w:style w:type="paragraph" w:customStyle="1" w:styleId="MTDisplayEquation">
    <w:name w:val="MTDisplayEquation"/>
    <w:basedOn w:val="Normal"/>
    <w:next w:val="Normal"/>
    <w:rsid w:val="005E6601"/>
    <w:pPr>
      <w:tabs>
        <w:tab w:val="center" w:pos="4480"/>
        <w:tab w:val="right" w:pos="8980"/>
      </w:tabs>
    </w:pPr>
    <w:rPr>
      <w:rFonts w:ascii="Times New Roman" w:hAnsi="Times New Roman"/>
      <w:szCs w:val="20"/>
    </w:rPr>
  </w:style>
  <w:style w:type="character" w:customStyle="1" w:styleId="large">
    <w:name w:val="large"/>
    <w:basedOn w:val="DefaultParagraphFont"/>
    <w:rsid w:val="005E6601"/>
  </w:style>
  <w:style w:type="paragraph" w:styleId="List2">
    <w:name w:val="List 2"/>
    <w:basedOn w:val="Normal"/>
    <w:rsid w:val="005E6601"/>
    <w:pPr>
      <w:ind w:left="100" w:hanging="200" w:leftChars="200" w:hangingChars="200"/>
    </w:pPr>
    <w:rPr>
      <w:rFonts w:ascii="Times New Roman" w:hAnsi="Times New Roman"/>
      <w:szCs w:val="24"/>
    </w:rPr>
  </w:style>
  <w:style w:type="paragraph" w:styleId="Caption">
    <w:name w:val="caption"/>
    <w:basedOn w:val="Normal"/>
    <w:next w:val="Normal"/>
    <w:qFormat/>
    <w:rsid w:val="005E6601"/>
    <w:pPr>
      <w:spacing w:before="152" w:after="160"/>
    </w:pPr>
    <w:rPr>
      <w:rFonts w:ascii="Arial" w:eastAsia="黑体" w:hAnsi="Arial" w:cs="Arial"/>
      <w:sz w:val="20"/>
      <w:szCs w:val="20"/>
    </w:rPr>
  </w:style>
  <w:style w:type="character" w:customStyle="1" w:styleId="yqlink">
    <w:name w:val="yqlink"/>
    <w:basedOn w:val="DefaultParagraphFont"/>
    <w:rsid w:val="005E6601"/>
  </w:style>
  <w:style w:type="paragraph" w:styleId="HTMLTopofForm">
    <w:name w:val="HTML Top of Form"/>
    <w:basedOn w:val="Normal"/>
    <w:next w:val="Normal"/>
    <w:hidden/>
    <w:rsid w:val="005E6601"/>
    <w:pPr>
      <w:widowControl/>
      <w:pBdr>
        <w:bottom w:val="single" w:sz="6" w:space="1" w:color="auto"/>
      </w:pBdr>
      <w:jc w:val="center"/>
    </w:pPr>
    <w:rPr>
      <w:rFonts w:ascii="Arial" w:hAnsi="Arial" w:cs="Arial"/>
      <w:vanish/>
      <w:kern w:val="0"/>
      <w:sz w:val="16"/>
      <w:szCs w:val="16"/>
    </w:rPr>
  </w:style>
  <w:style w:type="paragraph" w:styleId="HTMLBottomofForm">
    <w:name w:val="HTML Bottom of Form"/>
    <w:basedOn w:val="Normal"/>
    <w:next w:val="Normal"/>
    <w:hidden/>
    <w:rsid w:val="005E6601"/>
    <w:pPr>
      <w:widowControl/>
      <w:pBdr>
        <w:top w:val="single" w:sz="6" w:space="1" w:color="auto"/>
      </w:pBdr>
      <w:jc w:val="center"/>
    </w:pPr>
    <w:rPr>
      <w:rFonts w:ascii="Arial" w:hAnsi="Arial" w:cs="Arial"/>
      <w:vanish/>
      <w:kern w:val="0"/>
      <w:sz w:val="16"/>
      <w:szCs w:val="16"/>
    </w:rPr>
  </w:style>
  <w:style w:type="paragraph" w:styleId="ListBullet">
    <w:name w:val="List Bullet"/>
    <w:basedOn w:val="Normal"/>
    <w:autoRedefine/>
    <w:rsid w:val="005E6601"/>
    <w:pPr>
      <w:adjustRightInd w:val="0"/>
      <w:spacing w:line="360" w:lineRule="atLeast"/>
      <w:textAlignment w:val="baseline"/>
    </w:pPr>
    <w:rPr>
      <w:rFonts w:ascii="Times New Roman" w:hAnsi="Times New Roman"/>
      <w:kern w:val="0"/>
      <w:szCs w:val="21"/>
    </w:rPr>
  </w:style>
  <w:style w:type="character" w:customStyle="1" w:styleId="grame">
    <w:name w:val="grame"/>
    <w:basedOn w:val="DefaultParagraphFont"/>
    <w:rsid w:val="005E6601"/>
  </w:style>
  <w:style w:type="paragraph" w:styleId="Date">
    <w:name w:val="Date"/>
    <w:basedOn w:val="Normal"/>
    <w:next w:val="Normal"/>
    <w:rsid w:val="005E6601"/>
    <w:pPr>
      <w:ind w:left="100" w:leftChars="2500"/>
    </w:pPr>
    <w:rPr>
      <w:rFonts w:ascii="Times New Roman" w:hAnsi="Times New Roman"/>
      <w:szCs w:val="24"/>
    </w:rPr>
  </w:style>
  <w:style w:type="paragraph" w:customStyle="1" w:styleId="msolistparagraph">
    <w:name w:val="msolistparagraph"/>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20">
    <w:name w:val="标题2"/>
    <w:basedOn w:val="Normal"/>
    <w:autoRedefine/>
    <w:rsid w:val="005E6601"/>
    <w:pPr>
      <w:spacing w:before="120" w:beforeLines="50"/>
    </w:pPr>
    <w:rPr>
      <w:rFonts w:ascii="Times New Roman" w:hAnsi="Times New Roman"/>
      <w:b/>
      <w:bCs/>
      <w:szCs w:val="21"/>
    </w:rPr>
  </w:style>
  <w:style w:type="paragraph" w:customStyle="1" w:styleId="a3">
    <w:name w:val="简单回函地址"/>
    <w:basedOn w:val="Normal"/>
    <w:rsid w:val="005E6601"/>
    <w:rPr>
      <w:rFonts w:ascii="Times New Roman" w:hAnsi="Times New Roman"/>
      <w:szCs w:val="20"/>
    </w:rPr>
  </w:style>
  <w:style w:type="paragraph" w:customStyle="1" w:styleId="a4">
    <w:name w:val="。。"/>
    <w:basedOn w:val="Normal"/>
    <w:link w:val="Char7"/>
    <w:rsid w:val="005E6601"/>
    <w:pPr>
      <w:adjustRightInd w:val="0"/>
      <w:spacing w:line="312" w:lineRule="atLeast"/>
      <w:textAlignment w:val="baseline"/>
    </w:pPr>
    <w:rPr>
      <w:rFonts w:ascii="Times New Roman" w:hAnsi="Times New Roman"/>
      <w:kern w:val="0"/>
      <w:szCs w:val="20"/>
    </w:rPr>
  </w:style>
  <w:style w:type="paragraph" w:customStyle="1" w:styleId="font0">
    <w:name w:val="font0"/>
    <w:basedOn w:val="Normal"/>
    <w:rsid w:val="005E6601"/>
    <w:pPr>
      <w:widowControl/>
      <w:spacing w:before="100" w:beforeAutospacing="1" w:after="100" w:afterAutospacing="1"/>
      <w:jc w:val="left"/>
    </w:pPr>
    <w:rPr>
      <w:rFonts w:ascii="宋体" w:hAnsi="宋体" w:hint="eastAsia"/>
      <w:kern w:val="0"/>
      <w:sz w:val="24"/>
      <w:szCs w:val="24"/>
    </w:rPr>
  </w:style>
  <w:style w:type="paragraph" w:customStyle="1" w:styleId="font5">
    <w:name w:val="font5"/>
    <w:basedOn w:val="Normal"/>
    <w:rsid w:val="005E660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rsid w:val="005E6601"/>
    <w:pPr>
      <w:widowControl/>
      <w:spacing w:before="100" w:beforeAutospacing="1" w:after="100" w:afterAutospacing="1"/>
      <w:jc w:val="left"/>
    </w:pPr>
    <w:rPr>
      <w:rFonts w:ascii="Times New Roman" w:hAnsi="Times New Roman"/>
      <w:kern w:val="0"/>
      <w:sz w:val="24"/>
      <w:szCs w:val="24"/>
    </w:rPr>
  </w:style>
  <w:style w:type="paragraph" w:customStyle="1" w:styleId="xl24">
    <w:name w:val="xl24"/>
    <w:basedOn w:val="Normal"/>
    <w:rsid w:val="005E6601"/>
    <w:pPr>
      <w:widowControl/>
      <w:spacing w:before="100" w:beforeAutospacing="1" w:after="100" w:afterAutospacing="1"/>
      <w:jc w:val="center"/>
    </w:pPr>
    <w:rPr>
      <w:rFonts w:ascii="宋体" w:hAnsi="宋体"/>
      <w:kern w:val="0"/>
      <w:sz w:val="24"/>
      <w:szCs w:val="24"/>
    </w:rPr>
  </w:style>
  <w:style w:type="paragraph" w:customStyle="1" w:styleId="xl25">
    <w:name w:val="xl25"/>
    <w:basedOn w:val="Normal"/>
    <w:rsid w:val="005E6601"/>
    <w:pPr>
      <w:widowControl/>
      <w:spacing w:before="100" w:beforeAutospacing="1" w:after="100" w:afterAutospacing="1"/>
      <w:jc w:val="center"/>
    </w:pPr>
    <w:rPr>
      <w:rFonts w:ascii="宋体" w:hAnsi="宋体"/>
      <w:kern w:val="0"/>
      <w:sz w:val="24"/>
      <w:szCs w:val="24"/>
    </w:rPr>
  </w:style>
  <w:style w:type="character" w:customStyle="1" w:styleId="MTEquationSection">
    <w:name w:val="MTEquationSection"/>
    <w:basedOn w:val="DefaultParagraphFont"/>
    <w:rsid w:val="005E6601"/>
    <w:rPr>
      <w:rFonts w:ascii="黑体" w:eastAsia="黑体"/>
      <w:vanish/>
      <w:color w:val="FF0000"/>
      <w:sz w:val="32"/>
    </w:rPr>
  </w:style>
  <w:style w:type="character" w:customStyle="1" w:styleId="unnamed1">
    <w:name w:val="unnamed1"/>
    <w:basedOn w:val="DefaultParagraphFont"/>
    <w:rsid w:val="005E6601"/>
  </w:style>
  <w:style w:type="paragraph" w:customStyle="1" w:styleId="a5">
    <w:name w:val="答案"/>
    <w:basedOn w:val="Normal"/>
    <w:link w:val="Char4"/>
    <w:autoRedefine/>
    <w:rsid w:val="005E6601"/>
    <w:pPr>
      <w:textAlignment w:val="center"/>
      <w:outlineLvl w:val="6"/>
    </w:pPr>
    <w:rPr>
      <w:rFonts w:ascii="Times New Roman" w:hAnsi="Times New Roman"/>
      <w:color w:val="0000FF"/>
      <w:kern w:val="44"/>
      <w:szCs w:val="21"/>
    </w:rPr>
  </w:style>
  <w:style w:type="character" w:customStyle="1" w:styleId="Char4">
    <w:name w:val="答案 Char"/>
    <w:basedOn w:val="DefaultParagraphFont"/>
    <w:link w:val="a5"/>
    <w:rsid w:val="005E6601"/>
    <w:rPr>
      <w:rFonts w:eastAsia="宋体"/>
      <w:color w:val="0000FF"/>
      <w:kern w:val="44"/>
      <w:sz w:val="21"/>
      <w:szCs w:val="21"/>
      <w:lang w:val="en-US" w:eastAsia="zh-CN" w:bidi="ar-SA"/>
    </w:rPr>
  </w:style>
  <w:style w:type="paragraph" w:customStyle="1" w:styleId="42">
    <w:name w:val="项目二42"/>
    <w:basedOn w:val="Normal"/>
    <w:rsid w:val="005E6601"/>
    <w:pPr>
      <w:tabs>
        <w:tab w:val="num" w:pos="360"/>
      </w:tabs>
    </w:pPr>
    <w:rPr>
      <w:rFonts w:ascii="Times New Roman" w:hAnsi="Times New Roman"/>
      <w:szCs w:val="20"/>
    </w:rPr>
  </w:style>
  <w:style w:type="character" w:styleId="HTMLTypewriter">
    <w:name w:val="HTML Typewriter"/>
    <w:basedOn w:val="DefaultParagraphFont"/>
    <w:rsid w:val="005E6601"/>
    <w:rPr>
      <w:rFonts w:ascii="黑体" w:eastAsia="黑体" w:hAnsi="Courier New" w:cs="Courier New"/>
      <w:sz w:val="20"/>
      <w:szCs w:val="20"/>
    </w:rPr>
  </w:style>
  <w:style w:type="paragraph" w:customStyle="1" w:styleId="12">
    <w:name w:val="正文1"/>
    <w:basedOn w:val="Normal"/>
    <w:rsid w:val="005E6601"/>
    <w:pPr>
      <w:ind w:left="200" w:leftChars="200"/>
      <w:jc w:val="left"/>
    </w:pPr>
    <w:rPr>
      <w:rFonts w:ascii="Times New Roman" w:hAnsi="Times New Roman"/>
      <w:szCs w:val="20"/>
    </w:rPr>
  </w:style>
  <w:style w:type="paragraph" w:customStyle="1" w:styleId="a6">
    <w:name w:val="列出段落"/>
    <w:basedOn w:val="Normal"/>
    <w:qFormat/>
    <w:rsid w:val="005E6601"/>
    <w:pPr>
      <w:ind w:firstLine="420" w:firstLineChars="200"/>
    </w:pPr>
    <w:rPr>
      <w:rFonts w:ascii="Times New Roman" w:hAnsi="Times New Roman"/>
      <w:szCs w:val="24"/>
    </w:rPr>
  </w:style>
  <w:style w:type="paragraph" w:customStyle="1" w:styleId="4">
    <w:name w:val="题干（4级）"/>
    <w:basedOn w:val="Normal"/>
    <w:autoRedefine/>
    <w:rsid w:val="005E6601"/>
    <w:rPr>
      <w:rFonts w:ascii="Times New Roman" w:hAnsi="Times New Roman"/>
      <w:szCs w:val="21"/>
    </w:rPr>
  </w:style>
  <w:style w:type="character" w:styleId="CommentReference">
    <w:name w:val="annotation reference"/>
    <w:basedOn w:val="DefaultParagraphFont"/>
    <w:semiHidden/>
    <w:rsid w:val="005E6601"/>
    <w:rPr>
      <w:sz w:val="21"/>
      <w:szCs w:val="21"/>
    </w:rPr>
  </w:style>
  <w:style w:type="paragraph" w:styleId="CommentText">
    <w:name w:val="annotation text"/>
    <w:basedOn w:val="Normal"/>
    <w:semiHidden/>
    <w:rsid w:val="005E6601"/>
    <w:pPr>
      <w:jc w:val="left"/>
    </w:pPr>
    <w:rPr>
      <w:rFonts w:ascii="Times New Roman" w:hAnsi="Times New Roman"/>
      <w:szCs w:val="24"/>
    </w:rPr>
  </w:style>
  <w:style w:type="paragraph" w:styleId="FootnoteText">
    <w:name w:val="footnote text"/>
    <w:basedOn w:val="Normal"/>
    <w:semiHidden/>
    <w:rsid w:val="005E6601"/>
    <w:pPr>
      <w:adjustRightInd w:val="0"/>
      <w:snapToGrid w:val="0"/>
      <w:spacing w:line="312" w:lineRule="atLeast"/>
      <w:jc w:val="left"/>
      <w:textAlignment w:val="baseline"/>
    </w:pPr>
    <w:rPr>
      <w:rFonts w:ascii="Times New Roman" w:hAnsi="Times New Roman"/>
      <w:kern w:val="0"/>
      <w:sz w:val="18"/>
      <w:szCs w:val="18"/>
    </w:rPr>
  </w:style>
  <w:style w:type="character" w:styleId="FootnoteReference">
    <w:name w:val="footnote reference"/>
    <w:basedOn w:val="DefaultParagraphFont"/>
    <w:semiHidden/>
    <w:rsid w:val="005E6601"/>
    <w:rPr>
      <w:vertAlign w:val="superscript"/>
    </w:rPr>
  </w:style>
  <w:style w:type="paragraph" w:customStyle="1" w:styleId="Roman">
    <w:name w:val="Roman斜体"/>
    <w:basedOn w:val="Normal"/>
    <w:rsid w:val="005E6601"/>
    <w:pPr>
      <w:spacing w:line="0" w:lineRule="atLeast"/>
      <w:jc w:val="center"/>
    </w:pPr>
    <w:rPr>
      <w:rFonts w:ascii="Times New Roman" w:hAnsi="Times New Roman"/>
      <w:i/>
      <w:iCs/>
      <w:color w:val="000000"/>
      <w:szCs w:val="20"/>
    </w:rPr>
  </w:style>
  <w:style w:type="paragraph" w:customStyle="1" w:styleId="13">
    <w:name w:val="选项1"/>
    <w:basedOn w:val="Normal"/>
    <w:rsid w:val="005E6601"/>
    <w:pPr>
      <w:tabs>
        <w:tab w:val="left" w:pos="4620"/>
      </w:tabs>
      <w:ind w:left="400" w:hanging="200" w:leftChars="200" w:hangingChars="200"/>
    </w:pPr>
    <w:rPr>
      <w:rFonts w:ascii="Times New Roman" w:hAnsi="Times New Roman"/>
      <w:szCs w:val="20"/>
    </w:rPr>
  </w:style>
  <w:style w:type="paragraph" w:customStyle="1" w:styleId="a7">
    <w:name w:val="次题号"/>
    <w:basedOn w:val="Normal"/>
    <w:rsid w:val="005E6601"/>
    <w:pPr>
      <w:ind w:left="300" w:hanging="100" w:leftChars="200" w:hangingChars="100"/>
    </w:pPr>
    <w:rPr>
      <w:rFonts w:ascii="Times New Roman" w:hAnsi="Times New Roman"/>
      <w:szCs w:val="20"/>
    </w:rPr>
  </w:style>
  <w:style w:type="character" w:customStyle="1" w:styleId="c11">
    <w:name w:val="c11"/>
    <w:basedOn w:val="DefaultParagraphFont"/>
    <w:rsid w:val="005E6601"/>
    <w:rPr>
      <w:color w:val="000000"/>
      <w:spacing w:val="394"/>
      <w:u w:val="none"/>
    </w:rPr>
  </w:style>
  <w:style w:type="character" w:customStyle="1" w:styleId="large1">
    <w:name w:val="large1"/>
    <w:basedOn w:val="DefaultParagraphFont"/>
    <w:rsid w:val="005E6601"/>
    <w:rPr>
      <w:rFonts w:ascii="宋体" w:eastAsia="宋体" w:hAnsi="宋体" w:hint="eastAsia"/>
      <w:sz w:val="22"/>
    </w:rPr>
  </w:style>
  <w:style w:type="character" w:customStyle="1" w:styleId="style121">
    <w:name w:val="style121"/>
    <w:basedOn w:val="DefaultParagraphFont"/>
    <w:rsid w:val="005E6601"/>
    <w:rPr>
      <w:color w:val="0000FF"/>
      <w:sz w:val="23"/>
    </w:rPr>
  </w:style>
  <w:style w:type="character" w:customStyle="1" w:styleId="middle1">
    <w:name w:val="middle1"/>
    <w:basedOn w:val="DefaultParagraphFont"/>
    <w:rsid w:val="005E6601"/>
    <w:rPr>
      <w:rFonts w:ascii="宋体" w:eastAsia="宋体" w:hAnsi="宋体" w:hint="eastAsia"/>
      <w:sz w:val="24"/>
    </w:rPr>
  </w:style>
  <w:style w:type="character" w:customStyle="1" w:styleId="astyle17">
    <w:name w:val="a style17"/>
    <w:basedOn w:val="DefaultParagraphFont"/>
    <w:rsid w:val="005E6601"/>
  </w:style>
  <w:style w:type="character" w:customStyle="1" w:styleId="maintext11">
    <w:name w:val="maintext11"/>
    <w:basedOn w:val="DefaultParagraphFont"/>
    <w:rsid w:val="005E6601"/>
    <w:rPr>
      <w:rFonts w:eastAsia="??"/>
      <w:color w:val="auto"/>
      <w:sz w:val="21"/>
    </w:rPr>
  </w:style>
  <w:style w:type="character" w:customStyle="1" w:styleId="style161">
    <w:name w:val="style161"/>
    <w:basedOn w:val="DefaultParagraphFont"/>
    <w:rsid w:val="005E6601"/>
    <w:rPr>
      <w:sz w:val="15"/>
    </w:rPr>
  </w:style>
  <w:style w:type="character" w:customStyle="1" w:styleId="p4">
    <w:name w:val="p4"/>
    <w:basedOn w:val="DefaultParagraphFont"/>
    <w:rsid w:val="005E6601"/>
  </w:style>
  <w:style w:type="character" w:customStyle="1" w:styleId="lh171">
    <w:name w:val="lh171"/>
    <w:basedOn w:val="DefaultParagraphFont"/>
    <w:rsid w:val="005E6601"/>
  </w:style>
  <w:style w:type="character" w:customStyle="1" w:styleId="gramtext1">
    <w:name w:val="gramtext1"/>
    <w:basedOn w:val="DefaultParagraphFont"/>
    <w:rsid w:val="005E6601"/>
  </w:style>
  <w:style w:type="character" w:customStyle="1" w:styleId="line1">
    <w:name w:val="line1"/>
    <w:basedOn w:val="DefaultParagraphFont"/>
    <w:rsid w:val="005E6601"/>
    <w:rPr>
      <w:sz w:val="18"/>
    </w:rPr>
  </w:style>
  <w:style w:type="character" w:customStyle="1" w:styleId="pt141">
    <w:name w:val="pt141"/>
    <w:basedOn w:val="DefaultParagraphFont"/>
    <w:rsid w:val="005E6601"/>
    <w:rPr>
      <w:rFonts w:ascii="宋体" w:eastAsia="宋体" w:hAnsi="宋体" w:hint="eastAsia"/>
      <w:sz w:val="21"/>
    </w:rPr>
  </w:style>
  <w:style w:type="character" w:customStyle="1" w:styleId="sb1">
    <w:name w:val="sb1"/>
    <w:basedOn w:val="DefaultParagraphFont"/>
    <w:rsid w:val="005E6601"/>
    <w:rPr>
      <w:sz w:val="15"/>
      <w:vertAlign w:val="superscript"/>
    </w:rPr>
  </w:style>
  <w:style w:type="character" w:customStyle="1" w:styleId="px1481">
    <w:name w:val="px1481"/>
    <w:basedOn w:val="DefaultParagraphFont"/>
    <w:rsid w:val="005E6601"/>
    <w:rPr>
      <w:sz w:val="18"/>
    </w:rPr>
  </w:style>
  <w:style w:type="character" w:customStyle="1" w:styleId="px14">
    <w:name w:val="px14"/>
    <w:basedOn w:val="DefaultParagraphFont"/>
    <w:rsid w:val="005E6601"/>
  </w:style>
  <w:style w:type="character" w:customStyle="1" w:styleId="txt">
    <w:name w:val="txt"/>
    <w:basedOn w:val="DefaultParagraphFont"/>
    <w:rsid w:val="005E6601"/>
  </w:style>
  <w:style w:type="character" w:customStyle="1" w:styleId="aaa1">
    <w:name w:val="aaa1"/>
    <w:basedOn w:val="DefaultParagraphFont"/>
    <w:rsid w:val="005E6601"/>
    <w:rPr>
      <w:sz w:val="21"/>
      <w:u w:val="none"/>
    </w:rPr>
  </w:style>
  <w:style w:type="character" w:customStyle="1" w:styleId="px141">
    <w:name w:val="px141"/>
    <w:basedOn w:val="DefaultParagraphFont"/>
    <w:rsid w:val="005E6601"/>
    <w:rPr>
      <w:sz w:val="20"/>
      <w:u w:val="none"/>
    </w:rPr>
  </w:style>
  <w:style w:type="character" w:customStyle="1" w:styleId="content14px1">
    <w:name w:val="content_14px1"/>
    <w:basedOn w:val="DefaultParagraphFont"/>
    <w:rsid w:val="005E6601"/>
    <w:rPr>
      <w:sz w:val="21"/>
    </w:rPr>
  </w:style>
  <w:style w:type="character" w:customStyle="1" w:styleId="title1">
    <w:name w:val="title1"/>
    <w:basedOn w:val="DefaultParagraphFont"/>
    <w:rsid w:val="005E6601"/>
    <w:rPr>
      <w:rFonts w:hint="default"/>
      <w:color w:val="000000"/>
      <w:sz w:val="24"/>
    </w:rPr>
  </w:style>
  <w:style w:type="character" w:customStyle="1" w:styleId="zhenwen1">
    <w:name w:val="zhenwen1"/>
    <w:basedOn w:val="DefaultParagraphFont"/>
    <w:rsid w:val="005E6601"/>
    <w:rPr>
      <w:sz w:val="18"/>
    </w:rPr>
  </w:style>
  <w:style w:type="character" w:customStyle="1" w:styleId="article1">
    <w:name w:val="article1"/>
    <w:basedOn w:val="DefaultParagraphFont"/>
    <w:rsid w:val="005E6601"/>
  </w:style>
  <w:style w:type="character" w:customStyle="1" w:styleId="p21">
    <w:name w:val="p21"/>
    <w:basedOn w:val="DefaultParagraphFont"/>
    <w:rsid w:val="005E6601"/>
    <w:rPr>
      <w:spacing w:val="31680"/>
    </w:rPr>
  </w:style>
  <w:style w:type="character" w:customStyle="1" w:styleId="unnamed11">
    <w:name w:val="unnamed11"/>
    <w:basedOn w:val="DefaultParagraphFont"/>
    <w:rsid w:val="005E6601"/>
    <w:rPr>
      <w:color w:val="0000D0"/>
      <w:sz w:val="18"/>
      <w:u w:val="none"/>
    </w:rPr>
  </w:style>
  <w:style w:type="character" w:customStyle="1" w:styleId="spancontent">
    <w:name w:val="span_content"/>
    <w:basedOn w:val="DefaultParagraphFont"/>
    <w:rsid w:val="005E6601"/>
  </w:style>
  <w:style w:type="character" w:customStyle="1" w:styleId="3Char">
    <w:name w:val="样式3 Char"/>
    <w:basedOn w:val="DefaultParagraphFont"/>
    <w:rsid w:val="005E6601"/>
    <w:rPr>
      <w:rFonts w:ascii="Times" w:eastAsia="汉仪书宋二简" w:hAnsi="Times" w:hint="default"/>
      <w:i/>
      <w:kern w:val="2"/>
      <w:sz w:val="18"/>
      <w:lang w:val="en-US" w:eastAsia="zh-CN"/>
    </w:rPr>
  </w:style>
  <w:style w:type="character" w:customStyle="1" w:styleId="body1">
    <w:name w:val="body1"/>
    <w:basedOn w:val="DefaultParagraphFont"/>
    <w:rsid w:val="005E6601"/>
    <w:rPr>
      <w:rFonts w:ascii="宋体" w:eastAsia="宋体" w:hAnsi="宋体" w:hint="eastAsia"/>
      <w:sz w:val="22"/>
    </w:rPr>
  </w:style>
  <w:style w:type="character" w:customStyle="1" w:styleId="oblogtext">
    <w:name w:val="oblog_text"/>
    <w:basedOn w:val="DefaultParagraphFont"/>
    <w:rsid w:val="005E6601"/>
  </w:style>
  <w:style w:type="character" w:styleId="HTMLCode">
    <w:name w:val="HTML Code"/>
    <w:basedOn w:val="DefaultParagraphFont"/>
    <w:rsid w:val="005E6601"/>
    <w:rPr>
      <w:rFonts w:ascii="宋体" w:eastAsia="宋体" w:hAnsi="宋体"/>
      <w:sz w:val="24"/>
    </w:rPr>
  </w:style>
  <w:style w:type="character" w:customStyle="1" w:styleId="line">
    <w:name w:val="line"/>
    <w:basedOn w:val="DefaultParagraphFont"/>
    <w:rsid w:val="005E6601"/>
  </w:style>
  <w:style w:type="character" w:customStyle="1" w:styleId="postbody">
    <w:name w:val="postbody"/>
    <w:basedOn w:val="DefaultParagraphFont"/>
    <w:rsid w:val="005E6601"/>
  </w:style>
  <w:style w:type="character" w:customStyle="1" w:styleId="style541">
    <w:name w:val="style541"/>
    <w:basedOn w:val="DefaultParagraphFont"/>
    <w:rsid w:val="005E6601"/>
    <w:rPr>
      <w:sz w:val="21"/>
    </w:rPr>
  </w:style>
  <w:style w:type="character" w:customStyle="1" w:styleId="newscont1">
    <w:name w:val="newscont1"/>
    <w:basedOn w:val="DefaultParagraphFont"/>
    <w:rsid w:val="005E6601"/>
    <w:rPr>
      <w:rFonts w:ascii="ˎ̥" w:hAnsi="ˎ̥" w:hint="default"/>
      <w:color w:val="000000"/>
      <w:sz w:val="17"/>
    </w:rPr>
  </w:style>
  <w:style w:type="character" w:styleId="Emphasis">
    <w:name w:val="Emphasis"/>
    <w:basedOn w:val="DefaultParagraphFont"/>
    <w:qFormat/>
    <w:rsid w:val="005E6601"/>
    <w:rPr>
      <w:i/>
    </w:rPr>
  </w:style>
  <w:style w:type="character" w:customStyle="1" w:styleId="f">
    <w:name w:val="f"/>
    <w:basedOn w:val="DefaultParagraphFont"/>
    <w:rsid w:val="005E6601"/>
  </w:style>
  <w:style w:type="character" w:customStyle="1" w:styleId="ok21">
    <w:name w:val="ok21"/>
    <w:basedOn w:val="DefaultParagraphFont"/>
    <w:rsid w:val="005E6601"/>
    <w:rPr>
      <w:rFonts w:ascii="宋体" w:eastAsia="宋体" w:hAnsi="宋体" w:hint="eastAsia"/>
      <w:color w:val="000000"/>
      <w:sz w:val="24"/>
    </w:rPr>
  </w:style>
  <w:style w:type="character" w:customStyle="1" w:styleId="tpccontent1">
    <w:name w:val="tpc_content1"/>
    <w:basedOn w:val="DefaultParagraphFont"/>
    <w:rsid w:val="005E6601"/>
    <w:rPr>
      <w:sz w:val="20"/>
    </w:rPr>
  </w:style>
  <w:style w:type="character" w:customStyle="1" w:styleId="table0011">
    <w:name w:val="table0011"/>
    <w:basedOn w:val="DefaultParagraphFont"/>
    <w:rsid w:val="005E6601"/>
    <w:rPr>
      <w:sz w:val="21"/>
    </w:rPr>
  </w:style>
  <w:style w:type="character" w:styleId="EndnoteReference">
    <w:name w:val="endnote reference"/>
    <w:basedOn w:val="DefaultParagraphFont"/>
    <w:rsid w:val="005E6601"/>
    <w:rPr>
      <w:vertAlign w:val="superscript"/>
    </w:rPr>
  </w:style>
  <w:style w:type="paragraph" w:customStyle="1" w:styleId="BodyTextIndent30">
    <w:name w:val="Body Text Indent 3_0"/>
    <w:basedOn w:val="Normal"/>
    <w:rsid w:val="005E6601"/>
    <w:pPr>
      <w:adjustRightInd w:val="0"/>
      <w:spacing w:line="280" w:lineRule="exact"/>
      <w:ind w:left="-181" w:firstLine="173"/>
      <w:textAlignment w:val="baseline"/>
    </w:pPr>
    <w:rPr>
      <w:rFonts w:ascii="宋体" w:hAnsi="宋体"/>
      <w:sz w:val="24"/>
      <w:szCs w:val="20"/>
    </w:rPr>
  </w:style>
  <w:style w:type="paragraph" w:customStyle="1" w:styleId="BodyTextIndent20">
    <w:name w:val="Body Text Indent 2_0"/>
    <w:basedOn w:val="Normal"/>
    <w:rsid w:val="005E6601"/>
    <w:pPr>
      <w:adjustRightInd w:val="0"/>
      <w:ind w:left="-2"/>
      <w:textAlignment w:val="baseline"/>
    </w:pPr>
    <w:rPr>
      <w:rFonts w:ascii="Times New Roman" w:hAnsi="Times New Roman"/>
      <w:szCs w:val="20"/>
    </w:rPr>
  </w:style>
  <w:style w:type="paragraph" w:customStyle="1" w:styleId="1253-25">
    <w:name w:val="样式 样式 样式 样式 样式 样式 样式 样式 样式 样式 小题1: 2.5 字符 左  3 字符 首行缩进:  -2.5 字符..."/>
    <w:basedOn w:val="Normal"/>
    <w:rsid w:val="005E6601"/>
    <w:pPr>
      <w:ind w:left="540" w:hanging="270" w:leftChars="150" w:hangingChars="150"/>
      <w:jc w:val="left"/>
    </w:pPr>
    <w:rPr>
      <w:rFonts w:ascii="Times" w:eastAsia="汉仪书宋二简" w:hAnsi="Times"/>
      <w:sz w:val="18"/>
      <w:szCs w:val="20"/>
    </w:rPr>
  </w:style>
  <w:style w:type="paragraph" w:customStyle="1" w:styleId="BodyText20">
    <w:name w:val="Body Text 2_0"/>
    <w:basedOn w:val="Normal"/>
    <w:rsid w:val="005E6601"/>
    <w:pPr>
      <w:adjustRightInd w:val="0"/>
      <w:ind w:hanging="283"/>
      <w:textAlignment w:val="baseline"/>
    </w:pPr>
    <w:rPr>
      <w:rFonts w:ascii="Times New Roman" w:hAnsi="Times New Roman"/>
      <w:szCs w:val="20"/>
    </w:rPr>
  </w:style>
  <w:style w:type="paragraph" w:styleId="ListBullet3">
    <w:name w:val="List Bullet 3"/>
    <w:basedOn w:val="Normal"/>
    <w:rsid w:val="005E6601"/>
    <w:pPr>
      <w:numPr>
        <w:ilvl w:val="0"/>
        <w:numId w:val="2"/>
      </w:numPr>
      <w:tabs>
        <w:tab w:val="left" w:pos="360"/>
      </w:tabs>
    </w:pPr>
    <w:rPr>
      <w:rFonts w:ascii="Times New Roman" w:hAnsi="Times New Roman"/>
      <w:szCs w:val="20"/>
    </w:rPr>
  </w:style>
  <w:style w:type="paragraph" w:customStyle="1" w:styleId="a8">
    <w:name w:val="大题"/>
    <w:basedOn w:val="Normal"/>
    <w:rsid w:val="005E6601"/>
    <w:rPr>
      <w:rFonts w:ascii="黑体" w:eastAsia="黑体" w:hAnsi="Times New Roman"/>
      <w:b/>
      <w:szCs w:val="20"/>
    </w:rPr>
  </w:style>
  <w:style w:type="paragraph" w:styleId="TableofAuthorities">
    <w:name w:val="table of authorities"/>
    <w:basedOn w:val="Normal"/>
    <w:next w:val="Normal"/>
    <w:rsid w:val="005E6601"/>
    <w:pPr>
      <w:ind w:left="420" w:leftChars="200"/>
    </w:pPr>
    <w:rPr>
      <w:rFonts w:ascii="Times New Roman" w:hAnsi="Times New Roman"/>
      <w:szCs w:val="20"/>
    </w:rPr>
  </w:style>
  <w:style w:type="paragraph" w:customStyle="1" w:styleId="ABCD">
    <w:name w:val="ABCD"/>
    <w:basedOn w:val="Normal"/>
    <w:rsid w:val="005E6601"/>
    <w:pPr>
      <w:widowControl/>
      <w:tabs>
        <w:tab w:val="left" w:pos="2693"/>
        <w:tab w:val="left" w:pos="4961"/>
        <w:tab w:val="left" w:pos="7229"/>
      </w:tabs>
      <w:autoSpaceDE w:val="0"/>
      <w:autoSpaceDN w:val="0"/>
      <w:adjustRightInd w:val="0"/>
      <w:spacing w:line="300" w:lineRule="atLeast"/>
      <w:ind w:left="480"/>
      <w:textAlignment w:val="bottom"/>
    </w:pPr>
    <w:rPr>
      <w:rFonts w:ascii="Times New Roman" w:eastAsia="MingLiU" w:hAnsi="Times New Roman"/>
      <w:spacing w:val="25"/>
      <w:kern w:val="0"/>
      <w:sz w:val="20"/>
      <w:szCs w:val="20"/>
      <w:lang w:eastAsia="zh-TW"/>
    </w:rPr>
  </w:style>
  <w:style w:type="paragraph" w:customStyle="1" w:styleId="wtext">
    <w:name w:val="wtext"/>
    <w:basedOn w:val="Normal"/>
    <w:rsid w:val="005E6601"/>
    <w:pPr>
      <w:widowControl/>
      <w:spacing w:before="100" w:beforeAutospacing="0" w:after="100" w:afterAutospacing="0"/>
      <w:ind w:firstLine="480"/>
      <w:jc w:val="left"/>
    </w:pPr>
    <w:rPr>
      <w:rFonts w:ascii="Arial Unicode MS" w:eastAsia="Arial Unicode MS" w:hAnsi="Arial Unicode MS"/>
      <w:color w:val="000000"/>
      <w:kern w:val="0"/>
      <w:sz w:val="18"/>
      <w:szCs w:val="20"/>
    </w:rPr>
  </w:style>
  <w:style w:type="paragraph" w:customStyle="1" w:styleId="a9">
    <w:name w:val="黑字"/>
    <w:basedOn w:val="Normal"/>
    <w:rsid w:val="005E6601"/>
    <w:pPr>
      <w:widowControl/>
      <w:adjustRightInd w:val="0"/>
      <w:spacing w:before="100" w:after="100"/>
      <w:jc w:val="left"/>
      <w:textAlignment w:val="baseline"/>
    </w:pPr>
    <w:rPr>
      <w:rFonts w:ascii="Arial Unicode MS" w:eastAsia="Arial Unicode MS" w:hAnsi="Arial Unicode MS"/>
      <w:color w:val="000000"/>
      <w:kern w:val="0"/>
      <w:sz w:val="18"/>
      <w:szCs w:val="20"/>
    </w:rPr>
  </w:style>
  <w:style w:type="paragraph" w:customStyle="1" w:styleId="style1">
    <w:name w:val="style1"/>
    <w:basedOn w:val="Normal"/>
    <w:rsid w:val="005E6601"/>
    <w:pPr>
      <w:widowControl/>
      <w:spacing w:before="100" w:beforeAutospacing="0" w:after="100" w:afterAutospacing="0"/>
      <w:ind w:firstLine="360"/>
      <w:jc w:val="left"/>
    </w:pPr>
    <w:rPr>
      <w:rFonts w:ascii="宋体" w:hAnsi="宋体"/>
      <w:kern w:val="0"/>
      <w:sz w:val="18"/>
      <w:szCs w:val="20"/>
    </w:rPr>
  </w:style>
  <w:style w:type="paragraph" w:customStyle="1" w:styleId="a10">
    <w:name w:val="小题"/>
    <w:basedOn w:val="NormalIndent"/>
    <w:rsid w:val="005E6601"/>
    <w:pPr>
      <w:numPr>
        <w:ilvl w:val="0"/>
        <w:numId w:val="3"/>
      </w:numPr>
      <w:tabs>
        <w:tab w:val="left" w:pos="315"/>
      </w:tabs>
      <w:ind w:firstLineChars="0"/>
    </w:pPr>
    <w:rPr>
      <w:rFonts w:ascii="宋体"/>
      <w:szCs w:val="20"/>
    </w:rPr>
  </w:style>
  <w:style w:type="paragraph" w:styleId="Title">
    <w:name w:val="Title"/>
    <w:basedOn w:val="Normal"/>
    <w:qFormat/>
    <w:rsid w:val="005E6601"/>
    <w:pPr>
      <w:jc w:val="center"/>
    </w:pPr>
    <w:rPr>
      <w:rFonts w:ascii="Times New Roman" w:hAnsi="Times New Roman"/>
      <w:b/>
      <w:sz w:val="30"/>
      <w:szCs w:val="20"/>
    </w:rPr>
  </w:style>
  <w:style w:type="paragraph" w:customStyle="1" w:styleId="a11">
    <w:name w:val="教案正文"/>
    <w:basedOn w:val="Normal"/>
    <w:rsid w:val="005E6601"/>
    <w:pPr>
      <w:numPr>
        <w:ilvl w:val="0"/>
        <w:numId w:val="4"/>
      </w:numPr>
      <w:spacing w:line="300" w:lineRule="auto"/>
    </w:pPr>
    <w:rPr>
      <w:rFonts w:ascii="Times New Roman" w:hAnsi="Times New Roman"/>
      <w:szCs w:val="20"/>
    </w:rPr>
  </w:style>
  <w:style w:type="paragraph" w:styleId="ListBullet4">
    <w:name w:val="List Bullet 4"/>
    <w:basedOn w:val="Normal"/>
    <w:rsid w:val="005E6601"/>
    <w:pPr>
      <w:numPr>
        <w:ilvl w:val="0"/>
        <w:numId w:val="5"/>
      </w:numPr>
      <w:tabs>
        <w:tab w:val="left" w:pos="585"/>
      </w:tabs>
    </w:pPr>
    <w:rPr>
      <w:rFonts w:ascii="Times New Roman" w:hAnsi="Times New Roman"/>
      <w:szCs w:val="20"/>
    </w:rPr>
  </w:style>
  <w:style w:type="paragraph" w:customStyle="1" w:styleId="ok1">
    <w:name w:val="ok1"/>
    <w:basedOn w:val="Normal"/>
    <w:rsid w:val="005E6601"/>
    <w:pPr>
      <w:widowControl/>
      <w:spacing w:before="100" w:beforeAutospacing="0" w:after="100" w:afterAutospacing="0"/>
      <w:jc w:val="left"/>
    </w:pPr>
    <w:rPr>
      <w:rFonts w:ascii="宋体" w:hAnsi="宋体" w:hint="eastAsia"/>
      <w:color w:val="00B06F"/>
      <w:kern w:val="0"/>
      <w:sz w:val="18"/>
      <w:szCs w:val="20"/>
    </w:rPr>
  </w:style>
  <w:style w:type="paragraph" w:customStyle="1" w:styleId="a12">
    <w:name w:val="图片示范"/>
    <w:rsid w:val="005E6601"/>
    <w:pPr>
      <w:widowControl w:val="0"/>
      <w:jc w:val="both"/>
    </w:pPr>
    <w:rPr>
      <w:kern w:val="2"/>
      <w:sz w:val="21"/>
      <w:lang w:val="en-US" w:eastAsia="zh-CN" w:bidi="ar-SA"/>
    </w:rPr>
  </w:style>
  <w:style w:type="paragraph" w:customStyle="1" w:styleId="14">
    <w:name w:val="样式1"/>
    <w:basedOn w:val="Normal"/>
    <w:rsid w:val="005E6601"/>
    <w:pPr>
      <w:jc w:val="center"/>
    </w:pPr>
    <w:rPr>
      <w:rFonts w:ascii="Times New Roman" w:hAnsi="Times New Roman"/>
      <w:b/>
      <w:sz w:val="28"/>
      <w:szCs w:val="20"/>
    </w:rPr>
  </w:style>
  <w:style w:type="paragraph" w:customStyle="1" w:styleId="PlainText00">
    <w:name w:val="Plain Text_0"/>
    <w:basedOn w:val="Normal"/>
    <w:rsid w:val="005E6601"/>
    <w:pPr>
      <w:adjustRightInd w:val="0"/>
      <w:textAlignment w:val="baseline"/>
    </w:pPr>
    <w:rPr>
      <w:rFonts w:ascii="宋体" w:hAnsi="Courier New"/>
      <w:szCs w:val="20"/>
    </w:rPr>
  </w:style>
  <w:style w:type="paragraph" w:customStyle="1" w:styleId="a13">
    <w:name w:val="自己题目"/>
    <w:basedOn w:val="Normal"/>
    <w:next w:val="Normal"/>
    <w:rsid w:val="005E6601"/>
    <w:pPr>
      <w:tabs>
        <w:tab w:val="left" w:pos="2340"/>
        <w:tab w:val="left" w:pos="7500"/>
        <w:tab w:val="left" w:pos="7770"/>
        <w:tab w:val="left" w:pos="7800"/>
      </w:tabs>
      <w:spacing w:line="360" w:lineRule="exact"/>
      <w:jc w:val="left"/>
      <w:outlineLvl w:val="2"/>
    </w:pPr>
    <w:rPr>
      <w:rFonts w:ascii="宋体" w:hAnsi="宋体"/>
      <w:kern w:val="0"/>
      <w:szCs w:val="20"/>
    </w:rPr>
  </w:style>
  <w:style w:type="paragraph" w:styleId="DocumentMap">
    <w:name w:val="Document Map"/>
    <w:basedOn w:val="Normal"/>
    <w:rsid w:val="005E6601"/>
    <w:pPr>
      <w:shd w:val="clear" w:color="auto" w:fill="000080"/>
    </w:pPr>
    <w:rPr>
      <w:rFonts w:ascii="宋体" w:hAnsi="宋体"/>
      <w:spacing w:val="-20"/>
      <w:position w:val="6"/>
      <w:szCs w:val="20"/>
    </w:rPr>
  </w:style>
  <w:style w:type="paragraph" w:customStyle="1" w:styleId="title0">
    <w:name w:val="title"/>
    <w:basedOn w:val="Normal"/>
    <w:rsid w:val="005E6601"/>
    <w:pPr>
      <w:widowControl/>
      <w:spacing w:before="100" w:beforeAutospacing="0" w:after="100" w:afterAutospacing="0" w:line="300" w:lineRule="atLeast"/>
      <w:jc w:val="left"/>
    </w:pPr>
    <w:rPr>
      <w:rFonts w:eastAsia="Arial Unicode MS"/>
      <w:color w:val="000000"/>
      <w:kern w:val="0"/>
      <w:sz w:val="24"/>
      <w:szCs w:val="20"/>
    </w:rPr>
  </w:style>
  <w:style w:type="paragraph" w:customStyle="1" w:styleId="tit2">
    <w:name w:val="tit2"/>
    <w:basedOn w:val="Normal"/>
    <w:rsid w:val="005E6601"/>
    <w:pPr>
      <w:numPr>
        <w:ilvl w:val="0"/>
        <w:numId w:val="6"/>
      </w:numPr>
      <w:autoSpaceDE w:val="0"/>
      <w:autoSpaceDN w:val="0"/>
      <w:adjustRightInd w:val="0"/>
      <w:spacing w:line="300" w:lineRule="atLeast"/>
      <w:ind w:left="369"/>
      <w:jc w:val="left"/>
      <w:textAlignment w:val="bottom"/>
    </w:pPr>
    <w:rPr>
      <w:rFonts w:ascii="Times New Roman" w:eastAsia="MingLiU" w:hAnsi="Times New Roman"/>
      <w:spacing w:val="25"/>
      <w:kern w:val="0"/>
      <w:sz w:val="20"/>
      <w:szCs w:val="20"/>
      <w:lang w:eastAsia="zh-TW"/>
    </w:rPr>
  </w:style>
  <w:style w:type="paragraph" w:styleId="BodyTextFirstIndent2">
    <w:name w:val="Body Text First Indent 2"/>
    <w:basedOn w:val="BodyTextIndent"/>
    <w:rsid w:val="005E6601"/>
    <w:pPr>
      <w:spacing w:after="120"/>
      <w:ind w:left="420" w:leftChars="200"/>
    </w:pPr>
    <w:rPr>
      <w:szCs w:val="20"/>
    </w:rPr>
  </w:style>
  <w:style w:type="paragraph" w:styleId="List3">
    <w:name w:val="List 3"/>
    <w:basedOn w:val="Normal"/>
    <w:rsid w:val="005E6601"/>
    <w:pPr>
      <w:ind w:left="100" w:hanging="200" w:leftChars="400" w:hangingChars="200"/>
    </w:pPr>
    <w:rPr>
      <w:rFonts w:ascii="Times New Roman" w:hAnsi="Times New Roman"/>
      <w:szCs w:val="20"/>
    </w:rPr>
  </w:style>
  <w:style w:type="paragraph" w:customStyle="1" w:styleId="a14">
    <w:name w:val="标注"/>
    <w:basedOn w:val="Normal"/>
    <w:next w:val="Normal"/>
    <w:rsid w:val="005E6601"/>
    <w:pPr>
      <w:spacing w:line="240" w:lineRule="exact"/>
      <w:jc w:val="center"/>
    </w:pPr>
    <w:rPr>
      <w:rFonts w:ascii="Times New Roman" w:hAnsi="Times New Roman"/>
      <w:i/>
      <w:spacing w:val="-10"/>
      <w:position w:val="2"/>
      <w:szCs w:val="20"/>
    </w:rPr>
  </w:style>
  <w:style w:type="paragraph" w:styleId="ListBullet2">
    <w:name w:val="List Bullet 2"/>
    <w:basedOn w:val="Normal"/>
    <w:rsid w:val="005E6601"/>
    <w:pPr>
      <w:numPr>
        <w:ilvl w:val="0"/>
        <w:numId w:val="7"/>
      </w:numPr>
      <w:tabs>
        <w:tab w:val="left" w:pos="420"/>
      </w:tabs>
    </w:pPr>
    <w:rPr>
      <w:rFonts w:ascii="Times New Roman" w:hAnsi="Times New Roman"/>
      <w:szCs w:val="20"/>
    </w:rPr>
  </w:style>
  <w:style w:type="paragraph" w:styleId="ListBullet5">
    <w:name w:val="List Bullet 5"/>
    <w:basedOn w:val="Normal"/>
    <w:rsid w:val="005E6601"/>
    <w:pPr>
      <w:numPr>
        <w:ilvl w:val="0"/>
        <w:numId w:val="8"/>
      </w:numPr>
      <w:tabs>
        <w:tab w:val="left" w:pos="780"/>
      </w:tabs>
    </w:pPr>
    <w:rPr>
      <w:rFonts w:ascii="Times New Roman" w:hAnsi="Times New Roman"/>
      <w:szCs w:val="20"/>
    </w:rPr>
  </w:style>
  <w:style w:type="paragraph" w:customStyle="1" w:styleId="FR1">
    <w:name w:val="FR1"/>
    <w:rsid w:val="005E6601"/>
    <w:pPr>
      <w:widowControl w:val="0"/>
      <w:autoSpaceDE w:val="0"/>
      <w:autoSpaceDN w:val="0"/>
      <w:adjustRightInd w:val="0"/>
    </w:pPr>
    <w:rPr>
      <w:rFonts w:ascii="Arial" w:hAnsi="Arial"/>
      <w:b/>
      <w:sz w:val="12"/>
      <w:lang w:val="en-US" w:eastAsia="zh-CN" w:bidi="ar-SA"/>
    </w:rPr>
  </w:style>
  <w:style w:type="paragraph" w:customStyle="1" w:styleId="a15">
    <w:name w:val="教学目标"/>
    <w:basedOn w:val="Normal"/>
    <w:rsid w:val="005E6601"/>
    <w:pPr>
      <w:numPr>
        <w:ilvl w:val="0"/>
        <w:numId w:val="9"/>
      </w:numPr>
      <w:spacing w:line="300" w:lineRule="auto"/>
    </w:pPr>
    <w:rPr>
      <w:rFonts w:ascii="Times New Roman" w:hAnsi="Times New Roman"/>
      <w:szCs w:val="20"/>
    </w:rPr>
  </w:style>
  <w:style w:type="paragraph" w:customStyle="1" w:styleId="a16">
    <w:name w:val="正文（宋）"/>
    <w:basedOn w:val="Normal"/>
    <w:rsid w:val="005E6601"/>
    <w:pPr>
      <w:spacing w:line="380" w:lineRule="exact"/>
      <w:ind w:firstLine="200" w:firstLineChars="200"/>
    </w:pPr>
    <w:rPr>
      <w:rFonts w:ascii="Times New Roman" w:hAnsi="Times New Roman"/>
      <w:spacing w:val="6"/>
      <w:szCs w:val="20"/>
    </w:rPr>
  </w:style>
  <w:style w:type="paragraph" w:customStyle="1" w:styleId="0210">
    <w:name w:val="样式 样式 样式 样式 样式 样式 样式 样式 样式 正文题目 + 段前: 0 厘米 悬挂缩进: 2 字符1 + 左侧:  0 ..."/>
    <w:basedOn w:val="Normal"/>
    <w:rsid w:val="005E6601"/>
    <w:pPr>
      <w:adjustRightInd w:val="0"/>
      <w:ind w:left="270" w:hanging="270" w:hangingChars="150"/>
    </w:pPr>
    <w:rPr>
      <w:rFonts w:ascii="Times New Roman" w:eastAsia="汉仪书宋二简" w:hAnsi="Times New Roman"/>
      <w:sz w:val="18"/>
      <w:szCs w:val="20"/>
    </w:rPr>
  </w:style>
  <w:style w:type="paragraph" w:styleId="BlockText">
    <w:name w:val="Block Text"/>
    <w:basedOn w:val="Normal"/>
    <w:rsid w:val="005E6601"/>
    <w:pPr>
      <w:ind w:left="720" w:rightChars="955"/>
    </w:pPr>
    <w:rPr>
      <w:rFonts w:ascii="宋体" w:hAnsi="宋体"/>
      <w:szCs w:val="20"/>
    </w:rPr>
  </w:style>
  <w:style w:type="paragraph" w:customStyle="1" w:styleId="zhenwen">
    <w:name w:val="zhenwen"/>
    <w:basedOn w:val="Normal"/>
    <w:rsid w:val="005E6601"/>
    <w:pPr>
      <w:widowControl/>
      <w:spacing w:before="100" w:beforeAutospacing="0" w:after="100" w:afterAutospacing="0" w:line="300" w:lineRule="atLeast"/>
      <w:jc w:val="left"/>
    </w:pPr>
    <w:rPr>
      <w:rFonts w:ascii="Arial Unicode MS" w:eastAsia="Arial Unicode MS" w:hAnsi="Arial Unicode MS"/>
      <w:kern w:val="0"/>
      <w:sz w:val="18"/>
      <w:szCs w:val="20"/>
    </w:rPr>
  </w:style>
  <w:style w:type="paragraph" w:customStyle="1" w:styleId="a17">
    <w:name w:val="教学导入"/>
    <w:basedOn w:val="Normal"/>
    <w:rsid w:val="005E6601"/>
    <w:pPr>
      <w:numPr>
        <w:ilvl w:val="0"/>
        <w:numId w:val="10"/>
      </w:numPr>
      <w:spacing w:line="300" w:lineRule="auto"/>
    </w:pPr>
    <w:rPr>
      <w:rFonts w:ascii="Times New Roman" w:hAnsi="Times New Roman"/>
      <w:szCs w:val="20"/>
    </w:rPr>
  </w:style>
  <w:style w:type="paragraph" w:customStyle="1" w:styleId="style29">
    <w:name w:val="style29"/>
    <w:basedOn w:val="Normal"/>
    <w:rsid w:val="005E6601"/>
    <w:pPr>
      <w:widowControl/>
      <w:spacing w:before="100" w:beforeAutospacing="0" w:after="100" w:afterAutospacing="0"/>
      <w:jc w:val="left"/>
    </w:pPr>
    <w:rPr>
      <w:rFonts w:ascii="仿宋_GB2312" w:eastAsia="仿宋_GB2312" w:hAnsi="宋体"/>
      <w:b/>
      <w:kern w:val="0"/>
      <w:sz w:val="24"/>
      <w:szCs w:val="20"/>
    </w:rPr>
  </w:style>
  <w:style w:type="paragraph" w:customStyle="1" w:styleId="a18">
    <w:name w:val="居中"/>
    <w:basedOn w:val="Normal"/>
    <w:rsid w:val="005E6601"/>
    <w:pPr>
      <w:spacing w:line="0" w:lineRule="atLeast"/>
      <w:jc w:val="center"/>
    </w:pPr>
    <w:rPr>
      <w:rFonts w:ascii="Times New Roman" w:hAnsi="Times New Roman"/>
      <w:color w:val="000000"/>
      <w:szCs w:val="20"/>
    </w:rPr>
  </w:style>
  <w:style w:type="paragraph" w:customStyle="1" w:styleId="style60">
    <w:name w:val="style60"/>
    <w:basedOn w:val="Normal"/>
    <w:rsid w:val="005E6601"/>
    <w:pPr>
      <w:widowControl/>
      <w:spacing w:before="100" w:beforeAutospacing="0" w:after="100" w:afterAutospacing="0"/>
      <w:jc w:val="left"/>
    </w:pPr>
    <w:rPr>
      <w:rFonts w:ascii="黑体" w:eastAsia="黑体" w:hAnsi="宋体"/>
      <w:kern w:val="0"/>
      <w:sz w:val="24"/>
      <w:szCs w:val="20"/>
    </w:rPr>
  </w:style>
  <w:style w:type="paragraph" w:customStyle="1" w:styleId="NormalWeb0">
    <w:name w:val="Normal (Web)_0"/>
    <w:basedOn w:val="Normal"/>
    <w:rsid w:val="005E6601"/>
    <w:pPr>
      <w:widowControl/>
      <w:adjustRightInd w:val="0"/>
      <w:spacing w:before="100" w:after="100"/>
      <w:jc w:val="left"/>
      <w:textAlignment w:val="baseline"/>
    </w:pPr>
    <w:rPr>
      <w:rFonts w:ascii="Arial Unicode MS" w:eastAsia="Arial Unicode MS" w:hAnsi="Arial Unicode MS"/>
      <w:color w:val="000000"/>
      <w:kern w:val="0"/>
      <w:sz w:val="24"/>
      <w:szCs w:val="20"/>
    </w:rPr>
  </w:style>
  <w:style w:type="paragraph" w:customStyle="1" w:styleId="Web">
    <w:name w:val="普通 (Web)"/>
    <w:basedOn w:val="Normal"/>
    <w:rsid w:val="005E6601"/>
    <w:pPr>
      <w:widowControl/>
      <w:spacing w:before="100" w:beforeAutospacing="0" w:after="100" w:afterAutospacing="0"/>
      <w:jc w:val="left"/>
    </w:pPr>
    <w:rPr>
      <w:rFonts w:ascii="宋体" w:hAnsi="宋体"/>
      <w:kern w:val="0"/>
      <w:sz w:val="24"/>
      <w:szCs w:val="20"/>
    </w:rPr>
  </w:style>
  <w:style w:type="paragraph" w:customStyle="1" w:styleId="15">
    <w:name w:val="黑字1"/>
    <w:basedOn w:val="Normal"/>
    <w:rsid w:val="005E6601"/>
    <w:pPr>
      <w:widowControl/>
      <w:spacing w:before="100" w:beforeAutospacing="0" w:after="100" w:afterAutospacing="0"/>
      <w:jc w:val="left"/>
    </w:pPr>
    <w:rPr>
      <w:rFonts w:ascii="宋体" w:hAnsi="宋体"/>
      <w:kern w:val="0"/>
      <w:sz w:val="24"/>
      <w:szCs w:val="20"/>
    </w:rPr>
  </w:style>
  <w:style w:type="paragraph" w:customStyle="1" w:styleId="style59">
    <w:name w:val="style59"/>
    <w:basedOn w:val="Normal"/>
    <w:rsid w:val="005E6601"/>
    <w:pPr>
      <w:widowControl/>
      <w:spacing w:before="100" w:beforeAutospacing="0" w:after="100" w:afterAutospacing="0"/>
      <w:jc w:val="left"/>
    </w:pPr>
    <w:rPr>
      <w:rFonts w:ascii="Arial" w:hAnsi="Arial"/>
      <w:kern w:val="0"/>
      <w:szCs w:val="20"/>
    </w:rPr>
  </w:style>
  <w:style w:type="paragraph" w:customStyle="1" w:styleId="WPSPlain">
    <w:name w:val="WPS Plain"/>
    <w:rsid w:val="005E6601"/>
    <w:rPr>
      <w:lang w:val="en-US" w:eastAsia="zh-CN" w:bidi="ar-SA"/>
    </w:rPr>
  </w:style>
  <w:style w:type="character" w:customStyle="1" w:styleId="p3">
    <w:name w:val="p3"/>
    <w:basedOn w:val="DefaultParagraphFont"/>
    <w:rsid w:val="005E6601"/>
  </w:style>
  <w:style w:type="character" w:customStyle="1" w:styleId="pt101">
    <w:name w:val="pt101"/>
    <w:basedOn w:val="DefaultParagraphFont"/>
    <w:rsid w:val="005E6601"/>
    <w:rPr>
      <w:rFonts w:ascii="宋体" w:eastAsia="宋体" w:hAnsi="宋体" w:hint="eastAsia"/>
      <w:sz w:val="20"/>
      <w:szCs w:val="20"/>
    </w:rPr>
  </w:style>
  <w:style w:type="paragraph" w:customStyle="1" w:styleId="a19">
    <w:name w:val="缩一"/>
    <w:basedOn w:val="Normal"/>
    <w:rsid w:val="005E6601"/>
    <w:pPr>
      <w:adjustRightInd w:val="0"/>
      <w:snapToGrid w:val="0"/>
      <w:ind w:left="200" w:hanging="100" w:leftChars="100" w:hangingChars="100"/>
      <w:jc w:val="left"/>
    </w:pPr>
    <w:rPr>
      <w:rFonts w:ascii="宋体" w:hAnsi="Courier New"/>
      <w:szCs w:val="21"/>
    </w:rPr>
  </w:style>
  <w:style w:type="paragraph" w:customStyle="1" w:styleId="16">
    <w:name w:val="样式 宋体 小五 左 行距: 1.倍行距"/>
    <w:basedOn w:val="Normal"/>
    <w:rsid w:val="005E6601"/>
    <w:pPr>
      <w:spacing w:line="360" w:lineRule="auto"/>
      <w:jc w:val="left"/>
    </w:pPr>
    <w:rPr>
      <w:rFonts w:ascii="宋体" w:hAnsi="宋体"/>
      <w:sz w:val="18"/>
      <w:szCs w:val="20"/>
    </w:rPr>
  </w:style>
  <w:style w:type="paragraph" w:customStyle="1" w:styleId="Char5">
    <w:name w:val="居中 Char"/>
    <w:basedOn w:val="Normal"/>
    <w:rsid w:val="005E6601"/>
    <w:pPr>
      <w:spacing w:line="0" w:lineRule="atLeast"/>
      <w:jc w:val="center"/>
    </w:pPr>
    <w:rPr>
      <w:rFonts w:ascii="Times New Roman" w:hAnsi="Times New Roman"/>
      <w:color w:val="000000"/>
      <w:szCs w:val="20"/>
    </w:rPr>
  </w:style>
  <w:style w:type="paragraph" w:customStyle="1" w:styleId="p11s">
    <w:name w:val="p11s"/>
    <w:basedOn w:val="Normal"/>
    <w:rsid w:val="005E6601"/>
    <w:pPr>
      <w:widowControl/>
      <w:spacing w:before="100" w:after="100"/>
      <w:jc w:val="left"/>
    </w:pPr>
    <w:rPr>
      <w:kern w:val="0"/>
      <w:sz w:val="22"/>
      <w:szCs w:val="20"/>
    </w:rPr>
  </w:style>
  <w:style w:type="paragraph" w:customStyle="1" w:styleId="a20">
    <w:name w:val="节标题"/>
    <w:basedOn w:val="Normal"/>
    <w:rsid w:val="005E6601"/>
    <w:pPr>
      <w:numPr>
        <w:ilvl w:val="1"/>
        <w:numId w:val="11"/>
      </w:numPr>
      <w:tabs>
        <w:tab w:val="num" w:pos="0"/>
      </w:tabs>
      <w:outlineLvl w:val="1"/>
    </w:pPr>
    <w:rPr>
      <w:rFonts w:ascii="Times New Roman" w:hAnsi="Times New Roman"/>
      <w:szCs w:val="21"/>
      <w:lang w:val="sq-AL" w:bidi="ar-DZ"/>
    </w:rPr>
  </w:style>
  <w:style w:type="table" w:styleId="TableGrid7">
    <w:name w:val="Table Grid 7"/>
    <w:basedOn w:val="TableNormal"/>
    <w:rsid w:val="005E660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lastCol">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Row">
      <w:rPr>
        <w:b w:val="0"/>
        <w:bCs w:val="0"/>
      </w:rPr>
      <w:tblPr/>
      <w:tcPr>
        <w:tcBorders>
          <w:bottom w:val="single" w:sz="12" w:space="0" w:color="000000"/>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i">
    <w:name w:val="hei"/>
    <w:basedOn w:val="DefaultParagraphFont"/>
    <w:rsid w:val="005E6601"/>
  </w:style>
  <w:style w:type="character" w:customStyle="1" w:styleId="style21">
    <w:name w:val="style21"/>
    <w:basedOn w:val="DefaultParagraphFont"/>
    <w:rsid w:val="005E6601"/>
    <w:rPr>
      <w:sz w:val="22"/>
      <w:szCs w:val="22"/>
    </w:rPr>
  </w:style>
  <w:style w:type="paragraph" w:customStyle="1" w:styleId="a21">
    <w:name w:val="试题"/>
    <w:basedOn w:val="Normal"/>
    <w:rsid w:val="005E6601"/>
    <w:pPr>
      <w:overflowPunct w:val="0"/>
      <w:autoSpaceDE w:val="0"/>
      <w:autoSpaceDN w:val="0"/>
      <w:spacing w:before="96" w:beforeLines="40"/>
      <w:ind w:left="424" w:hanging="424" w:hangingChars="212"/>
    </w:pPr>
    <w:rPr>
      <w:rFonts w:ascii="Times New Roman" w:eastAsia="方正书宋简体" w:hAnsi="Times New Roman"/>
      <w:szCs w:val="24"/>
    </w:rPr>
  </w:style>
  <w:style w:type="table" w:styleId="TableElegant">
    <w:name w:val="Table Elegant"/>
    <w:basedOn w:val="TableNormal"/>
    <w:rsid w:val="005E660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5E6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样式2"/>
    <w:basedOn w:val="Header"/>
    <w:autoRedefine/>
    <w:rsid w:val="005E6601"/>
    <w:pPr>
      <w:framePr w:hSpace="180" w:wrap="around" w:vAnchor="text" w:hAnchor="margin" w:xAlign="center" w:y="152"/>
      <w:pBdr>
        <w:bottom w:val="none" w:sz="0" w:space="0" w:color="auto"/>
      </w:pBdr>
      <w:adjustRightInd w:val="0"/>
      <w:spacing w:line="312" w:lineRule="atLeast"/>
      <w:jc w:val="both"/>
      <w:textAlignment w:val="baseline"/>
    </w:pPr>
    <w:rPr>
      <w:rFonts w:ascii="Times New Roman" w:hAnsi="Times New Roman"/>
      <w:kern w:val="0"/>
    </w:rPr>
  </w:style>
  <w:style w:type="paragraph" w:customStyle="1" w:styleId="3">
    <w:name w:val="试标3"/>
    <w:basedOn w:val="Heading3"/>
    <w:rsid w:val="005E6601"/>
    <w:pPr>
      <w:keepNext w:val="0"/>
      <w:keepLines w:val="0"/>
      <w:overflowPunct w:val="0"/>
      <w:autoSpaceDE w:val="0"/>
      <w:autoSpaceDN w:val="0"/>
      <w:spacing w:before="0" w:after="0" w:line="317" w:lineRule="exact"/>
      <w:ind w:left="200" w:hanging="200" w:hangingChars="200"/>
      <w:textAlignment w:val="top"/>
    </w:pPr>
    <w:rPr>
      <w:rFonts w:eastAsia="方正书宋简体" w:cs="Times New Roman"/>
      <w:b w:val="0"/>
      <w:sz w:val="22"/>
    </w:rPr>
  </w:style>
  <w:style w:type="character" w:customStyle="1" w:styleId="style51">
    <w:name w:val="style51"/>
    <w:basedOn w:val="DefaultParagraphFont"/>
    <w:rsid w:val="005E6601"/>
    <w:rPr>
      <w:sz w:val="28"/>
      <w:szCs w:val="28"/>
    </w:rPr>
  </w:style>
  <w:style w:type="character" w:customStyle="1" w:styleId="p51">
    <w:name w:val="p51"/>
    <w:basedOn w:val="DefaultParagraphFont"/>
    <w:rsid w:val="005E6601"/>
    <w:rPr>
      <w:sz w:val="22"/>
      <w:szCs w:val="22"/>
    </w:rPr>
  </w:style>
  <w:style w:type="character" w:customStyle="1" w:styleId="c101">
    <w:name w:val="c101"/>
    <w:basedOn w:val="DefaultParagraphFont"/>
    <w:rsid w:val="005E6601"/>
    <w:rPr>
      <w:sz w:val="20"/>
      <w:szCs w:val="20"/>
    </w:rPr>
  </w:style>
  <w:style w:type="character" w:customStyle="1" w:styleId="content1">
    <w:name w:val="content1"/>
    <w:basedOn w:val="DefaultParagraphFont"/>
    <w:rsid w:val="005E6601"/>
  </w:style>
  <w:style w:type="paragraph" w:customStyle="1" w:styleId="a22">
    <w:name w:val="大标题"/>
    <w:basedOn w:val="Normal"/>
    <w:rsid w:val="005E6601"/>
    <w:pPr>
      <w:jc w:val="center"/>
    </w:pPr>
    <w:rPr>
      <w:rFonts w:ascii="Times New Roman" w:eastAsia="黑体" w:hAnsi="Times New Roman"/>
      <w:b/>
      <w:spacing w:val="40"/>
      <w:sz w:val="36"/>
      <w:szCs w:val="20"/>
    </w:rPr>
  </w:style>
  <w:style w:type="paragraph" w:customStyle="1" w:styleId="a23">
    <w:name w:val="单元测试大题号"/>
    <w:basedOn w:val="Normal"/>
    <w:rsid w:val="005E6601"/>
    <w:pPr>
      <w:ind w:left="200" w:hanging="200" w:hangingChars="200"/>
    </w:pPr>
    <w:rPr>
      <w:rFonts w:ascii="Times New Roman" w:hAnsi="Times New Roman"/>
      <w:b/>
      <w:szCs w:val="20"/>
    </w:rPr>
  </w:style>
  <w:style w:type="paragraph" w:customStyle="1" w:styleId="a24">
    <w:name w:val="单元测试小题号"/>
    <w:basedOn w:val="Normal"/>
    <w:rsid w:val="005E6601"/>
    <w:pPr>
      <w:tabs>
        <w:tab w:val="right" w:pos="8720"/>
      </w:tabs>
      <w:ind w:left="200" w:hanging="150" w:leftChars="50" w:hangingChars="150"/>
    </w:pPr>
    <w:rPr>
      <w:rFonts w:ascii="Times New Roman" w:hAnsi="Times New Roman"/>
      <w:szCs w:val="20"/>
    </w:rPr>
  </w:style>
  <w:style w:type="paragraph" w:customStyle="1" w:styleId="a25">
    <w:name w:val="试题地区"/>
    <w:basedOn w:val="Normal"/>
    <w:rsid w:val="005E6601"/>
    <w:pPr>
      <w:jc w:val="center"/>
    </w:pPr>
    <w:rPr>
      <w:rFonts w:ascii="Times New Roman" w:hAnsi="Times New Roman"/>
      <w:szCs w:val="20"/>
    </w:rPr>
  </w:style>
  <w:style w:type="paragraph" w:customStyle="1" w:styleId="a26">
    <w:name w:val="小标题"/>
    <w:basedOn w:val="Normal"/>
    <w:rsid w:val="005E6601"/>
    <w:pPr>
      <w:topLinePunct/>
      <w:jc w:val="center"/>
      <w:outlineLvl w:val="1"/>
    </w:pPr>
    <w:rPr>
      <w:rFonts w:ascii="Times New Roman" w:hAnsi="Times New Roman"/>
      <w:b/>
      <w:bCs/>
      <w:sz w:val="32"/>
      <w:szCs w:val="20"/>
    </w:rPr>
  </w:style>
  <w:style w:type="paragraph" w:customStyle="1" w:styleId="a27">
    <w:name w:val="选择题选项"/>
    <w:basedOn w:val="Normal"/>
    <w:rsid w:val="005E6601"/>
    <w:pPr>
      <w:tabs>
        <w:tab w:val="left" w:pos="2507"/>
        <w:tab w:val="left" w:pos="4578"/>
        <w:tab w:val="left" w:pos="6649"/>
      </w:tabs>
      <w:ind w:left="400" w:hanging="200" w:leftChars="200" w:hangingChars="200"/>
    </w:pPr>
    <w:rPr>
      <w:rFonts w:ascii="Times New Roman" w:hAnsi="Times New Roman"/>
      <w:szCs w:val="20"/>
    </w:rPr>
  </w:style>
  <w:style w:type="paragraph" w:customStyle="1" w:styleId="17">
    <w:name w:val="选择题选项1"/>
    <w:basedOn w:val="Normal"/>
    <w:rsid w:val="005E6601"/>
    <w:pPr>
      <w:tabs>
        <w:tab w:val="left" w:pos="4578"/>
      </w:tabs>
      <w:ind w:left="400" w:hanging="200" w:leftChars="200" w:hangingChars="200"/>
    </w:pPr>
    <w:rPr>
      <w:rFonts w:ascii="Times New Roman" w:hAnsi="Times New Roman"/>
      <w:szCs w:val="20"/>
    </w:rPr>
  </w:style>
  <w:style w:type="paragraph" w:customStyle="1" w:styleId="22">
    <w:name w:val="选择题选项2"/>
    <w:basedOn w:val="Normal"/>
    <w:rsid w:val="005E6601"/>
    <w:pPr>
      <w:tabs>
        <w:tab w:val="left" w:pos="2071"/>
        <w:tab w:val="left" w:pos="3706"/>
        <w:tab w:val="left" w:pos="5341"/>
      </w:tabs>
      <w:ind w:left="400" w:hanging="200" w:leftChars="200" w:hangingChars="200"/>
    </w:pPr>
    <w:rPr>
      <w:rFonts w:ascii="Times New Roman" w:hAnsi="Times New Roman"/>
      <w:szCs w:val="20"/>
    </w:rPr>
  </w:style>
  <w:style w:type="paragraph" w:styleId="ListContinue">
    <w:name w:val="List Continue"/>
    <w:basedOn w:val="Normal"/>
    <w:rsid w:val="005E6601"/>
    <w:pPr>
      <w:spacing w:after="120"/>
      <w:ind w:left="420" w:leftChars="200"/>
    </w:pPr>
    <w:rPr>
      <w:rFonts w:ascii="Times New Roman" w:hAnsi="Times New Roman"/>
      <w:szCs w:val="20"/>
    </w:rPr>
  </w:style>
  <w:style w:type="character" w:customStyle="1" w:styleId="style111">
    <w:name w:val="style111"/>
    <w:basedOn w:val="DefaultParagraphFont"/>
    <w:rsid w:val="005E6601"/>
    <w:rPr>
      <w:sz w:val="21"/>
      <w:szCs w:val="21"/>
    </w:rPr>
  </w:style>
  <w:style w:type="character" w:customStyle="1" w:styleId="f14">
    <w:name w:val="f14"/>
    <w:basedOn w:val="DefaultParagraphFont"/>
    <w:rsid w:val="005E6601"/>
  </w:style>
  <w:style w:type="paragraph" w:customStyle="1" w:styleId="btcontent">
    <w:name w:val="bt_content"/>
    <w:basedOn w:val="Normal"/>
    <w:rsid w:val="005E6601"/>
    <w:pPr>
      <w:widowControl/>
      <w:spacing w:before="100" w:beforeAutospacing="1" w:after="100" w:afterAutospacing="1" w:line="330" w:lineRule="atLeast"/>
      <w:jc w:val="left"/>
    </w:pPr>
    <w:rPr>
      <w:rFonts w:ascii="宋体" w:hAnsi="宋体" w:cs="宋体"/>
      <w:kern w:val="0"/>
      <w:szCs w:val="21"/>
    </w:rPr>
  </w:style>
  <w:style w:type="paragraph" w:customStyle="1" w:styleId="textblack14">
    <w:name w:val="text_black14"/>
    <w:basedOn w:val="Normal"/>
    <w:rsid w:val="005E6601"/>
    <w:pPr>
      <w:widowControl/>
      <w:spacing w:before="100" w:beforeAutospacing="1" w:after="100" w:afterAutospacing="1"/>
      <w:jc w:val="left"/>
    </w:pPr>
    <w:rPr>
      <w:rFonts w:ascii="宋体" w:hAnsi="宋体"/>
      <w:kern w:val="0"/>
      <w:sz w:val="24"/>
      <w:szCs w:val="24"/>
    </w:rPr>
  </w:style>
  <w:style w:type="character" w:customStyle="1" w:styleId="xb1">
    <w:name w:val="xb1"/>
    <w:basedOn w:val="DefaultParagraphFont"/>
    <w:rsid w:val="005E6601"/>
    <w:rPr>
      <w:sz w:val="15"/>
      <w:szCs w:val="15"/>
      <w:vertAlign w:val="subscript"/>
    </w:rPr>
  </w:style>
  <w:style w:type="paragraph" w:styleId="Salutation">
    <w:name w:val="Salutation"/>
    <w:basedOn w:val="Normal"/>
    <w:next w:val="Normal"/>
    <w:rsid w:val="005E6601"/>
    <w:rPr>
      <w:rFonts w:ascii="Times New Roman" w:hAnsi="Times New Roman"/>
      <w:szCs w:val="21"/>
    </w:rPr>
  </w:style>
  <w:style w:type="paragraph" w:customStyle="1" w:styleId="ABCD0">
    <w:name w:val="试题ABCD"/>
    <w:basedOn w:val="NormalIndent"/>
    <w:autoRedefine/>
    <w:rsid w:val="005E6601"/>
    <w:pPr>
      <w:spacing w:line="300" w:lineRule="exact"/>
      <w:ind w:right="-334" w:firstLine="360" w:rightChars="-159" w:firstLineChars="180"/>
      <w:jc w:val="left"/>
      <w:outlineLvl w:val="8"/>
    </w:pPr>
    <w:rPr>
      <w:bCs/>
      <w:color w:val="000000"/>
    </w:rPr>
  </w:style>
  <w:style w:type="numbering" w:styleId="ArticleSection">
    <w:name w:val="Outline List 3"/>
    <w:basedOn w:val="NoList"/>
    <w:rsid w:val="005E6601"/>
    <w:pPr>
      <w:numPr>
        <w:numId w:val="12"/>
      </w:numPr>
    </w:pPr>
  </w:style>
  <w:style w:type="character" w:customStyle="1" w:styleId="xl26">
    <w:name w:val="xl26"/>
    <w:basedOn w:val="DefaultParagraphFont"/>
    <w:rsid w:val="005E6601"/>
  </w:style>
  <w:style w:type="paragraph" w:customStyle="1" w:styleId="a28">
    <w:name w:val="小节标题"/>
    <w:basedOn w:val="Normal"/>
    <w:rsid w:val="005E6601"/>
    <w:pPr>
      <w:widowControl/>
      <w:spacing w:before="175" w:after="102" w:line="351" w:lineRule="atLeast"/>
      <w:textAlignment w:val="baseline"/>
    </w:pPr>
    <w:rPr>
      <w:rFonts w:ascii="Times New Roman" w:eastAsia="黑体" w:hAnsi="Times New Roman"/>
      <w:color w:val="000000"/>
      <w:kern w:val="0"/>
      <w:szCs w:val="20"/>
      <w:u w:color="000000"/>
    </w:rPr>
  </w:style>
  <w:style w:type="character" w:customStyle="1" w:styleId="p31">
    <w:name w:val="p31"/>
    <w:basedOn w:val="DefaultParagraphFont"/>
    <w:rsid w:val="005E6601"/>
    <w:rPr>
      <w:rFonts w:ascii="宋体" w:eastAsia="宋体" w:hAnsi="宋体" w:hint="eastAsia"/>
      <w:sz w:val="21"/>
      <w:szCs w:val="21"/>
    </w:rPr>
  </w:style>
  <w:style w:type="character" w:customStyle="1" w:styleId="maintext">
    <w:name w:val="maintext"/>
    <w:basedOn w:val="DefaultParagraphFont"/>
    <w:rsid w:val="005E6601"/>
  </w:style>
  <w:style w:type="paragraph" w:customStyle="1" w:styleId="titlestyle3">
    <w:name w:val="title style3"/>
    <w:basedOn w:val="Normal"/>
    <w:rsid w:val="005E6601"/>
    <w:pPr>
      <w:widowControl/>
      <w:spacing w:before="100" w:beforeAutospacing="1" w:after="100" w:afterAutospacing="1" w:line="320" w:lineRule="atLeast"/>
      <w:ind w:firstLine="480"/>
      <w:jc w:val="left"/>
    </w:pPr>
    <w:rPr>
      <w:rFonts w:ascii="宋体" w:hAnsi="宋体"/>
      <w:kern w:val="0"/>
      <w:sz w:val="24"/>
      <w:szCs w:val="24"/>
    </w:rPr>
  </w:style>
  <w:style w:type="character" w:customStyle="1" w:styleId="style31">
    <w:name w:val="style31"/>
    <w:basedOn w:val="DefaultParagraphFont"/>
    <w:rsid w:val="005E6601"/>
    <w:rPr>
      <w:sz w:val="18"/>
      <w:szCs w:val="18"/>
    </w:rPr>
  </w:style>
  <w:style w:type="character" w:customStyle="1" w:styleId="date1">
    <w:name w:val="date1"/>
    <w:basedOn w:val="DefaultParagraphFont"/>
    <w:rsid w:val="005E6601"/>
    <w:rPr>
      <w:color w:val="003399"/>
      <w:sz w:val="18"/>
      <w:szCs w:val="18"/>
      <w:u w:val="none"/>
      <w:effect w:val="none"/>
    </w:rPr>
  </w:style>
  <w:style w:type="character" w:customStyle="1" w:styleId="14p1">
    <w:name w:val="14p1"/>
    <w:basedOn w:val="DefaultParagraphFont"/>
    <w:rsid w:val="005E6601"/>
    <w:rPr>
      <w:sz w:val="21"/>
      <w:szCs w:val="21"/>
    </w:rPr>
  </w:style>
  <w:style w:type="table" w:styleId="TableGrid6">
    <w:name w:val="Table Grid 6"/>
    <w:basedOn w:val="TableNormal"/>
    <w:rsid w:val="005E6601"/>
    <w:pPr>
      <w:widowControl w:val="0"/>
      <w:jc w:val="both"/>
    </w:pPr>
    <w:tblPr>
      <w:tblBorders>
        <w:top w:val="single" w:sz="12" w:space="0" w:color="000000"/>
        <w:left w:val="single" w:sz="12" w:space="0" w:color="000000"/>
        <w:bottom w:val="single" w:sz="12" w:space="0" w:color="000000"/>
        <w:right w:val="single" w:sz="12" w:space="0" w:color="000000"/>
        <w:insideH w:val="none" w:sz="0" w:space="0" w:color="auto"/>
        <w:insideV w:val="single" w:sz="6" w:space="0" w:color="000000"/>
      </w:tblBorders>
    </w:tblPr>
    <w:tcPr>
      <w:shd w:val="clear" w:color="auto" w:fill="auto"/>
    </w:tcPr>
    <w:tblStylePr w:type="firstCol">
      <w:rPr>
        <w:b/>
        <w:bCs/>
      </w:rPr>
      <w:tblPr/>
      <w:tcPr>
        <w:tcBorders>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Row">
      <w:rPr>
        <w:b/>
        <w:bCs/>
      </w:rPr>
      <w:tblPr/>
      <w:tcPr>
        <w:tcBorders>
          <w:bottom w:val="single" w:sz="6" w:space="0" w:color="000000"/>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ize4">
    <w:name w:val="size4"/>
    <w:basedOn w:val="Normal"/>
    <w:rsid w:val="005E6601"/>
    <w:pPr>
      <w:widowControl/>
      <w:spacing w:before="100" w:beforeAutospacing="1" w:after="100" w:afterAutospacing="1"/>
      <w:jc w:val="left"/>
    </w:pPr>
    <w:rPr>
      <w:rFonts w:ascii="宋体" w:hAnsi="宋体"/>
      <w:b/>
      <w:bCs/>
      <w:color w:val="000000"/>
      <w:kern w:val="0"/>
      <w:sz w:val="28"/>
      <w:szCs w:val="28"/>
    </w:rPr>
  </w:style>
  <w:style w:type="paragraph" w:customStyle="1" w:styleId="size5">
    <w:name w:val="size5"/>
    <w:basedOn w:val="Normal"/>
    <w:rsid w:val="005E6601"/>
    <w:pPr>
      <w:widowControl/>
      <w:spacing w:before="100" w:beforeAutospacing="1" w:after="100" w:afterAutospacing="1"/>
      <w:jc w:val="left"/>
    </w:pPr>
    <w:rPr>
      <w:rFonts w:ascii="宋体" w:hAnsi="宋体"/>
      <w:b/>
      <w:bCs/>
      <w:color w:val="000000"/>
      <w:kern w:val="0"/>
      <w:sz w:val="36"/>
      <w:szCs w:val="36"/>
    </w:rPr>
  </w:style>
  <w:style w:type="paragraph" w:customStyle="1" w:styleId="p6">
    <w:name w:val="p6"/>
    <w:basedOn w:val="Normal"/>
    <w:rsid w:val="005E6601"/>
    <w:pPr>
      <w:widowControl/>
      <w:spacing w:before="100" w:beforeAutospacing="1" w:after="100" w:afterAutospacing="1"/>
      <w:jc w:val="left"/>
    </w:pPr>
    <w:rPr>
      <w:rFonts w:ascii="宋体" w:hAnsi="宋体"/>
      <w:color w:val="000000"/>
      <w:kern w:val="0"/>
      <w:sz w:val="24"/>
      <w:szCs w:val="24"/>
    </w:rPr>
  </w:style>
  <w:style w:type="paragraph" w:customStyle="1" w:styleId="p7">
    <w:name w:val="p7"/>
    <w:basedOn w:val="Normal"/>
    <w:rsid w:val="005E6601"/>
    <w:pPr>
      <w:widowControl/>
      <w:spacing w:before="100" w:beforeAutospacing="1" w:after="100" w:afterAutospacing="1"/>
      <w:jc w:val="left"/>
    </w:pPr>
    <w:rPr>
      <w:rFonts w:ascii="宋体" w:hAnsi="宋体"/>
      <w:color w:val="000000"/>
      <w:kern w:val="0"/>
      <w:sz w:val="22"/>
    </w:rPr>
  </w:style>
  <w:style w:type="paragraph" w:customStyle="1" w:styleId="p8">
    <w:name w:val="p8"/>
    <w:basedOn w:val="Normal"/>
    <w:rsid w:val="005E6601"/>
    <w:pPr>
      <w:widowControl/>
      <w:spacing w:before="100" w:beforeAutospacing="1" w:after="100" w:afterAutospacing="1" w:line="300" w:lineRule="atLeast"/>
      <w:jc w:val="left"/>
    </w:pPr>
    <w:rPr>
      <w:rFonts w:ascii="宋体" w:hAnsi="宋体"/>
      <w:color w:val="000000"/>
      <w:kern w:val="0"/>
      <w:szCs w:val="21"/>
    </w:rPr>
  </w:style>
  <w:style w:type="paragraph" w:customStyle="1" w:styleId="p9">
    <w:name w:val="p9"/>
    <w:basedOn w:val="Normal"/>
    <w:rsid w:val="005E6601"/>
    <w:pPr>
      <w:widowControl/>
      <w:spacing w:before="100" w:beforeAutospacing="1" w:after="100" w:afterAutospacing="1"/>
      <w:jc w:val="left"/>
    </w:pPr>
    <w:rPr>
      <w:rFonts w:ascii="宋体" w:hAnsi="宋体"/>
      <w:color w:val="000000"/>
      <w:kern w:val="0"/>
      <w:sz w:val="18"/>
      <w:szCs w:val="18"/>
    </w:rPr>
  </w:style>
  <w:style w:type="paragraph" w:customStyle="1" w:styleId="whiteborder">
    <w:name w:val="whiteborder"/>
    <w:basedOn w:val="Normal"/>
    <w:rsid w:val="005E6601"/>
    <w:pPr>
      <w:widowControl/>
      <w:pBdr>
        <w:left w:val="single" w:sz="6" w:space="0" w:color="FFFFFF"/>
        <w:bottom w:val="single" w:sz="6" w:space="0" w:color="FFFFFF"/>
        <w:right w:val="single" w:sz="6" w:space="0" w:color="FFFFFF"/>
      </w:pBdr>
      <w:spacing w:before="100" w:beforeAutospacing="1" w:after="100" w:afterAutospacing="1"/>
      <w:jc w:val="left"/>
    </w:pPr>
    <w:rPr>
      <w:rFonts w:ascii="宋体" w:hAnsi="宋体"/>
      <w:color w:val="000000"/>
      <w:kern w:val="0"/>
      <w:sz w:val="24"/>
      <w:szCs w:val="24"/>
    </w:rPr>
  </w:style>
  <w:style w:type="paragraph" w:customStyle="1" w:styleId="blueborder">
    <w:name w:val="blueborder"/>
    <w:basedOn w:val="Normal"/>
    <w:rsid w:val="005E6601"/>
    <w:pPr>
      <w:widowControl/>
      <w:pBdr>
        <w:left w:val="single" w:sz="6" w:space="0" w:color="1859C4"/>
        <w:bottom w:val="single" w:sz="6" w:space="0" w:color="1859C4"/>
        <w:right w:val="single" w:sz="6" w:space="0" w:color="1859C4"/>
      </w:pBdr>
      <w:spacing w:before="100" w:beforeAutospacing="1" w:after="100" w:afterAutospacing="1"/>
      <w:jc w:val="left"/>
    </w:pPr>
    <w:rPr>
      <w:rFonts w:ascii="宋体" w:hAnsi="宋体"/>
      <w:color w:val="000000"/>
      <w:kern w:val="0"/>
      <w:sz w:val="24"/>
      <w:szCs w:val="24"/>
    </w:rPr>
  </w:style>
  <w:style w:type="paragraph" w:customStyle="1" w:styleId="blackborder">
    <w:name w:val="blackborder"/>
    <w:basedOn w:val="Normal"/>
    <w:rsid w:val="005E6601"/>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olor w:val="000000"/>
      <w:kern w:val="0"/>
      <w:sz w:val="24"/>
      <w:szCs w:val="24"/>
    </w:rPr>
  </w:style>
  <w:style w:type="paragraph" w:customStyle="1" w:styleId="yellowborder">
    <w:name w:val="yellowborder"/>
    <w:basedOn w:val="Normal"/>
    <w:rsid w:val="005E6601"/>
    <w:pPr>
      <w:widowControl/>
      <w:pBdr>
        <w:top w:val="single" w:sz="12" w:space="0" w:color="F9A323"/>
        <w:left w:val="single" w:sz="12" w:space="0" w:color="F9A323"/>
        <w:bottom w:val="single" w:sz="12" w:space="0" w:color="F9A323"/>
        <w:right w:val="single" w:sz="12" w:space="0" w:color="F9A323"/>
      </w:pBdr>
      <w:spacing w:before="100" w:beforeAutospacing="1" w:after="100" w:afterAutospacing="1"/>
      <w:jc w:val="left"/>
    </w:pPr>
    <w:rPr>
      <w:rFonts w:ascii="宋体" w:hAnsi="宋体"/>
      <w:color w:val="000000"/>
      <w:kern w:val="0"/>
      <w:sz w:val="24"/>
      <w:szCs w:val="24"/>
    </w:rPr>
  </w:style>
  <w:style w:type="paragraph" w:customStyle="1" w:styleId="greenborder">
    <w:name w:val="greenborder"/>
    <w:basedOn w:val="Normal"/>
    <w:rsid w:val="005E6601"/>
    <w:pPr>
      <w:widowControl/>
      <w:pBdr>
        <w:top w:val="single" w:sz="6" w:space="0" w:color="008551"/>
        <w:left w:val="single" w:sz="6" w:space="0" w:color="008551"/>
        <w:bottom w:val="single" w:sz="6" w:space="0" w:color="008551"/>
        <w:right w:val="single" w:sz="6" w:space="0" w:color="008551"/>
      </w:pBdr>
      <w:spacing w:before="100" w:beforeAutospacing="1" w:after="100" w:afterAutospacing="1"/>
      <w:jc w:val="left"/>
    </w:pPr>
    <w:rPr>
      <w:rFonts w:ascii="宋体" w:hAnsi="宋体"/>
      <w:color w:val="000000"/>
      <w:kern w:val="0"/>
      <w:sz w:val="24"/>
      <w:szCs w:val="24"/>
    </w:rPr>
  </w:style>
  <w:style w:type="paragraph" w:customStyle="1" w:styleId="blue">
    <w:name w:val="blue"/>
    <w:basedOn w:val="Normal"/>
    <w:rsid w:val="005E6601"/>
    <w:pPr>
      <w:widowControl/>
      <w:spacing w:before="100" w:beforeAutospacing="1" w:after="100" w:afterAutospacing="1"/>
      <w:jc w:val="left"/>
    </w:pPr>
    <w:rPr>
      <w:rFonts w:ascii="宋体" w:hAnsi="宋体"/>
      <w:color w:val="00007F"/>
      <w:kern w:val="0"/>
      <w:sz w:val="18"/>
      <w:szCs w:val="18"/>
    </w:rPr>
  </w:style>
  <w:style w:type="paragraph" w:customStyle="1" w:styleId="white">
    <w:name w:val="white"/>
    <w:basedOn w:val="Normal"/>
    <w:rsid w:val="005E6601"/>
    <w:pPr>
      <w:widowControl/>
      <w:spacing w:before="100" w:beforeAutospacing="1" w:after="100" w:afterAutospacing="1"/>
      <w:jc w:val="left"/>
    </w:pPr>
    <w:rPr>
      <w:rFonts w:ascii="宋体" w:hAnsi="宋体"/>
      <w:color w:val="FFFFFF"/>
      <w:kern w:val="0"/>
      <w:sz w:val="18"/>
      <w:szCs w:val="18"/>
    </w:rPr>
  </w:style>
  <w:style w:type="paragraph" w:customStyle="1" w:styleId="red">
    <w:name w:val="red"/>
    <w:basedOn w:val="Normal"/>
    <w:rsid w:val="005E6601"/>
    <w:pPr>
      <w:widowControl/>
      <w:spacing w:before="100" w:beforeAutospacing="1" w:after="100" w:afterAutospacing="1"/>
      <w:jc w:val="left"/>
    </w:pPr>
    <w:rPr>
      <w:rFonts w:ascii="宋体" w:hAnsi="宋体"/>
      <w:color w:val="C70506"/>
      <w:kern w:val="0"/>
      <w:sz w:val="24"/>
      <w:szCs w:val="24"/>
    </w:rPr>
  </w:style>
  <w:style w:type="paragraph" w:customStyle="1" w:styleId="yellow">
    <w:name w:val="yellow"/>
    <w:basedOn w:val="Normal"/>
    <w:rsid w:val="005E6601"/>
    <w:pPr>
      <w:widowControl/>
      <w:spacing w:before="100" w:beforeAutospacing="1" w:after="100" w:afterAutospacing="1"/>
      <w:jc w:val="left"/>
    </w:pPr>
    <w:rPr>
      <w:rFonts w:ascii="宋体" w:hAnsi="宋体"/>
      <w:color w:val="FFB900"/>
      <w:kern w:val="0"/>
      <w:sz w:val="24"/>
      <w:szCs w:val="24"/>
    </w:rPr>
  </w:style>
  <w:style w:type="paragraph" w:customStyle="1" w:styleId="green">
    <w:name w:val="green"/>
    <w:basedOn w:val="Normal"/>
    <w:rsid w:val="005E6601"/>
    <w:pPr>
      <w:widowControl/>
      <w:spacing w:before="100" w:beforeAutospacing="1" w:after="100" w:afterAutospacing="1"/>
      <w:jc w:val="left"/>
    </w:pPr>
    <w:rPr>
      <w:rFonts w:ascii="宋体" w:hAnsi="宋体"/>
      <w:color w:val="038C54"/>
      <w:kern w:val="0"/>
      <w:sz w:val="24"/>
      <w:szCs w:val="24"/>
    </w:rPr>
  </w:style>
  <w:style w:type="paragraph" w:customStyle="1" w:styleId="coffee">
    <w:name w:val="coffee"/>
    <w:basedOn w:val="Normal"/>
    <w:rsid w:val="005E6601"/>
    <w:pPr>
      <w:widowControl/>
      <w:spacing w:before="100" w:beforeAutospacing="1" w:after="100" w:afterAutospacing="1"/>
      <w:jc w:val="left"/>
    </w:pPr>
    <w:rPr>
      <w:rFonts w:ascii="宋体" w:hAnsi="宋体"/>
      <w:color w:val="800000"/>
      <w:kern w:val="0"/>
      <w:sz w:val="18"/>
      <w:szCs w:val="18"/>
    </w:rPr>
  </w:style>
  <w:style w:type="paragraph" w:customStyle="1" w:styleId="purple">
    <w:name w:val="purple"/>
    <w:basedOn w:val="Normal"/>
    <w:rsid w:val="005E6601"/>
    <w:pPr>
      <w:widowControl/>
      <w:spacing w:before="100" w:beforeAutospacing="1" w:after="100" w:afterAutospacing="1"/>
      <w:jc w:val="left"/>
    </w:pPr>
    <w:rPr>
      <w:rFonts w:ascii="宋体" w:hAnsi="宋体"/>
      <w:color w:val="70017A"/>
      <w:kern w:val="0"/>
      <w:sz w:val="18"/>
      <w:szCs w:val="18"/>
    </w:rPr>
  </w:style>
  <w:style w:type="paragraph" w:customStyle="1" w:styleId="btwhite">
    <w:name w:val="bt_white"/>
    <w:basedOn w:val="Normal"/>
    <w:rsid w:val="005E6601"/>
    <w:pPr>
      <w:widowControl/>
      <w:spacing w:before="100" w:beforeAutospacing="1" w:after="100" w:afterAutospacing="1"/>
      <w:jc w:val="left"/>
    </w:pPr>
    <w:rPr>
      <w:rFonts w:ascii="宋体" w:hAnsi="宋体"/>
      <w:color w:val="FFFFFF"/>
      <w:kern w:val="0"/>
      <w:sz w:val="18"/>
      <w:szCs w:val="18"/>
    </w:rPr>
  </w:style>
  <w:style w:type="paragraph" w:customStyle="1" w:styleId="btlink">
    <w:name w:val="bt_link"/>
    <w:basedOn w:val="Normal"/>
    <w:rsid w:val="005E6601"/>
    <w:pPr>
      <w:widowControl/>
      <w:spacing w:before="100" w:beforeAutospacing="1" w:after="100" w:afterAutospacing="1" w:line="270" w:lineRule="atLeast"/>
      <w:jc w:val="left"/>
    </w:pPr>
    <w:rPr>
      <w:rFonts w:ascii="宋体" w:hAnsi="宋体"/>
      <w:color w:val="000000"/>
      <w:kern w:val="0"/>
      <w:sz w:val="18"/>
      <w:szCs w:val="18"/>
    </w:rPr>
  </w:style>
  <w:style w:type="paragraph" w:customStyle="1" w:styleId="bttime">
    <w:name w:val="bt_time"/>
    <w:basedOn w:val="Normal"/>
    <w:rsid w:val="005E6601"/>
    <w:pPr>
      <w:widowControl/>
      <w:spacing w:before="100" w:beforeAutospacing="1" w:after="100" w:afterAutospacing="1"/>
      <w:jc w:val="left"/>
    </w:pPr>
    <w:rPr>
      <w:rFonts w:ascii="Verdana" w:hAnsi="Verdana"/>
      <w:color w:val="999999"/>
      <w:kern w:val="0"/>
      <w:sz w:val="14"/>
      <w:szCs w:val="14"/>
    </w:rPr>
  </w:style>
  <w:style w:type="paragraph" w:customStyle="1" w:styleId="btdate">
    <w:name w:val="bt_date"/>
    <w:basedOn w:val="Normal"/>
    <w:rsid w:val="005E6601"/>
    <w:pPr>
      <w:widowControl/>
      <w:spacing w:before="100" w:beforeAutospacing="1" w:after="100" w:afterAutospacing="1"/>
      <w:jc w:val="left"/>
    </w:pPr>
    <w:rPr>
      <w:rFonts w:ascii="Verdana" w:hAnsi="Verdana"/>
      <w:color w:val="999999"/>
      <w:kern w:val="0"/>
      <w:sz w:val="14"/>
      <w:szCs w:val="14"/>
    </w:rPr>
  </w:style>
  <w:style w:type="paragraph" w:customStyle="1" w:styleId="btmore">
    <w:name w:val="bt_more"/>
    <w:basedOn w:val="Normal"/>
    <w:rsid w:val="005E6601"/>
    <w:pPr>
      <w:widowControl/>
      <w:spacing w:before="100" w:beforeAutospacing="1" w:after="100" w:afterAutospacing="1"/>
      <w:jc w:val="left"/>
    </w:pPr>
    <w:rPr>
      <w:rFonts w:ascii="宋体" w:hAnsi="宋体"/>
      <w:color w:val="000000"/>
      <w:kern w:val="0"/>
      <w:sz w:val="18"/>
      <w:szCs w:val="18"/>
      <w:u w:val="single"/>
    </w:rPr>
  </w:style>
  <w:style w:type="paragraph" w:customStyle="1" w:styleId="btreporttitle">
    <w:name w:val="bt_report_title"/>
    <w:basedOn w:val="Normal"/>
    <w:rsid w:val="005E6601"/>
    <w:pPr>
      <w:widowControl/>
      <w:spacing w:before="100" w:beforeAutospacing="1" w:after="100" w:afterAutospacing="1"/>
      <w:jc w:val="left"/>
    </w:pPr>
    <w:rPr>
      <w:rFonts w:ascii="宋体" w:hAnsi="宋体"/>
      <w:color w:val="000000"/>
      <w:kern w:val="0"/>
      <w:szCs w:val="21"/>
    </w:rPr>
  </w:style>
  <w:style w:type="paragraph" w:customStyle="1" w:styleId="xx">
    <w:name w:val="xx"/>
    <w:basedOn w:val="Normal"/>
    <w:rsid w:val="005E6601"/>
    <w:pPr>
      <w:widowControl/>
      <w:shd w:val="clear" w:color="auto" w:fill="DCF0D4"/>
      <w:spacing w:before="100" w:beforeAutospacing="1" w:after="100" w:afterAutospacing="1"/>
      <w:jc w:val="left"/>
    </w:pPr>
    <w:rPr>
      <w:rFonts w:ascii="宋体" w:hAnsi="宋体"/>
      <w:color w:val="000000"/>
      <w:kern w:val="0"/>
      <w:sz w:val="18"/>
      <w:szCs w:val="18"/>
    </w:rPr>
  </w:style>
  <w:style w:type="paragraph" w:customStyle="1" w:styleId="cz">
    <w:name w:val="cz"/>
    <w:basedOn w:val="Normal"/>
    <w:rsid w:val="005E6601"/>
    <w:pPr>
      <w:widowControl/>
      <w:shd w:val="clear" w:color="auto" w:fill="A0D3AD"/>
      <w:spacing w:before="100" w:beforeAutospacing="1" w:after="100" w:afterAutospacing="1"/>
      <w:jc w:val="left"/>
    </w:pPr>
    <w:rPr>
      <w:rFonts w:ascii="宋体" w:hAnsi="宋体"/>
      <w:color w:val="000000"/>
      <w:kern w:val="0"/>
      <w:sz w:val="18"/>
      <w:szCs w:val="18"/>
    </w:rPr>
  </w:style>
  <w:style w:type="paragraph" w:customStyle="1" w:styleId="gz">
    <w:name w:val="gz"/>
    <w:basedOn w:val="Normal"/>
    <w:rsid w:val="005E6601"/>
    <w:pPr>
      <w:widowControl/>
      <w:shd w:val="clear" w:color="auto" w:fill="32A07C"/>
      <w:spacing w:before="100" w:beforeAutospacing="1" w:after="100" w:afterAutospacing="1"/>
      <w:jc w:val="left"/>
    </w:pPr>
    <w:rPr>
      <w:rFonts w:ascii="宋体" w:hAnsi="宋体"/>
      <w:color w:val="FFFFFF"/>
      <w:kern w:val="0"/>
      <w:sz w:val="18"/>
      <w:szCs w:val="18"/>
    </w:rPr>
  </w:style>
  <w:style w:type="character" w:customStyle="1" w:styleId="xl32">
    <w:name w:val="xl32"/>
    <w:basedOn w:val="DefaultParagraphFont"/>
    <w:rsid w:val="005E6601"/>
  </w:style>
  <w:style w:type="character" w:customStyle="1" w:styleId="style2">
    <w:name w:val="style2"/>
    <w:basedOn w:val="DefaultParagraphFont"/>
    <w:rsid w:val="005E6601"/>
  </w:style>
  <w:style w:type="paragraph" w:customStyle="1" w:styleId="6">
    <w:name w:val="标题6"/>
    <w:basedOn w:val="Normal"/>
    <w:rsid w:val="005E6601"/>
    <w:pPr>
      <w:spacing w:before="120" w:after="240"/>
      <w:jc w:val="center"/>
    </w:pPr>
    <w:rPr>
      <w:rFonts w:ascii="宋体" w:hAnsi="宋体"/>
      <w:szCs w:val="24"/>
    </w:rPr>
  </w:style>
  <w:style w:type="paragraph" w:customStyle="1" w:styleId="a29">
    <w:name w:val="试卷"/>
    <w:basedOn w:val="Normal"/>
    <w:link w:val="Char6"/>
    <w:rsid w:val="005E6601"/>
    <w:pPr>
      <w:ind w:left="555" w:hanging="315" w:leftChars="100" w:hangingChars="150"/>
    </w:pPr>
    <w:rPr>
      <w:rFonts w:ascii="Times New Roman" w:hAnsi="Times New Roman"/>
      <w:snapToGrid w:val="0"/>
      <w:kern w:val="0"/>
      <w:szCs w:val="21"/>
    </w:rPr>
  </w:style>
  <w:style w:type="paragraph" w:customStyle="1" w:styleId="23">
    <w:name w:val="试卷2"/>
    <w:basedOn w:val="Normal"/>
    <w:rsid w:val="005E6601"/>
    <w:pPr>
      <w:spacing w:line="360" w:lineRule="exact"/>
      <w:ind w:left="840" w:hanging="360" w:leftChars="200" w:hangingChars="150"/>
    </w:pPr>
    <w:rPr>
      <w:rFonts w:ascii="Times New Roman" w:hAnsi="Times New Roman"/>
      <w:snapToGrid w:val="0"/>
      <w:kern w:val="0"/>
      <w:szCs w:val="21"/>
    </w:rPr>
  </w:style>
  <w:style w:type="character" w:customStyle="1" w:styleId="Char6">
    <w:name w:val="试卷 Char"/>
    <w:basedOn w:val="DefaultParagraphFont"/>
    <w:link w:val="a29"/>
    <w:rsid w:val="005E6601"/>
    <w:rPr>
      <w:rFonts w:eastAsia="宋体"/>
      <w:snapToGrid w:val="0"/>
      <w:sz w:val="21"/>
      <w:szCs w:val="21"/>
      <w:lang w:val="en-US" w:eastAsia="zh-CN" w:bidi="ar-SA"/>
    </w:rPr>
  </w:style>
  <w:style w:type="character" w:customStyle="1" w:styleId="f1">
    <w:name w:val="f1"/>
    <w:basedOn w:val="DefaultParagraphFont"/>
    <w:rsid w:val="005E6601"/>
    <w:rPr>
      <w:rFonts w:ascii="ˎ̥" w:hAnsi="ˎ̥" w:hint="default"/>
      <w:b/>
      <w:bCs/>
      <w:sz w:val="21"/>
      <w:szCs w:val="21"/>
    </w:rPr>
  </w:style>
  <w:style w:type="character" w:customStyle="1" w:styleId="content">
    <w:name w:val="content"/>
    <w:basedOn w:val="DefaultParagraphFont"/>
    <w:rsid w:val="005E6601"/>
  </w:style>
  <w:style w:type="character" w:customStyle="1" w:styleId="1CharCharChar">
    <w:name w:val="标题1 Char Char Char"/>
    <w:aliases w:val="标题1 Char Char Char1"/>
    <w:basedOn w:val="DefaultParagraphFont"/>
    <w:rsid w:val="005E6601"/>
    <w:rPr>
      <w:rFonts w:ascii="宋体" w:eastAsia="宋体" w:hAnsi="Courier New" w:cs="Courier New"/>
      <w:kern w:val="2"/>
      <w:sz w:val="21"/>
      <w:szCs w:val="21"/>
      <w:lang w:val="en-US" w:eastAsia="zh-CN" w:bidi="ar-SA"/>
    </w:rPr>
  </w:style>
  <w:style w:type="character" w:customStyle="1" w:styleId="postbody1">
    <w:name w:val="postbody1"/>
    <w:basedOn w:val="DefaultParagraphFont"/>
    <w:rsid w:val="005E6601"/>
    <w:rPr>
      <w:sz w:val="18"/>
      <w:szCs w:val="18"/>
    </w:rPr>
  </w:style>
  <w:style w:type="paragraph" w:customStyle="1" w:styleId="a30">
    <w:name w:val="网校正文"/>
    <w:basedOn w:val="Normal"/>
    <w:autoRedefine/>
    <w:rsid w:val="005E6601"/>
    <w:pPr>
      <w:adjustRightInd w:val="0"/>
      <w:spacing w:after="120"/>
    </w:pPr>
    <w:rPr>
      <w:rFonts w:ascii="Times New Roman" w:hAnsi="Times New Roman"/>
      <w:sz w:val="24"/>
      <w:szCs w:val="24"/>
    </w:rPr>
  </w:style>
  <w:style w:type="paragraph" w:customStyle="1" w:styleId="a31">
    <w:name w:val="网校标题"/>
    <w:basedOn w:val="Normal"/>
    <w:rsid w:val="005E6601"/>
    <w:pPr>
      <w:jc w:val="center"/>
    </w:pPr>
    <w:rPr>
      <w:rFonts w:ascii="Times New Roman" w:hAnsi="Times New Roman"/>
      <w:b/>
      <w:sz w:val="32"/>
      <w:szCs w:val="24"/>
    </w:rPr>
  </w:style>
  <w:style w:type="paragraph" w:customStyle="1" w:styleId="1205">
    <w:name w:val="样式 网校正文 + 首行缩进:  12 字符 段后: 0.5 行"/>
    <w:basedOn w:val="a30"/>
    <w:rsid w:val="005E6601"/>
    <w:pPr>
      <w:spacing w:after="156"/>
      <w:ind w:firstLine="2880"/>
      <w:jc w:val="left"/>
    </w:pPr>
    <w:rPr>
      <w:rFonts w:cs="宋体"/>
      <w:szCs w:val="20"/>
    </w:rPr>
  </w:style>
  <w:style w:type="character" w:customStyle="1" w:styleId="mt5">
    <w:name w:val="mt5"/>
    <w:basedOn w:val="DefaultParagraphFont"/>
    <w:rsid w:val="005E6601"/>
  </w:style>
  <w:style w:type="paragraph" w:styleId="Subtitle">
    <w:name w:val="Subtitle"/>
    <w:basedOn w:val="Normal"/>
    <w:qFormat/>
    <w:rsid w:val="005E6601"/>
    <w:pPr>
      <w:jc w:val="center"/>
    </w:pPr>
    <w:rPr>
      <w:rFonts w:ascii="Times New Roman" w:hAnsi="Times New Roman"/>
      <w:sz w:val="32"/>
      <w:szCs w:val="20"/>
    </w:rPr>
  </w:style>
  <w:style w:type="paragraph" w:customStyle="1" w:styleId="a32">
    <w:name w:val="样式 (西文) 黑体 加粗 青色 行距: 单倍行距"/>
    <w:basedOn w:val="Normal"/>
    <w:rsid w:val="005E6601"/>
    <w:pPr>
      <w:adjustRightInd w:val="0"/>
      <w:ind w:right="-50" w:rightChars="-50"/>
      <w:textAlignment w:val="baseline"/>
    </w:pPr>
    <w:rPr>
      <w:rFonts w:ascii="黑体" w:hAnsi="Times New Roman" w:cs="宋体"/>
      <w:b/>
      <w:bCs/>
      <w:color w:val="008080"/>
      <w:kern w:val="0"/>
      <w:szCs w:val="20"/>
    </w:rPr>
  </w:style>
  <w:style w:type="paragraph" w:customStyle="1" w:styleId="arrow">
    <w:name w:val="arrow"/>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btn">
    <w:name w:val="oblog_bt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btnmouseoverup">
    <w:name w:val="oblog_btnmouseoveru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tbgen">
    <w:name w:val="oblog_tbge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oblogbtnmouseoverdown">
    <w:name w:val="oblog_btnmouseoverdow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btndown">
    <w:name w:val="btndow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arrow1">
    <w:name w:val="arrow1"/>
    <w:basedOn w:val="Normal"/>
    <w:rsid w:val="005E6601"/>
    <w:pPr>
      <w:widowControl/>
      <w:spacing w:before="100" w:beforeAutospacing="1" w:after="100" w:afterAutospacing="1"/>
      <w:jc w:val="left"/>
    </w:pPr>
    <w:rPr>
      <w:rFonts w:ascii="Verdana" w:hAnsi="Verdana" w:cs="宋体"/>
      <w:kern w:val="0"/>
      <w:sz w:val="16"/>
      <w:szCs w:val="16"/>
    </w:rPr>
  </w:style>
  <w:style w:type="paragraph" w:customStyle="1" w:styleId="oblogbtn1">
    <w:name w:val="oblog_btn1"/>
    <w:basedOn w:val="Normal"/>
    <w:rsid w:val="005E6601"/>
    <w:pPr>
      <w:widowControl/>
      <w:shd w:val="clear" w:color="auto" w:fill="DCDCDC"/>
      <w:spacing w:after="100" w:afterAutospacing="1"/>
      <w:jc w:val="center"/>
    </w:pPr>
    <w:rPr>
      <w:rFonts w:ascii="宋体" w:hAnsi="宋体" w:cs="宋体"/>
      <w:kern w:val="0"/>
      <w:sz w:val="24"/>
      <w:szCs w:val="24"/>
    </w:rPr>
  </w:style>
  <w:style w:type="paragraph" w:customStyle="1" w:styleId="oblogbtnmouseoverup1">
    <w:name w:val="oblog_btnmouseoverup1"/>
    <w:basedOn w:val="Normal"/>
    <w:rsid w:val="005E6601"/>
    <w:pPr>
      <w:widowControl/>
      <w:shd w:val="clear" w:color="auto" w:fill="B5BED6"/>
      <w:spacing w:after="100" w:afterAutospacing="1"/>
      <w:jc w:val="center"/>
    </w:pPr>
    <w:rPr>
      <w:rFonts w:ascii="宋体" w:hAnsi="宋体" w:cs="宋体"/>
      <w:kern w:val="0"/>
      <w:sz w:val="24"/>
      <w:szCs w:val="24"/>
    </w:rPr>
  </w:style>
  <w:style w:type="paragraph" w:customStyle="1" w:styleId="oblogtbgen1">
    <w:name w:val="oblog_tbgen1"/>
    <w:basedOn w:val="Normal"/>
    <w:rsid w:val="005E6601"/>
    <w:pPr>
      <w:widowControl/>
      <w:jc w:val="left"/>
    </w:pPr>
    <w:rPr>
      <w:rFonts w:ascii="Verdana" w:hAnsi="Verdana" w:cs="宋体"/>
      <w:kern w:val="0"/>
      <w:sz w:val="16"/>
      <w:szCs w:val="16"/>
    </w:rPr>
  </w:style>
  <w:style w:type="paragraph" w:customStyle="1" w:styleId="oblogbtnmouseoverdown1">
    <w:name w:val="oblog_btnmouseoverdown1"/>
    <w:basedOn w:val="Normal"/>
    <w:rsid w:val="005E6601"/>
    <w:pPr>
      <w:widowControl/>
      <w:shd w:val="clear" w:color="auto" w:fill="EEEEEE"/>
      <w:spacing w:before="100" w:beforeAutospacing="1" w:after="100" w:afterAutospacing="1"/>
      <w:jc w:val="center"/>
    </w:pPr>
    <w:rPr>
      <w:rFonts w:ascii="宋体" w:hAnsi="宋体" w:cs="宋体"/>
      <w:kern w:val="0"/>
      <w:sz w:val="24"/>
      <w:szCs w:val="24"/>
    </w:rPr>
  </w:style>
  <w:style w:type="paragraph" w:customStyle="1" w:styleId="btndown1">
    <w:name w:val="btndown1"/>
    <w:basedOn w:val="Normal"/>
    <w:rsid w:val="005E6601"/>
    <w:pPr>
      <w:widowControl/>
      <w:shd w:val="clear" w:color="auto" w:fill="8592B5"/>
      <w:spacing w:before="100" w:beforeAutospacing="1" w:after="100" w:afterAutospacing="1"/>
      <w:jc w:val="center"/>
    </w:pPr>
    <w:rPr>
      <w:rFonts w:ascii="宋体" w:hAnsi="宋体" w:cs="宋体"/>
      <w:kern w:val="0"/>
      <w:sz w:val="24"/>
      <w:szCs w:val="24"/>
    </w:rPr>
  </w:style>
  <w:style w:type="character" w:customStyle="1" w:styleId="Char7">
    <w:name w:val="。。 Char"/>
    <w:basedOn w:val="DefaultParagraphFont"/>
    <w:link w:val="a4"/>
    <w:rsid w:val="005E6601"/>
    <w:rPr>
      <w:rFonts w:eastAsia="宋体"/>
      <w:sz w:val="21"/>
      <w:lang w:val="en-US" w:eastAsia="zh-CN" w:bidi="ar-SA"/>
    </w:rPr>
  </w:style>
  <w:style w:type="paragraph" w:customStyle="1" w:styleId="a210">
    <w:name w:val="a2"/>
    <w:basedOn w:val="Normal"/>
    <w:link w:val="a2Char"/>
    <w:rsid w:val="005E6601"/>
    <w:pPr>
      <w:widowControl/>
      <w:spacing w:before="100" w:beforeAutospacing="1" w:after="100" w:afterAutospacing="1"/>
      <w:jc w:val="left"/>
    </w:pPr>
    <w:rPr>
      <w:rFonts w:ascii="宋体" w:hAnsi="宋体" w:cs="宋体"/>
      <w:kern w:val="0"/>
      <w:sz w:val="24"/>
      <w:szCs w:val="24"/>
    </w:rPr>
  </w:style>
  <w:style w:type="character" w:customStyle="1" w:styleId="a2Char">
    <w:name w:val="a2 Char"/>
    <w:basedOn w:val="DefaultParagraphFont"/>
    <w:link w:val="a210"/>
    <w:rsid w:val="005E6601"/>
    <w:rPr>
      <w:rFonts w:ascii="宋体" w:eastAsia="宋体" w:hAnsi="宋体" w:cs="宋体"/>
      <w:sz w:val="24"/>
      <w:szCs w:val="24"/>
      <w:lang w:val="en-US" w:eastAsia="zh-CN" w:bidi="ar-SA"/>
    </w:rPr>
  </w:style>
  <w:style w:type="character" w:customStyle="1" w:styleId="bold1">
    <w:name w:val="bold1"/>
    <w:basedOn w:val="DefaultParagraphFont"/>
    <w:rsid w:val="005E6601"/>
    <w:rPr>
      <w:b/>
      <w:bCs/>
    </w:rPr>
  </w:style>
  <w:style w:type="character" w:customStyle="1" w:styleId="big">
    <w:name w:val="big"/>
    <w:basedOn w:val="DefaultParagraphFont"/>
    <w:rsid w:val="005E6601"/>
  </w:style>
  <w:style w:type="paragraph" w:customStyle="1" w:styleId="mstheme-bannertxt">
    <w:name w:val="mstheme-bannertxt"/>
    <w:basedOn w:val="Normal"/>
    <w:rsid w:val="005E6601"/>
    <w:pPr>
      <w:widowControl/>
      <w:spacing w:before="100" w:beforeAutospacing="1" w:after="100" w:afterAutospacing="1"/>
      <w:jc w:val="left"/>
    </w:pPr>
    <w:rPr>
      <w:rFonts w:ascii="sөũ" w:hAnsi="sөũ" w:cs="宋体"/>
      <w:color w:val="000000"/>
      <w:kern w:val="0"/>
      <w:sz w:val="8"/>
      <w:szCs w:val="8"/>
    </w:rPr>
  </w:style>
  <w:style w:type="paragraph" w:customStyle="1" w:styleId="mstheme-horiz-navtxt">
    <w:name w:val="mstheme-horiz-navtxt"/>
    <w:basedOn w:val="Normal"/>
    <w:rsid w:val="005E6601"/>
    <w:pPr>
      <w:widowControl/>
      <w:spacing w:before="100" w:beforeAutospacing="1" w:after="100" w:afterAutospacing="1"/>
      <w:jc w:val="left"/>
    </w:pPr>
    <w:rPr>
      <w:rFonts w:ascii="sөũ" w:hAnsi="sөũ" w:cs="宋体"/>
      <w:color w:val="000000"/>
      <w:kern w:val="0"/>
      <w:sz w:val="3"/>
      <w:szCs w:val="3"/>
    </w:rPr>
  </w:style>
  <w:style w:type="paragraph" w:customStyle="1" w:styleId="mstheme-vert-navtxt">
    <w:name w:val="mstheme-vert-navtxt"/>
    <w:basedOn w:val="Normal"/>
    <w:rsid w:val="005E6601"/>
    <w:pPr>
      <w:widowControl/>
      <w:spacing w:before="100" w:beforeAutospacing="1" w:after="100" w:afterAutospacing="1"/>
      <w:jc w:val="left"/>
    </w:pPr>
    <w:rPr>
      <w:rFonts w:ascii="sөũ" w:hAnsi="sөũ" w:cs="宋体"/>
      <w:color w:val="000000"/>
      <w:kern w:val="0"/>
      <w:sz w:val="3"/>
      <w:szCs w:val="3"/>
    </w:rPr>
  </w:style>
  <w:style w:type="paragraph" w:customStyle="1" w:styleId="mstheme-navtxthome">
    <w:name w:val="mstheme-navtxthome"/>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navtxtup">
    <w:name w:val="mstheme-navtxtup"/>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navtxtprev">
    <w:name w:val="mstheme-navtxtprev"/>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navtxtnext">
    <w:name w:val="mstheme-navtxtnext"/>
    <w:basedOn w:val="Normal"/>
    <w:rsid w:val="005E6601"/>
    <w:pPr>
      <w:widowControl/>
      <w:spacing w:before="100" w:beforeAutospacing="1" w:after="100" w:afterAutospacing="1"/>
      <w:jc w:val="left"/>
    </w:pPr>
    <w:rPr>
      <w:rFonts w:ascii="sөũ" w:hAnsi="sөũ" w:cs="宋体"/>
      <w:color w:val="000000"/>
      <w:kern w:val="0"/>
      <w:sz w:val="2"/>
      <w:szCs w:val="2"/>
    </w:rPr>
  </w:style>
  <w:style w:type="paragraph" w:customStyle="1" w:styleId="mstheme-label">
    <w:name w:val="mstheme-label"/>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dottedline">
    <w:name w:val="userdottedline"/>
    <w:basedOn w:val="Normal"/>
    <w:rsid w:val="005E6601"/>
    <w:pPr>
      <w:widowControl/>
      <w:spacing w:before="100" w:beforeAutospacing="1" w:after="30"/>
      <w:jc w:val="left"/>
    </w:pPr>
    <w:rPr>
      <w:rFonts w:ascii="宋体" w:hAnsi="宋体" w:cs="宋体"/>
      <w:kern w:val="0"/>
      <w:sz w:val="24"/>
      <w:szCs w:val="24"/>
    </w:rPr>
  </w:style>
  <w:style w:type="paragraph" w:customStyle="1" w:styleId="usertoolbar">
    <w:name w:val="usertoolbar"/>
    <w:basedOn w:val="Normal"/>
    <w:rsid w:val="005E6601"/>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hAnsi="宋体" w:cs="宋体"/>
      <w:kern w:val="0"/>
      <w:sz w:val="24"/>
      <w:szCs w:val="24"/>
    </w:rPr>
  </w:style>
  <w:style w:type="paragraph" w:customStyle="1" w:styleId="mstheme-topbar-font">
    <w:name w:val="mstheme-topbar-fon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main">
    <w:name w:val="ms-mai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bannerframe">
    <w:name w:val="ms-bannerframe"/>
    <w:basedOn w:val="Normal"/>
    <w:rsid w:val="005E6601"/>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grheaderbackground">
    <w:name w:val="ms-grheaderbackground"/>
    <w:basedOn w:val="Normal"/>
    <w:rsid w:val="005E6601"/>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ms-stormefree">
    <w:name w:val="ms-stormefree"/>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banner">
    <w:name w:val="ms-banner"/>
    <w:basedOn w:val="Normal"/>
    <w:rsid w:val="005E6601"/>
    <w:pPr>
      <w:widowControl/>
      <w:spacing w:before="100" w:beforeAutospacing="1" w:after="100" w:afterAutospacing="1"/>
      <w:jc w:val="left"/>
    </w:pPr>
    <w:rPr>
      <w:rFonts w:ascii="sөũ" w:hAnsi="sөũ" w:cs="宋体"/>
      <w:color w:val="330099"/>
      <w:kern w:val="0"/>
      <w:sz w:val="24"/>
      <w:szCs w:val="24"/>
    </w:rPr>
  </w:style>
  <w:style w:type="paragraph" w:customStyle="1" w:styleId="ms-navframe">
    <w:name w:val="ms-navframe"/>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itlearea">
    <w:name w:val="ms-titlearea"/>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pagetitle">
    <w:name w:val="ms-page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announcementtitle">
    <w:name w:val="ms-announcement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ms-formlabel">
    <w:name w:val="ms-formlabel"/>
    <w:basedOn w:val="Normal"/>
    <w:rsid w:val="005E6601"/>
    <w:pPr>
      <w:widowControl/>
      <w:spacing w:before="100" w:beforeAutospacing="1" w:after="100" w:afterAutospacing="1"/>
      <w:jc w:val="left"/>
    </w:pPr>
    <w:rPr>
      <w:rFonts w:ascii="sөũ" w:hAnsi="sөũ" w:cs="宋体"/>
      <w:color w:val="808080"/>
      <w:kern w:val="0"/>
      <w:sz w:val="17"/>
      <w:szCs w:val="17"/>
    </w:rPr>
  </w:style>
  <w:style w:type="paragraph" w:customStyle="1" w:styleId="ms-formbody">
    <w:name w:val="ms-formbody"/>
    <w:basedOn w:val="Normal"/>
    <w:rsid w:val="005E6601"/>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formdescription">
    <w:name w:val="ms-formdescription"/>
    <w:basedOn w:val="Normal"/>
    <w:rsid w:val="005E6601"/>
    <w:pPr>
      <w:widowControl/>
      <w:spacing w:before="100" w:beforeAutospacing="1" w:after="100" w:afterAutospacing="1"/>
      <w:jc w:val="left"/>
    </w:pPr>
    <w:rPr>
      <w:rFonts w:ascii="sөũ" w:hAnsi="sөũ" w:cs="宋体"/>
      <w:color w:val="808080"/>
      <w:kern w:val="0"/>
      <w:sz w:val="24"/>
      <w:szCs w:val="24"/>
    </w:rPr>
  </w:style>
  <w:style w:type="paragraph" w:customStyle="1" w:styleId="ms-selected">
    <w:name w:val="ms-selected"/>
    <w:basedOn w:val="Normal"/>
    <w:rsid w:val="005E6601"/>
    <w:pPr>
      <w:widowControl/>
      <w:shd w:val="clear" w:color="auto" w:fill="330099"/>
      <w:spacing w:before="100" w:beforeAutospacing="1" w:after="100" w:afterAutospacing="1"/>
      <w:jc w:val="left"/>
    </w:pPr>
    <w:rPr>
      <w:rFonts w:ascii="宋体" w:hAnsi="宋体" w:cs="宋体"/>
      <w:color w:val="000000"/>
      <w:kern w:val="0"/>
      <w:sz w:val="24"/>
      <w:szCs w:val="24"/>
    </w:rPr>
  </w:style>
  <w:style w:type="paragraph" w:customStyle="1" w:styleId="ms-descriptiontext">
    <w:name w:val="ms-descriptiontex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separator">
    <w:name w:val="ms-separator"/>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ms-authoringcontrols">
    <w:name w:val="ms-authoringcontrols"/>
    <w:basedOn w:val="Normal"/>
    <w:rsid w:val="005E6601"/>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ms-alternating">
    <w:name w:val="ms-alternating"/>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back">
    <w:name w:val="ms-back"/>
    <w:basedOn w:val="Normal"/>
    <w:rsid w:val="005E6601"/>
    <w:pPr>
      <w:widowControl/>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ms-sectionheader">
    <w:name w:val="ms-sectionheader"/>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sectionline">
    <w:name w:val="ms-sectionline"/>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partline">
    <w:name w:val="ms-partline"/>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propertysheet">
    <w:name w:val="ms-propertysheet"/>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vh">
    <w:name w:val="ms-vh"/>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b">
    <w:name w:val="ms-vb"/>
    <w:basedOn w:val="Normal"/>
    <w:rsid w:val="005E6601"/>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homepagetitle">
    <w:name w:val="ms-homepage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addnew">
    <w:name w:val="ms-addnew"/>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cal">
    <w:name w:val="ms-cal"/>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caltop">
    <w:name w:val="ms-caltop"/>
    <w:basedOn w:val="Normal"/>
    <w:rsid w:val="005E6601"/>
    <w:pPr>
      <w:widowControl/>
      <w:pBdr>
        <w:top w:val="single" w:sz="6" w:space="0" w:color="FFCC00"/>
        <w:left w:val="single" w:sz="6" w:space="0" w:color="FFCC00"/>
        <w:right w:val="single" w:sz="6" w:space="0" w:color="FFCC00"/>
      </w:pBdr>
      <w:spacing w:before="100" w:beforeAutospacing="1" w:after="100" w:afterAutospacing="1"/>
      <w:jc w:val="left"/>
      <w:textAlignment w:val="top"/>
    </w:pPr>
    <w:rPr>
      <w:rFonts w:ascii="宋体" w:hAnsi="宋体" w:cs="宋体"/>
      <w:kern w:val="0"/>
      <w:sz w:val="24"/>
      <w:szCs w:val="24"/>
    </w:rPr>
  </w:style>
  <w:style w:type="paragraph" w:customStyle="1" w:styleId="ms-calhead">
    <w:name w:val="ms-calhead"/>
    <w:basedOn w:val="Normal"/>
    <w:rsid w:val="005E6601"/>
    <w:pPr>
      <w:widowControl/>
      <w:shd w:val="clear" w:color="auto" w:fill="000000"/>
      <w:spacing w:before="100" w:beforeAutospacing="1" w:after="100" w:afterAutospacing="1"/>
      <w:jc w:val="center"/>
    </w:pPr>
    <w:rPr>
      <w:rFonts w:ascii="sөũ" w:hAnsi="sөũ" w:cs="宋体"/>
      <w:color w:val="FFFFFF"/>
      <w:kern w:val="0"/>
      <w:sz w:val="24"/>
      <w:szCs w:val="24"/>
    </w:rPr>
  </w:style>
  <w:style w:type="paragraph" w:customStyle="1" w:styleId="ms-caldow">
    <w:name w:val="ms-caldow"/>
    <w:basedOn w:val="Normal"/>
    <w:rsid w:val="005E6601"/>
    <w:pPr>
      <w:widowControl/>
      <w:pBdr>
        <w:top w:val="single" w:sz="6" w:space="0" w:color="FFCC00"/>
        <w:left w:val="single" w:sz="6" w:space="0" w:color="FFCC00"/>
        <w:right w:val="single" w:sz="6" w:space="0" w:color="FFCC0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ms-calmid">
    <w:name w:val="ms-calmid"/>
    <w:basedOn w:val="Normal"/>
    <w:rsid w:val="005E6601"/>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spacer">
    <w:name w:val="ms-calspacer"/>
    <w:basedOn w:val="Normal"/>
    <w:rsid w:val="005E6601"/>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bot">
    <w:name w:val="ms-calbot"/>
    <w:basedOn w:val="Normal"/>
    <w:rsid w:val="005E6601"/>
    <w:pPr>
      <w:widowControl/>
      <w:pBdr>
        <w:left w:val="single" w:sz="6" w:space="0" w:color="FFCC00"/>
        <w:bottom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appt">
    <w:name w:val="ms-appt"/>
    <w:basedOn w:val="Normal"/>
    <w:rsid w:val="005E6601"/>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ms-caldowdown">
    <w:name w:val="ms-caldowdown"/>
    <w:basedOn w:val="Normal"/>
    <w:rsid w:val="005E6601"/>
    <w:pPr>
      <w:widowControl/>
      <w:spacing w:before="100" w:beforeAutospacing="1" w:after="100" w:afterAutospacing="1"/>
      <w:jc w:val="center"/>
      <w:textAlignment w:val="center"/>
    </w:pPr>
    <w:rPr>
      <w:rFonts w:ascii="sөũ" w:hAnsi="sөũ" w:cs="宋体"/>
      <w:b/>
      <w:bCs/>
      <w:color w:val="000000"/>
      <w:kern w:val="0"/>
      <w:sz w:val="24"/>
      <w:szCs w:val="24"/>
    </w:rPr>
  </w:style>
  <w:style w:type="paragraph" w:customStyle="1" w:styleId="ms-caldown">
    <w:name w:val="ms-caldown"/>
    <w:basedOn w:val="Normal"/>
    <w:rsid w:val="005E6601"/>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ms-datepickeriframe">
    <w:name w:val="ms-datepickeriframe"/>
    <w:basedOn w:val="Normal"/>
    <w:rsid w:val="005E6601"/>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ms-datepicker">
    <w:name w:val="ms-datepicker"/>
    <w:basedOn w:val="Normal"/>
    <w:rsid w:val="005E6601"/>
    <w:pPr>
      <w:widowControl/>
      <w:shd w:val="clear" w:color="auto" w:fill="FFFFFF"/>
      <w:spacing w:before="100" w:beforeAutospacing="1" w:after="100" w:afterAutospacing="1"/>
      <w:jc w:val="left"/>
    </w:pPr>
    <w:rPr>
      <w:rFonts w:ascii="sөũ" w:hAnsi="sөũ" w:cs="宋体"/>
      <w:color w:val="000000"/>
      <w:kern w:val="0"/>
      <w:sz w:val="24"/>
      <w:szCs w:val="24"/>
    </w:rPr>
  </w:style>
  <w:style w:type="paragraph" w:customStyle="1" w:styleId="ms-dpdow">
    <w:name w:val="ms-dpdow"/>
    <w:basedOn w:val="Normal"/>
    <w:rsid w:val="005E6601"/>
    <w:pPr>
      <w:widowControl/>
      <w:pBdr>
        <w:bottom w:val="single" w:sz="6" w:space="0" w:color="FFCC0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ms-dpday">
    <w:name w:val="ms-dpday"/>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ms-dpselectedday">
    <w:name w:val="ms-dpselectedday"/>
    <w:basedOn w:val="Normal"/>
    <w:rsid w:val="005E6601"/>
    <w:pPr>
      <w:widowControl/>
      <w:shd w:val="clear" w:color="auto" w:fill="DCDCDC"/>
      <w:spacing w:before="100" w:beforeAutospacing="1" w:after="100" w:afterAutospacing="1"/>
      <w:jc w:val="center"/>
    </w:pPr>
    <w:rPr>
      <w:rFonts w:ascii="宋体" w:hAnsi="宋体" w:cs="宋体"/>
      <w:kern w:val="0"/>
      <w:sz w:val="24"/>
      <w:szCs w:val="24"/>
    </w:rPr>
  </w:style>
  <w:style w:type="paragraph" w:customStyle="1" w:styleId="ms-dpnonmonth">
    <w:name w:val="ms-dpnonmonth"/>
    <w:basedOn w:val="Normal"/>
    <w:rsid w:val="005E6601"/>
    <w:pPr>
      <w:widowControl/>
      <w:spacing w:before="100" w:beforeAutospacing="1" w:after="100" w:afterAutospacing="1"/>
      <w:jc w:val="center"/>
    </w:pPr>
    <w:rPr>
      <w:rFonts w:ascii="宋体" w:hAnsi="宋体" w:cs="宋体"/>
      <w:color w:val="BBBBBB"/>
      <w:kern w:val="0"/>
      <w:sz w:val="24"/>
      <w:szCs w:val="24"/>
    </w:rPr>
  </w:style>
  <w:style w:type="paragraph" w:customStyle="1" w:styleId="ms-dphead">
    <w:name w:val="ms-dphead"/>
    <w:basedOn w:val="Normal"/>
    <w:rsid w:val="005E6601"/>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s-dpfoot">
    <w:name w:val="ms-dpfoot"/>
    <w:basedOn w:val="Normal"/>
    <w:rsid w:val="005E6601"/>
    <w:pPr>
      <w:widowControl/>
      <w:pBdr>
        <w:top w:val="single" w:sz="6" w:space="0" w:color="auto"/>
      </w:pBdr>
      <w:spacing w:before="100" w:beforeAutospacing="1" w:after="100" w:afterAutospacing="1"/>
      <w:jc w:val="center"/>
    </w:pPr>
    <w:rPr>
      <w:rFonts w:ascii="宋体" w:hAnsi="宋体" w:cs="宋体"/>
      <w:i/>
      <w:iCs/>
      <w:kern w:val="0"/>
      <w:sz w:val="24"/>
      <w:szCs w:val="24"/>
    </w:rPr>
  </w:style>
  <w:style w:type="paragraph" w:customStyle="1" w:styleId="ms-toolbar">
    <w:name w:val="ms-toolbar"/>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stylebody">
    <w:name w:val="ms-stylebody"/>
    <w:basedOn w:val="Normal"/>
    <w:rsid w:val="005E6601"/>
    <w:pPr>
      <w:widowControl/>
      <w:spacing w:before="100" w:beforeAutospacing="1" w:after="100" w:afterAutospacing="1"/>
      <w:jc w:val="left"/>
    </w:pPr>
    <w:rPr>
      <w:rFonts w:ascii="sөũ" w:hAnsi="sөũ" w:cs="宋体"/>
      <w:kern w:val="0"/>
      <w:sz w:val="16"/>
      <w:szCs w:val="16"/>
    </w:rPr>
  </w:style>
  <w:style w:type="paragraph" w:customStyle="1" w:styleId="ms-gridt1">
    <w:name w:val="ms-gridt1"/>
    <w:basedOn w:val="Normal"/>
    <w:rsid w:val="005E6601"/>
    <w:pPr>
      <w:widowControl/>
      <w:spacing w:before="100" w:beforeAutospacing="1" w:after="100" w:afterAutospacing="1"/>
      <w:jc w:val="center"/>
    </w:pPr>
    <w:rPr>
      <w:rFonts w:ascii="sөũ" w:hAnsi="sөũ" w:cs="宋体"/>
      <w:color w:val="BBBBBB"/>
      <w:kern w:val="0"/>
      <w:sz w:val="24"/>
      <w:szCs w:val="24"/>
    </w:rPr>
  </w:style>
  <w:style w:type="paragraph" w:customStyle="1" w:styleId="ms-radiotext">
    <w:name w:val="ms-radiotext"/>
    <w:basedOn w:val="Normal"/>
    <w:rsid w:val="005E6601"/>
    <w:pPr>
      <w:widowControl/>
      <w:spacing w:before="100" w:beforeAutospacing="1" w:after="100" w:afterAutospacing="1"/>
      <w:jc w:val="left"/>
    </w:pPr>
    <w:rPr>
      <w:rFonts w:ascii="sөũ" w:hAnsi="sөũ" w:cs="宋体"/>
      <w:kern w:val="0"/>
      <w:sz w:val="20"/>
      <w:szCs w:val="20"/>
    </w:rPr>
  </w:style>
  <w:style w:type="paragraph" w:customStyle="1" w:styleId="ms-gridtext">
    <w:name w:val="ms-gridtext"/>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formrecurrence">
    <w:name w:val="ms-formrecurrence"/>
    <w:basedOn w:val="Normal"/>
    <w:rsid w:val="005E6601"/>
    <w:pPr>
      <w:widowControl/>
      <w:spacing w:before="100" w:beforeAutospacing="1" w:after="100" w:afterAutospacing="1"/>
      <w:jc w:val="left"/>
      <w:textAlignment w:val="top"/>
    </w:pPr>
    <w:rPr>
      <w:rFonts w:ascii="sөũ" w:hAnsi="sөũ" w:cs="宋体"/>
      <w:kern w:val="0"/>
      <w:sz w:val="24"/>
      <w:szCs w:val="24"/>
    </w:rPr>
  </w:style>
  <w:style w:type="paragraph" w:customStyle="1" w:styleId="ms-long">
    <w:name w:val="ms-long"/>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input">
    <w:name w:val="ms-input"/>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navline">
    <w:name w:val="ms-navline"/>
    <w:basedOn w:val="Normal"/>
    <w:rsid w:val="005E6601"/>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s-selectednav">
    <w:name w:val="ms-selectednav"/>
    <w:basedOn w:val="Normal"/>
    <w:rsid w:val="005E6601"/>
    <w:pPr>
      <w:widowControl/>
      <w:pBdr>
        <w:top w:val="single" w:sz="6" w:space="1" w:color="000000"/>
        <w:left w:val="single" w:sz="6" w:space="0" w:color="000000"/>
        <w:bottom w:val="single" w:sz="6" w:space="2" w:color="000000"/>
        <w:right w:val="single" w:sz="6" w:space="0" w:color="000000"/>
      </w:pBdr>
      <w:shd w:val="clear" w:color="auto" w:fill="FFFFFF"/>
      <w:spacing w:before="100" w:beforeAutospacing="1" w:after="100" w:afterAutospacing="1"/>
      <w:jc w:val="left"/>
    </w:pPr>
    <w:rPr>
      <w:rFonts w:ascii="宋体" w:hAnsi="宋体" w:cs="宋体"/>
      <w:kern w:val="0"/>
      <w:sz w:val="24"/>
      <w:szCs w:val="24"/>
    </w:rPr>
  </w:style>
  <w:style w:type="paragraph" w:customStyle="1" w:styleId="ms-unselectednav">
    <w:name w:val="ms-unselectednav"/>
    <w:basedOn w:val="Normal"/>
    <w:rsid w:val="005E6601"/>
    <w:pPr>
      <w:widowControl/>
      <w:pBdr>
        <w:top w:val="single" w:sz="6" w:space="1" w:color="DCDCDC"/>
        <w:left w:val="single" w:sz="6" w:space="0" w:color="DCDCDC"/>
        <w:bottom w:val="single" w:sz="6" w:space="2"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ms-verticaldots">
    <w:name w:val="ms-verticaldots"/>
    <w:basedOn w:val="Normal"/>
    <w:rsid w:val="005E6601"/>
    <w:pPr>
      <w:widowControl/>
      <w:pBdr>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searchform">
    <w:name w:val="ms-searchform"/>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searchcorner">
    <w:name w:val="ms-searchcorner"/>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itlearealine">
    <w:name w:val="ms-titlearealine"/>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bodyareaframe">
    <w:name w:val="ms-bodyareafram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pagecaption">
    <w:name w:val="ms-pagecaption"/>
    <w:basedOn w:val="Normal"/>
    <w:rsid w:val="005E6601"/>
    <w:pPr>
      <w:widowControl/>
      <w:spacing w:before="100" w:beforeAutospacing="1" w:after="100" w:afterAutospacing="1"/>
      <w:jc w:val="left"/>
    </w:pPr>
    <w:rPr>
      <w:rFonts w:ascii="sөũ" w:hAnsi="sөũ" w:cs="宋体"/>
      <w:color w:val="FFFFFF"/>
      <w:kern w:val="0"/>
      <w:sz w:val="24"/>
      <w:szCs w:val="24"/>
    </w:rPr>
  </w:style>
  <w:style w:type="paragraph" w:customStyle="1" w:styleId="ms-selectedtitle">
    <w:name w:val="ms-selectedtitle"/>
    <w:basedOn w:val="Normal"/>
    <w:rsid w:val="005E6601"/>
    <w:pPr>
      <w:widowControl/>
      <w:pBdr>
        <w:top w:val="single" w:sz="6" w:space="1" w:color="CCCCCC"/>
        <w:left w:val="single" w:sz="6" w:space="0" w:color="CCCCCC"/>
        <w:bottom w:val="single" w:sz="6" w:space="2" w:color="CCCCCC"/>
        <w:right w:val="single" w:sz="6" w:space="0" w:color="CCCCCC"/>
      </w:pBdr>
      <w:shd w:val="clear" w:color="auto" w:fill="DCDCDC"/>
      <w:spacing w:before="100" w:beforeAutospacing="1" w:after="100" w:afterAutospacing="1"/>
      <w:jc w:val="left"/>
    </w:pPr>
    <w:rPr>
      <w:rFonts w:ascii="宋体" w:hAnsi="宋体" w:cs="宋体"/>
      <w:kern w:val="0"/>
      <w:sz w:val="24"/>
      <w:szCs w:val="24"/>
    </w:rPr>
  </w:style>
  <w:style w:type="paragraph" w:customStyle="1" w:styleId="ms-unselectedtitle">
    <w:name w:val="ms-unselectedtitle"/>
    <w:basedOn w:val="Normal"/>
    <w:rsid w:val="005E6601"/>
    <w:pPr>
      <w:widowControl/>
      <w:spacing w:before="15" w:after="15"/>
      <w:ind w:left="15" w:right="15"/>
      <w:jc w:val="left"/>
    </w:pPr>
    <w:rPr>
      <w:rFonts w:ascii="宋体" w:hAnsi="宋体" w:cs="宋体"/>
      <w:kern w:val="0"/>
      <w:sz w:val="24"/>
      <w:szCs w:val="24"/>
    </w:rPr>
  </w:style>
  <w:style w:type="paragraph" w:customStyle="1" w:styleId="ms-menuimagecell">
    <w:name w:val="ms-menuimagecell"/>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alerttext">
    <w:name w:val="ms-alerttext"/>
    <w:basedOn w:val="Normal"/>
    <w:rsid w:val="005E6601"/>
    <w:pPr>
      <w:widowControl/>
      <w:spacing w:before="100" w:beforeAutospacing="1" w:after="100" w:afterAutospacing="1"/>
      <w:jc w:val="left"/>
    </w:pPr>
    <w:rPr>
      <w:rFonts w:ascii="sөũ" w:hAnsi="sөũ" w:cs="宋体"/>
      <w:color w:val="DB6751"/>
      <w:kern w:val="0"/>
      <w:sz w:val="24"/>
      <w:szCs w:val="24"/>
    </w:rPr>
  </w:style>
  <w:style w:type="paragraph" w:customStyle="1" w:styleId="ms-discussiontitle">
    <w:name w:val="ms-discussion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vh2">
    <w:name w:val="ms-vh2"/>
    <w:basedOn w:val="Normal"/>
    <w:rsid w:val="005E6601"/>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ms-vh-icon">
    <w:name w:val="ms-vh-icon"/>
    <w:basedOn w:val="Normal"/>
    <w:rsid w:val="005E6601"/>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ms-vh-icon-empty">
    <w:name w:val="ms-vh-icon-empty"/>
    <w:basedOn w:val="Normal"/>
    <w:rsid w:val="005E6601"/>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ms-vh-left">
    <w:name w:val="ms-vh-left"/>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left-icon">
    <w:name w:val="ms-vh-left-icon"/>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left-icon-empty">
    <w:name w:val="ms-vh-left-icon-empty"/>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right">
    <w:name w:val="ms-vh-right"/>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right-icon">
    <w:name w:val="ms-vh-right-icon"/>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right-icon-empty">
    <w:name w:val="ms-vh-right-icon-empty"/>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vhimage">
    <w:name w:val="ms-vhimage"/>
    <w:basedOn w:val="Normal"/>
    <w:rsid w:val="005E6601"/>
    <w:pPr>
      <w:widowControl/>
      <w:spacing w:before="100" w:beforeAutospacing="1" w:after="100" w:afterAutospacing="1"/>
      <w:jc w:val="left"/>
      <w:textAlignment w:val="top"/>
    </w:pPr>
    <w:rPr>
      <w:rFonts w:ascii="sөũ" w:hAnsi="sөũ" w:cs="宋体"/>
      <w:color w:val="5D5D5D"/>
      <w:kern w:val="0"/>
      <w:sz w:val="24"/>
      <w:szCs w:val="24"/>
    </w:rPr>
  </w:style>
  <w:style w:type="paragraph" w:customStyle="1" w:styleId="ms-gb">
    <w:name w:val="ms-gb"/>
    <w:basedOn w:val="Normal"/>
    <w:rsid w:val="005E6601"/>
    <w:pPr>
      <w:widowControl/>
      <w:shd w:val="clear" w:color="auto" w:fill="DCDCDC"/>
      <w:spacing w:before="100" w:beforeAutospacing="1" w:after="100" w:afterAutospacing="1"/>
      <w:jc w:val="left"/>
    </w:pPr>
    <w:rPr>
      <w:rFonts w:ascii="sөũ" w:hAnsi="sөũ" w:cs="宋体"/>
      <w:b/>
      <w:bCs/>
      <w:color w:val="000000"/>
      <w:kern w:val="0"/>
      <w:sz w:val="24"/>
      <w:szCs w:val="24"/>
    </w:rPr>
  </w:style>
  <w:style w:type="paragraph" w:customStyle="1" w:styleId="ms-styleheader">
    <w:name w:val="ms-styleheader"/>
    <w:basedOn w:val="Normal"/>
    <w:rsid w:val="005E6601"/>
    <w:pPr>
      <w:widowControl/>
      <w:shd w:val="clear" w:color="auto" w:fill="DCDCDC"/>
      <w:spacing w:before="100" w:beforeAutospacing="1" w:after="100" w:afterAutospacing="1"/>
      <w:jc w:val="left"/>
    </w:pPr>
    <w:rPr>
      <w:rFonts w:ascii="sөũ" w:hAnsi="sөũ" w:cs="宋体"/>
      <w:kern w:val="0"/>
      <w:sz w:val="16"/>
      <w:szCs w:val="16"/>
    </w:rPr>
  </w:style>
  <w:style w:type="paragraph" w:customStyle="1" w:styleId="ms-vb2">
    <w:name w:val="ms-vb2"/>
    <w:basedOn w:val="Normal"/>
    <w:rsid w:val="005E6601"/>
    <w:pPr>
      <w:widowControl/>
      <w:pBdr>
        <w:top w:val="single" w:sz="6" w:space="0" w:color="330099"/>
      </w:pBdr>
      <w:spacing w:before="100" w:beforeAutospacing="1" w:after="100" w:afterAutospacing="1"/>
      <w:jc w:val="left"/>
      <w:textAlignment w:val="top"/>
    </w:pPr>
    <w:rPr>
      <w:rFonts w:ascii="sөũ" w:hAnsi="sөũ" w:cs="宋体"/>
      <w:kern w:val="0"/>
      <w:sz w:val="24"/>
      <w:szCs w:val="24"/>
    </w:rPr>
  </w:style>
  <w:style w:type="paragraph" w:customStyle="1" w:styleId="ms-grfont">
    <w:name w:val="ms-grfont"/>
    <w:basedOn w:val="Normal"/>
    <w:rsid w:val="005E6601"/>
    <w:pPr>
      <w:widowControl/>
      <w:spacing w:before="100" w:beforeAutospacing="1" w:after="100" w:afterAutospacing="1"/>
      <w:jc w:val="left"/>
      <w:textAlignment w:val="top"/>
    </w:pPr>
    <w:rPr>
      <w:rFonts w:ascii="sөũ" w:hAnsi="sөũ" w:cs="宋体"/>
      <w:kern w:val="0"/>
      <w:sz w:val="24"/>
      <w:szCs w:val="24"/>
    </w:rPr>
  </w:style>
  <w:style w:type="paragraph" w:customStyle="1" w:styleId="ms-vb-user">
    <w:name w:val="ms-vb-user"/>
    <w:basedOn w:val="Normal"/>
    <w:rsid w:val="005E6601"/>
    <w:pPr>
      <w:widowControl/>
      <w:pBdr>
        <w:top w:val="single" w:sz="6" w:space="0" w:color="330099"/>
      </w:pBdr>
      <w:spacing w:before="100" w:beforeAutospacing="1" w:after="100" w:afterAutospacing="1"/>
      <w:jc w:val="left"/>
      <w:textAlignment w:val="top"/>
    </w:pPr>
    <w:rPr>
      <w:rFonts w:ascii="sөũ" w:hAnsi="sөũ" w:cs="宋体"/>
      <w:kern w:val="0"/>
      <w:sz w:val="24"/>
      <w:szCs w:val="24"/>
    </w:rPr>
  </w:style>
  <w:style w:type="paragraph" w:customStyle="1" w:styleId="ms-vb-title">
    <w:name w:val="ms-vb-title"/>
    <w:basedOn w:val="Normal"/>
    <w:rsid w:val="005E6601"/>
    <w:pPr>
      <w:widowControl/>
      <w:pBdr>
        <w:top w:val="single" w:sz="6" w:space="0" w:color="330099"/>
      </w:pBdr>
      <w:spacing w:before="100" w:beforeAutospacing="1" w:after="100" w:afterAutospacing="1"/>
      <w:jc w:val="left"/>
    </w:pPr>
    <w:rPr>
      <w:rFonts w:ascii="宋体" w:hAnsi="宋体" w:cs="宋体"/>
      <w:kern w:val="0"/>
      <w:sz w:val="24"/>
      <w:szCs w:val="24"/>
    </w:rPr>
  </w:style>
  <w:style w:type="paragraph" w:customStyle="1" w:styleId="ms-vb-icon">
    <w:name w:val="ms-vb-icon"/>
    <w:basedOn w:val="Normal"/>
    <w:rsid w:val="005E6601"/>
    <w:pPr>
      <w:widowControl/>
      <w:pBdr>
        <w:top w:val="single" w:sz="6" w:space="0" w:color="330099"/>
      </w:pBdr>
      <w:spacing w:before="100" w:beforeAutospacing="1" w:after="100" w:afterAutospacing="1"/>
      <w:jc w:val="left"/>
      <w:textAlignment w:val="top"/>
    </w:pPr>
    <w:rPr>
      <w:rFonts w:ascii="宋体" w:hAnsi="宋体" w:cs="宋体"/>
      <w:kern w:val="0"/>
      <w:sz w:val="24"/>
      <w:szCs w:val="24"/>
    </w:rPr>
  </w:style>
  <w:style w:type="paragraph" w:customStyle="1" w:styleId="ms-error">
    <w:name w:val="ms-error"/>
    <w:basedOn w:val="Normal"/>
    <w:rsid w:val="005E6601"/>
    <w:pPr>
      <w:widowControl/>
      <w:spacing w:before="100" w:beforeAutospacing="1" w:after="100" w:afterAutospacing="1"/>
      <w:jc w:val="left"/>
    </w:pPr>
    <w:rPr>
      <w:rFonts w:ascii="sөũ" w:hAnsi="sөũ" w:cs="宋体"/>
      <w:color w:val="DB6751"/>
      <w:kern w:val="0"/>
      <w:sz w:val="24"/>
      <w:szCs w:val="24"/>
    </w:rPr>
  </w:style>
  <w:style w:type="paragraph" w:customStyle="1" w:styleId="ms-vcal">
    <w:name w:val="ms-vcal"/>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dcal">
    <w:name w:val="ms-dcal"/>
    <w:basedOn w:val="Normal"/>
    <w:rsid w:val="005E6601"/>
    <w:pPr>
      <w:widowControl/>
      <w:pBdr>
        <w:left w:val="single" w:sz="6" w:space="0" w:color="FFCC00"/>
        <w:right w:val="single" w:sz="6" w:space="0" w:color="FFCC00"/>
      </w:pBdr>
      <w:spacing w:before="100" w:beforeAutospacing="1" w:after="100" w:afterAutospacing="1"/>
      <w:jc w:val="left"/>
    </w:pPr>
    <w:rPr>
      <w:rFonts w:ascii="sөũ" w:hAnsi="sөũ" w:cs="宋体"/>
      <w:kern w:val="0"/>
      <w:sz w:val="24"/>
      <w:szCs w:val="24"/>
    </w:rPr>
  </w:style>
  <w:style w:type="paragraph" w:customStyle="1" w:styleId="ms-caldmidhour">
    <w:name w:val="ms-caldmidhou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caldmidhalfhour">
    <w:name w:val="ms-caldmidhalfhou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caldmidquarterhour">
    <w:name w:val="ms-caldmidquarterhou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caldspacer">
    <w:name w:val="ms-caldspacer"/>
    <w:basedOn w:val="Normal"/>
    <w:rsid w:val="005E6601"/>
    <w:pPr>
      <w:widowControl/>
      <w:pBdr>
        <w:left w:val="single" w:sz="6" w:space="0" w:color="FFCC00"/>
        <w:right w:val="single" w:sz="6" w:space="0" w:color="FFCC00"/>
      </w:pBdr>
      <w:spacing w:before="100" w:beforeAutospacing="1" w:after="100" w:afterAutospacing="1"/>
      <w:jc w:val="left"/>
    </w:pPr>
    <w:rPr>
      <w:rFonts w:ascii="宋体" w:hAnsi="宋体" w:cs="宋体"/>
      <w:kern w:val="0"/>
      <w:sz w:val="24"/>
      <w:szCs w:val="24"/>
    </w:rPr>
  </w:style>
  <w:style w:type="paragraph" w:customStyle="1" w:styleId="ms-calvspacer">
    <w:name w:val="ms-calvspacer"/>
    <w:basedOn w:val="Normal"/>
    <w:rsid w:val="005E6601"/>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ms-calallday">
    <w:name w:val="ms-calallday"/>
    <w:basedOn w:val="Normal"/>
    <w:rsid w:val="005E6601"/>
    <w:pPr>
      <w:widowControl/>
      <w:spacing w:before="100" w:beforeAutospacing="1" w:after="100" w:afterAutospacing="1"/>
      <w:jc w:val="center"/>
      <w:textAlignment w:val="top"/>
    </w:pPr>
    <w:rPr>
      <w:rFonts w:ascii="宋体" w:hAnsi="宋体" w:cs="宋体"/>
      <w:kern w:val="0"/>
      <w:sz w:val="24"/>
      <w:szCs w:val="24"/>
    </w:rPr>
  </w:style>
  <w:style w:type="paragraph" w:customStyle="1" w:styleId="ms-firstcalhour">
    <w:name w:val="ms-firstcalhour"/>
    <w:basedOn w:val="Normal"/>
    <w:rsid w:val="005E6601"/>
    <w:pPr>
      <w:widowControl/>
      <w:spacing w:before="100" w:beforeAutospacing="1" w:after="100" w:afterAutospacing="1"/>
      <w:jc w:val="left"/>
      <w:textAlignment w:val="top"/>
    </w:pPr>
    <w:rPr>
      <w:rFonts w:ascii="宋体" w:hAnsi="宋体" w:cs="宋体"/>
      <w:kern w:val="0"/>
      <w:sz w:val="24"/>
      <w:szCs w:val="24"/>
    </w:rPr>
  </w:style>
  <w:style w:type="paragraph" w:customStyle="1" w:styleId="ms-calhour">
    <w:name w:val="ms-calhour"/>
    <w:basedOn w:val="Normal"/>
    <w:rsid w:val="005E6601"/>
    <w:pPr>
      <w:widowControl/>
      <w:pBdr>
        <w:top w:val="single" w:sz="6" w:space="0" w:color="FFCC00"/>
      </w:pBdr>
      <w:spacing w:before="100" w:beforeAutospacing="1" w:after="100" w:afterAutospacing="1"/>
      <w:jc w:val="left"/>
      <w:textAlignment w:val="top"/>
    </w:pPr>
    <w:rPr>
      <w:rFonts w:ascii="宋体" w:hAnsi="宋体" w:cs="宋体"/>
      <w:kern w:val="0"/>
      <w:sz w:val="24"/>
      <w:szCs w:val="24"/>
    </w:rPr>
  </w:style>
  <w:style w:type="paragraph" w:customStyle="1" w:styleId="ms-calhalfhour">
    <w:name w:val="ms-calhalfhour"/>
    <w:basedOn w:val="Normal"/>
    <w:rsid w:val="005E6601"/>
    <w:pPr>
      <w:widowControl/>
      <w:pBdr>
        <w:top w:val="single" w:sz="6" w:space="0" w:color="330099"/>
      </w:pBdr>
      <w:spacing w:before="100" w:beforeAutospacing="1" w:after="100" w:afterAutospacing="1"/>
      <w:jc w:val="left"/>
      <w:textAlignment w:val="top"/>
    </w:pPr>
    <w:rPr>
      <w:rFonts w:ascii="宋体" w:hAnsi="宋体" w:cs="宋体"/>
      <w:kern w:val="0"/>
      <w:sz w:val="24"/>
      <w:szCs w:val="24"/>
    </w:rPr>
  </w:style>
  <w:style w:type="paragraph" w:customStyle="1" w:styleId="ms-calquarterhour">
    <w:name w:val="ms-calquarterhour"/>
    <w:basedOn w:val="Normal"/>
    <w:rsid w:val="005E6601"/>
    <w:pPr>
      <w:widowControl/>
      <w:spacing w:before="100" w:beforeAutospacing="1" w:after="100" w:afterAutospacing="1"/>
      <w:jc w:val="left"/>
      <w:textAlignment w:val="top"/>
    </w:pPr>
    <w:rPr>
      <w:rFonts w:ascii="宋体" w:hAnsi="宋体" w:cs="宋体"/>
      <w:kern w:val="0"/>
      <w:sz w:val="24"/>
      <w:szCs w:val="24"/>
    </w:rPr>
  </w:style>
  <w:style w:type="paragraph" w:customStyle="1" w:styleId="ms-dappt">
    <w:name w:val="ms-dappt"/>
    <w:basedOn w:val="Normal"/>
    <w:rsid w:val="005E6601"/>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ms-vappt">
    <w:name w:val="ms-vappt"/>
    <w:basedOn w:val="Normal"/>
    <w:rsid w:val="005E6601"/>
    <w:pPr>
      <w:widowControl/>
      <w:pBdr>
        <w:top w:val="single" w:sz="6" w:space="0" w:color="000000"/>
        <w:left w:val="single" w:sz="12" w:space="2" w:color="000000"/>
        <w:bottom w:val="single" w:sz="18" w:space="0" w:color="000000"/>
        <w:right w:val="single" w:sz="12" w:space="2" w:color="00000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ms-vevt">
    <w:name w:val="ms-vevt"/>
    <w:basedOn w:val="Normal"/>
    <w:rsid w:val="005E6601"/>
    <w:pPr>
      <w:widowControl/>
      <w:spacing w:before="100" w:beforeAutospacing="1" w:after="100" w:afterAutospacing="1"/>
      <w:jc w:val="center"/>
      <w:textAlignment w:val="top"/>
    </w:pPr>
    <w:rPr>
      <w:rFonts w:ascii="sөũ" w:hAnsi="sөũ" w:cs="宋体"/>
      <w:color w:val="000000"/>
      <w:kern w:val="0"/>
      <w:sz w:val="24"/>
      <w:szCs w:val="24"/>
    </w:rPr>
  </w:style>
  <w:style w:type="paragraph" w:customStyle="1" w:styleId="ms-apptsingle">
    <w:name w:val="ms-apptsingle"/>
    <w:basedOn w:val="Normal"/>
    <w:rsid w:val="005E6601"/>
    <w:pPr>
      <w:widowControl/>
      <w:pBdr>
        <w:left w:val="single" w:sz="6" w:space="0" w:color="000000"/>
        <w:right w:val="single" w:sz="6" w:space="0" w:color="00000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ms-dapptsingle">
    <w:name w:val="ms-dapptsingle"/>
    <w:basedOn w:val="Normal"/>
    <w:rsid w:val="005E6601"/>
    <w:pPr>
      <w:widowControl/>
      <w:pBdr>
        <w:left w:val="single" w:sz="6" w:space="0" w:color="000000"/>
        <w:right w:val="single" w:sz="6" w:space="0" w:color="00000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ms-vapptsingle">
    <w:name w:val="ms-vapptsingle"/>
    <w:basedOn w:val="Normal"/>
    <w:rsid w:val="005E6601"/>
    <w:pPr>
      <w:widowControl/>
      <w:pBdr>
        <w:top w:val="single" w:sz="6" w:space="0" w:color="000000"/>
        <w:left w:val="single" w:sz="6" w:space="0" w:color="000000"/>
        <w:bottom w:val="single" w:sz="6" w:space="0" w:color="000000"/>
        <w:right w:val="single" w:sz="6" w:space="0" w:color="00000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ms-dpnextprev">
    <w:name w:val="ms-dpnextprev"/>
    <w:basedOn w:val="Normal"/>
    <w:rsid w:val="005E6601"/>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ms-discussionseparator">
    <w:name w:val="ms-discussionseparator"/>
    <w:basedOn w:val="Normal"/>
    <w:rsid w:val="005E6601"/>
    <w:pPr>
      <w:widowControl/>
      <w:spacing w:before="100" w:beforeAutospacing="1" w:after="100" w:afterAutospacing="1"/>
      <w:jc w:val="left"/>
    </w:pPr>
    <w:rPr>
      <w:rFonts w:ascii="宋体" w:hAnsi="宋体" w:cs="宋体"/>
      <w:color w:val="330099"/>
      <w:kern w:val="0"/>
      <w:sz w:val="24"/>
      <w:szCs w:val="24"/>
    </w:rPr>
  </w:style>
  <w:style w:type="paragraph" w:customStyle="1" w:styleId="ms-stylelabel">
    <w:name w:val="ms-stylelabel"/>
    <w:basedOn w:val="Normal"/>
    <w:rsid w:val="005E6601"/>
    <w:pPr>
      <w:widowControl/>
      <w:spacing w:before="100" w:beforeAutospacing="1" w:after="100" w:afterAutospacing="1"/>
      <w:jc w:val="left"/>
    </w:pPr>
    <w:rPr>
      <w:rFonts w:ascii="sөũ" w:hAnsi="sөũ" w:cs="宋体"/>
      <w:color w:val="330099"/>
      <w:kern w:val="0"/>
      <w:sz w:val="16"/>
      <w:szCs w:val="16"/>
    </w:rPr>
  </w:style>
  <w:style w:type="paragraph" w:customStyle="1" w:styleId="ms-stylebox">
    <w:name w:val="ms-stylebox"/>
    <w:basedOn w:val="Normal"/>
    <w:rsid w:val="005E6601"/>
    <w:pPr>
      <w:widowControl/>
      <w:pBdr>
        <w:top w:val="single" w:sz="6" w:space="0" w:color="330099"/>
        <w:left w:val="single" w:sz="6" w:space="0" w:color="330099"/>
        <w:bottom w:val="single" w:sz="6" w:space="0" w:color="330099"/>
        <w:right w:val="single" w:sz="6" w:space="0" w:color="330099"/>
      </w:pBdr>
      <w:spacing w:before="100" w:beforeAutospacing="1" w:after="100" w:afterAutospacing="1"/>
      <w:jc w:val="left"/>
    </w:pPr>
    <w:rPr>
      <w:rFonts w:ascii="sөũ" w:hAnsi="sөũ" w:cs="宋体"/>
      <w:kern w:val="0"/>
      <w:sz w:val="24"/>
      <w:szCs w:val="24"/>
    </w:rPr>
  </w:style>
  <w:style w:type="paragraph" w:customStyle="1" w:styleId="ms-imglibthumbnail">
    <w:name w:val="ms-imglibthumbnail"/>
    <w:basedOn w:val="Normal"/>
    <w:rsid w:val="005E6601"/>
    <w:pPr>
      <w:widowControl/>
      <w:pBdr>
        <w:top w:val="single" w:sz="2" w:space="0" w:color="9A9A9A"/>
        <w:left w:val="single" w:sz="2" w:space="0" w:color="9A9A9A"/>
        <w:bottom w:val="single" w:sz="2" w:space="0" w:color="9A9A9A"/>
        <w:right w:val="single" w:sz="2" w:space="0" w:color="9A9A9A"/>
      </w:pBdr>
      <w:shd w:val="clear" w:color="auto" w:fill="DCDCDC"/>
      <w:spacing w:before="100" w:beforeAutospacing="1" w:after="100" w:afterAutospacing="1"/>
      <w:jc w:val="left"/>
    </w:pPr>
    <w:rPr>
      <w:rFonts w:ascii="宋体" w:hAnsi="宋体" w:cs="宋体"/>
      <w:kern w:val="0"/>
      <w:sz w:val="24"/>
      <w:szCs w:val="24"/>
    </w:rPr>
  </w:style>
  <w:style w:type="paragraph" w:customStyle="1" w:styleId="ms-imglibmenu">
    <w:name w:val="ms-imglibmenu"/>
    <w:basedOn w:val="Normal"/>
    <w:rsid w:val="005E6601"/>
    <w:pPr>
      <w:widowControl/>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ms-imglibmenutext">
    <w:name w:val="ms-imglibmenutext"/>
    <w:basedOn w:val="Normal"/>
    <w:rsid w:val="005E6601"/>
    <w:pPr>
      <w:widowControl/>
      <w:spacing w:before="100" w:beforeAutospacing="1" w:after="100" w:afterAutospacing="1"/>
      <w:jc w:val="left"/>
    </w:pPr>
    <w:rPr>
      <w:rFonts w:ascii="宋体" w:hAnsi="宋体" w:cs="宋体"/>
      <w:b/>
      <w:bCs/>
      <w:color w:val="996600"/>
      <w:kern w:val="0"/>
      <w:sz w:val="24"/>
      <w:szCs w:val="24"/>
    </w:rPr>
  </w:style>
  <w:style w:type="paragraph" w:customStyle="1" w:styleId="ms-imglibmenuarea">
    <w:name w:val="ms-imglibmenuarea"/>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usershadedregion">
    <w:name w:val="usershadedregion"/>
    <w:basedOn w:val="Normal"/>
    <w:rsid w:val="005E6601"/>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caption">
    <w:name w:val="usercaption"/>
    <w:basedOn w:val="Normal"/>
    <w:rsid w:val="005E6601"/>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configuration">
    <w:name w:val="userconfiguration"/>
    <w:basedOn w:val="Normal"/>
    <w:rsid w:val="005E6601"/>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userbutton">
    <w:name w:val="userbutton"/>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input">
    <w:name w:val="userinpu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select">
    <w:name w:val="userselect"/>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notification">
    <w:name w:val="usernotification"/>
    <w:basedOn w:val="Normal"/>
    <w:rsid w:val="005E6601"/>
    <w:pPr>
      <w:widowControl/>
      <w:spacing w:before="100" w:beforeAutospacing="1" w:after="100" w:afterAutospacing="1"/>
      <w:jc w:val="left"/>
    </w:pPr>
    <w:rPr>
      <w:rFonts w:ascii="sөũ" w:hAnsi="sөũ" w:cs="宋体"/>
      <w:color w:val="BBBBBB"/>
      <w:kern w:val="0"/>
      <w:sz w:val="24"/>
      <w:szCs w:val="24"/>
    </w:rPr>
  </w:style>
  <w:style w:type="paragraph" w:customStyle="1" w:styleId="usertoolbartextarea">
    <w:name w:val="usertoolbartextarea"/>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usertoolbardisabledlink">
    <w:name w:val="usertoolbardisabledlink"/>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toolbarimage">
    <w:name w:val="usertoolbarimage"/>
    <w:basedOn w:val="Normal"/>
    <w:rsid w:val="005E6601"/>
    <w:pPr>
      <w:widowControl/>
      <w:shd w:val="clear" w:color="auto" w:fill="BBBBBB"/>
      <w:spacing w:before="100" w:beforeAutospacing="1" w:after="100" w:afterAutospacing="1"/>
      <w:jc w:val="center"/>
    </w:pPr>
    <w:rPr>
      <w:rFonts w:ascii="宋体" w:hAnsi="宋体" w:cs="宋体"/>
      <w:kern w:val="0"/>
      <w:sz w:val="24"/>
      <w:szCs w:val="24"/>
    </w:rPr>
  </w:style>
  <w:style w:type="paragraph" w:customStyle="1" w:styleId="usertoolbarimagearea">
    <w:name w:val="usertoolbarimagearea"/>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usertoolbarselectedimage">
    <w:name w:val="usertoolbarselectedimage"/>
    <w:basedOn w:val="Normal"/>
    <w:rsid w:val="005E6601"/>
    <w:pPr>
      <w:widowControl/>
      <w:pBdr>
        <w:bottom w:val="single" w:sz="6" w:space="0" w:color="000000"/>
      </w:pBdr>
      <w:spacing w:before="100" w:beforeAutospacing="1" w:after="100" w:afterAutospacing="1"/>
      <w:jc w:val="center"/>
      <w:textAlignment w:val="top"/>
    </w:pPr>
    <w:rPr>
      <w:rFonts w:ascii="宋体" w:hAnsi="宋体" w:cs="宋体"/>
      <w:b/>
      <w:bCs/>
      <w:kern w:val="0"/>
      <w:sz w:val="24"/>
      <w:szCs w:val="24"/>
    </w:rPr>
  </w:style>
  <w:style w:type="paragraph" w:customStyle="1" w:styleId="usergenericheader">
    <w:name w:val="usergenericheader"/>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usergeneric">
    <w:name w:val="usergeneric"/>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generictext">
    <w:name w:val="usergenerictext"/>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usergenericbody">
    <w:name w:val="usergeneric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sectiontitle">
    <w:name w:val="usersectiontitle"/>
    <w:basedOn w:val="Normal"/>
    <w:rsid w:val="005E6601"/>
    <w:pPr>
      <w:widowControl/>
      <w:pBdr>
        <w:bottom w:val="single" w:sz="6" w:space="2" w:color="9A9A9A"/>
      </w:pBdr>
      <w:spacing w:before="100" w:beforeAutospacing="1" w:after="75"/>
      <w:jc w:val="left"/>
    </w:pPr>
    <w:rPr>
      <w:rFonts w:ascii="宋体" w:hAnsi="宋体" w:cs="宋体"/>
      <w:b/>
      <w:bCs/>
      <w:color w:val="000000"/>
      <w:kern w:val="0"/>
      <w:sz w:val="24"/>
      <w:szCs w:val="24"/>
    </w:rPr>
  </w:style>
  <w:style w:type="paragraph" w:customStyle="1" w:styleId="usersectionhead">
    <w:name w:val="usersectionhead"/>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usersectionfooter">
    <w:name w:val="usersectionfooter"/>
    <w:basedOn w:val="Normal"/>
    <w:rsid w:val="005E6601"/>
    <w:pPr>
      <w:widowControl/>
      <w:pBdr>
        <w:top w:val="single" w:sz="6" w:space="0" w:color="9A9A9A"/>
      </w:pBdr>
      <w:spacing w:before="100" w:beforeAutospacing="1" w:after="100" w:afterAutospacing="1"/>
      <w:jc w:val="left"/>
    </w:pPr>
    <w:rPr>
      <w:rFonts w:ascii="宋体" w:hAnsi="宋体" w:cs="宋体"/>
      <w:color w:val="000000"/>
      <w:kern w:val="0"/>
      <w:sz w:val="24"/>
      <w:szCs w:val="24"/>
    </w:rPr>
  </w:style>
  <w:style w:type="paragraph" w:customStyle="1" w:styleId="usersectionbody">
    <w:name w:val="usersection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controlgroup">
    <w:name w:val="usercontrolgrou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footer">
    <w:name w:val="userfoot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commandarea">
    <w:name w:val="usercommandarea"/>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cellselected">
    <w:name w:val="usercellselected"/>
    <w:basedOn w:val="Normal"/>
    <w:rsid w:val="005E6601"/>
    <w:pPr>
      <w:widowControl/>
      <w:pBdr>
        <w:top w:val="single" w:sz="6" w:space="1" w:color="000000"/>
        <w:left w:val="single" w:sz="6" w:space="3" w:color="000000"/>
        <w:bottom w:val="single" w:sz="6" w:space="2" w:color="000000"/>
        <w:right w:val="single" w:sz="6" w:space="3" w:color="000000"/>
      </w:pBdr>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usercell">
    <w:name w:val="usercell"/>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usergenericbulletitem">
    <w:name w:val="usergenericbulletitem"/>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oolpaneframe">
    <w:name w:val="ms-toolpaneframe"/>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toolpanebody">
    <w:name w:val="ms-toolpane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oolpaneheader">
    <w:name w:val="ms-toolpaneheader"/>
    <w:basedOn w:val="Normal"/>
    <w:rsid w:val="005E6601"/>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ms-toolpaneborder">
    <w:name w:val="ms-toolpaneborder"/>
    <w:basedOn w:val="Normal"/>
    <w:rsid w:val="005E6601"/>
    <w:pPr>
      <w:widowControl/>
      <w:pBdr>
        <w:left w:val="single" w:sz="6" w:space="0" w:color="DCDCDC"/>
        <w:right w:val="single" w:sz="6" w:space="0" w:color="DCDCDC"/>
      </w:pBdr>
      <w:spacing w:before="100" w:beforeAutospacing="1" w:after="100" w:afterAutospacing="1"/>
      <w:jc w:val="left"/>
    </w:pPr>
    <w:rPr>
      <w:rFonts w:ascii="宋体" w:hAnsi="宋体" w:cs="宋体"/>
      <w:kern w:val="0"/>
      <w:sz w:val="24"/>
      <w:szCs w:val="24"/>
    </w:rPr>
  </w:style>
  <w:style w:type="paragraph" w:customStyle="1" w:styleId="ms-toolpaneclose">
    <w:name w:val="ms-toolpaneclose"/>
    <w:basedOn w:val="Normal"/>
    <w:rsid w:val="005E6601"/>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ms-toolpanetitle">
    <w:name w:val="ms-toolpanetitle"/>
    <w:basedOn w:val="Normal"/>
    <w:rsid w:val="005E6601"/>
    <w:pPr>
      <w:widowControl/>
      <w:shd w:val="clear" w:color="auto" w:fill="9A9A9A"/>
      <w:spacing w:before="100" w:beforeAutospacing="1" w:after="100" w:afterAutospacing="1"/>
      <w:jc w:val="left"/>
    </w:pPr>
    <w:rPr>
      <w:rFonts w:ascii="sөũ" w:hAnsi="sөũ" w:cs="宋体"/>
      <w:b/>
      <w:bCs/>
      <w:color w:val="000000"/>
      <w:kern w:val="0"/>
      <w:sz w:val="24"/>
      <w:szCs w:val="24"/>
    </w:rPr>
  </w:style>
  <w:style w:type="paragraph" w:customStyle="1" w:styleId="ms-toolpanefooter">
    <w:name w:val="ms-toolpanefooter"/>
    <w:basedOn w:val="Normal"/>
    <w:rsid w:val="005E6601"/>
    <w:pPr>
      <w:widowControl/>
      <w:shd w:val="clear" w:color="auto" w:fill="9A9A9A"/>
      <w:spacing w:before="100" w:beforeAutospacing="1" w:after="100" w:afterAutospacing="1"/>
      <w:jc w:val="left"/>
    </w:pPr>
    <w:rPr>
      <w:rFonts w:ascii="sөũ" w:hAnsi="sөũ" w:cs="宋体"/>
      <w:color w:val="000000"/>
      <w:kern w:val="0"/>
      <w:sz w:val="24"/>
      <w:szCs w:val="24"/>
    </w:rPr>
  </w:style>
  <w:style w:type="paragraph" w:customStyle="1" w:styleId="ms-toolpaneerror">
    <w:name w:val="ms-toolpaneerror"/>
    <w:basedOn w:val="Normal"/>
    <w:rsid w:val="005E6601"/>
    <w:pPr>
      <w:widowControl/>
      <w:spacing w:before="100" w:beforeAutospacing="1" w:after="100" w:afterAutospacing="1"/>
      <w:jc w:val="left"/>
    </w:pPr>
    <w:rPr>
      <w:rFonts w:ascii="sөũ" w:hAnsi="sөũ" w:cs="宋体"/>
      <w:color w:val="DB6751"/>
      <w:kern w:val="0"/>
      <w:sz w:val="24"/>
      <w:szCs w:val="24"/>
    </w:rPr>
  </w:style>
  <w:style w:type="paragraph" w:customStyle="1" w:styleId="ms-toolpaneinfo">
    <w:name w:val="ms-toolpaneinfo"/>
    <w:basedOn w:val="Normal"/>
    <w:rsid w:val="005E6601"/>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ms-toolpartspacing">
    <w:name w:val="ms-toolpartspacin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pborder">
    <w:name w:val="ms-tpbord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tpheader">
    <w:name w:val="ms-tpheader"/>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tptitle">
    <w:name w:val="ms-tp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tpbody">
    <w:name w:val="ms-tpbody"/>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tpinput">
    <w:name w:val="ms-tpinput"/>
    <w:basedOn w:val="Normal"/>
    <w:rsid w:val="005E6601"/>
    <w:pPr>
      <w:widowControl/>
      <w:spacing w:before="100" w:beforeAutospacing="1" w:after="100" w:afterAutospacing="1"/>
      <w:jc w:val="left"/>
    </w:pPr>
    <w:rPr>
      <w:rFonts w:ascii="sөũ" w:hAnsi="sөũ" w:cs="宋体"/>
      <w:color w:val="FFFFFF"/>
      <w:kern w:val="0"/>
      <w:sz w:val="24"/>
      <w:szCs w:val="24"/>
    </w:rPr>
  </w:style>
  <w:style w:type="paragraph" w:customStyle="1" w:styleId="ms-categorytitle">
    <w:name w:val="ms-categorytitle"/>
    <w:basedOn w:val="Normal"/>
    <w:rsid w:val="005E6601"/>
    <w:pPr>
      <w:widowControl/>
      <w:spacing w:before="100" w:beforeAutospacing="1" w:after="100" w:afterAutospacing="1"/>
      <w:jc w:val="left"/>
    </w:pPr>
    <w:rPr>
      <w:rFonts w:ascii="sөũ" w:hAnsi="sөũ" w:cs="宋体"/>
      <w:b/>
      <w:bCs/>
      <w:kern w:val="0"/>
      <w:sz w:val="24"/>
      <w:szCs w:val="24"/>
    </w:rPr>
  </w:style>
  <w:style w:type="paragraph" w:customStyle="1" w:styleId="ms-propgridbuilderbutton">
    <w:name w:val="ms-propgridbuilderbutton"/>
    <w:basedOn w:val="Normal"/>
    <w:rsid w:val="005E6601"/>
    <w:pPr>
      <w:widowControl/>
      <w:pBdr>
        <w:top w:val="single" w:sz="6" w:space="0" w:color="CCCCCC"/>
        <w:left w:val="single" w:sz="6" w:space="0" w:color="CCCCCC"/>
        <w:bottom w:val="single" w:sz="6" w:space="0" w:color="CCCCCC"/>
        <w:right w:val="single" w:sz="6" w:space="0" w:color="CCCCCC"/>
      </w:pBdr>
      <w:shd w:val="clear" w:color="auto" w:fill="000000"/>
      <w:spacing w:before="100" w:beforeAutospacing="1" w:after="100" w:afterAutospacing="1"/>
      <w:jc w:val="left"/>
    </w:pPr>
    <w:rPr>
      <w:rFonts w:ascii="宋体" w:hAnsi="宋体" w:cs="宋体"/>
      <w:vanish/>
      <w:kern w:val="0"/>
      <w:sz w:val="24"/>
      <w:szCs w:val="24"/>
    </w:rPr>
  </w:style>
  <w:style w:type="paragraph" w:customStyle="1" w:styleId="ms-spzone">
    <w:name w:val="ms-spzone"/>
    <w:basedOn w:val="Normal"/>
    <w:rsid w:val="005E6601"/>
    <w:pPr>
      <w:widowControl/>
      <w:pBdr>
        <w:top w:val="single" w:sz="6" w:space="4" w:color="000000"/>
        <w:left w:val="single" w:sz="6" w:space="4" w:color="000000"/>
        <w:bottom w:val="single" w:sz="6" w:space="4" w:color="000000"/>
        <w:right w:val="single" w:sz="6" w:space="4" w:color="000000"/>
      </w:pBdr>
      <w:spacing w:before="100" w:beforeAutospacing="1" w:after="100" w:afterAutospacing="1"/>
      <w:jc w:val="left"/>
    </w:pPr>
    <w:rPr>
      <w:rFonts w:ascii="宋体" w:hAnsi="宋体" w:cs="宋体"/>
      <w:kern w:val="0"/>
      <w:sz w:val="24"/>
      <w:szCs w:val="24"/>
    </w:rPr>
  </w:style>
  <w:style w:type="paragraph" w:customStyle="1" w:styleId="ms-spzoneselected">
    <w:name w:val="ms-spzoneselected"/>
    <w:basedOn w:val="Normal"/>
    <w:rsid w:val="005E6601"/>
    <w:pPr>
      <w:widowControl/>
      <w:pBdr>
        <w:top w:val="single" w:sz="6" w:space="4" w:color="FFCC33"/>
        <w:left w:val="single" w:sz="6" w:space="4" w:color="FFCC33"/>
        <w:bottom w:val="single" w:sz="6" w:space="4" w:color="FFCC33"/>
        <w:right w:val="single" w:sz="6" w:space="4" w:color="FFCC33"/>
      </w:pBdr>
      <w:spacing w:before="100" w:beforeAutospacing="1" w:after="100" w:afterAutospacing="1"/>
      <w:jc w:val="left"/>
    </w:pPr>
    <w:rPr>
      <w:rFonts w:ascii="宋体" w:hAnsi="宋体" w:cs="宋体"/>
      <w:kern w:val="0"/>
      <w:sz w:val="24"/>
      <w:szCs w:val="24"/>
    </w:rPr>
  </w:style>
  <w:style w:type="paragraph" w:customStyle="1" w:styleId="ms-spzoneibar">
    <w:name w:val="ms-spzoneibar"/>
    <w:basedOn w:val="Normal"/>
    <w:rsid w:val="005E6601"/>
    <w:pPr>
      <w:widowControl/>
      <w:pBdr>
        <w:top w:val="single" w:sz="18" w:space="0" w:color="FFCC33"/>
        <w:left w:val="single" w:sz="18" w:space="0" w:color="FFCC33"/>
        <w:bottom w:val="single" w:sz="18" w:space="0" w:color="FFCC33"/>
        <w:right w:val="single" w:sz="18" w:space="0" w:color="FFCC33"/>
      </w:pBdr>
      <w:spacing w:before="100" w:beforeAutospacing="1" w:after="100" w:afterAutospacing="1"/>
      <w:jc w:val="left"/>
    </w:pPr>
    <w:rPr>
      <w:rFonts w:ascii="宋体" w:hAnsi="宋体" w:cs="宋体"/>
      <w:kern w:val="0"/>
      <w:sz w:val="24"/>
      <w:szCs w:val="24"/>
    </w:rPr>
  </w:style>
  <w:style w:type="paragraph" w:customStyle="1" w:styleId="ms-spzonelabel">
    <w:name w:val="ms-spzonelabel"/>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sperror">
    <w:name w:val="ms-sperror"/>
    <w:basedOn w:val="Normal"/>
    <w:rsid w:val="005E6601"/>
    <w:pPr>
      <w:widowControl/>
      <w:pBdr>
        <w:bottom w:val="single" w:sz="12" w:space="2" w:color="DCDCDC"/>
      </w:pBdr>
      <w:spacing w:before="100" w:beforeAutospacing="1" w:after="100" w:afterAutospacing="1"/>
      <w:jc w:val="left"/>
    </w:pPr>
    <w:rPr>
      <w:rFonts w:ascii="sөũ" w:hAnsi="sөũ" w:cs="宋体"/>
      <w:color w:val="DB6751"/>
      <w:kern w:val="0"/>
      <w:sz w:val="24"/>
      <w:szCs w:val="24"/>
    </w:rPr>
  </w:style>
  <w:style w:type="paragraph" w:customStyle="1" w:styleId="ms-spzonecaption">
    <w:name w:val="ms-spzonecaption"/>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wpdesign">
    <w:name w:val="ms-wpdesign"/>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menu">
    <w:name w:val="ms-wpmenu"/>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wptitle">
    <w:name w:val="ms-wptitle"/>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wpselected">
    <w:name w:val="ms-wpselected"/>
    <w:basedOn w:val="Normal"/>
    <w:rsid w:val="005E6601"/>
    <w:pPr>
      <w:widowControl/>
      <w:pBdr>
        <w:top w:val="dashed" w:sz="18" w:space="0" w:color="6633FF"/>
        <w:left w:val="dashed" w:sz="18" w:space="0" w:color="6633FF"/>
        <w:bottom w:val="dashed" w:sz="18" w:space="0" w:color="6633FF"/>
        <w:right w:val="dashed" w:sz="18" w:space="0" w:color="6633FF"/>
      </w:pBdr>
      <w:spacing w:before="100" w:beforeAutospacing="1" w:after="100" w:afterAutospacing="1"/>
      <w:jc w:val="left"/>
    </w:pPr>
    <w:rPr>
      <w:rFonts w:ascii="宋体" w:hAnsi="宋体" w:cs="宋体"/>
      <w:kern w:val="0"/>
      <w:sz w:val="24"/>
      <w:szCs w:val="24"/>
    </w:rPr>
  </w:style>
  <w:style w:type="paragraph" w:customStyle="1" w:styleId="ms-wpbody">
    <w:name w:val="ms-wpbody"/>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wpborder">
    <w:name w:val="ms-wpborder"/>
    <w:basedOn w:val="Normal"/>
    <w:rsid w:val="005E6601"/>
    <w:pPr>
      <w:widowControl/>
      <w:pBdr>
        <w:left w:val="single" w:sz="6" w:space="0" w:color="330099"/>
        <w:bottom w:val="single" w:sz="6" w:space="0" w:color="330099"/>
        <w:right w:val="single" w:sz="6" w:space="0" w:color="330099"/>
      </w:pBdr>
      <w:spacing w:before="100" w:beforeAutospacing="1" w:after="100" w:afterAutospacing="1"/>
      <w:jc w:val="left"/>
    </w:pPr>
    <w:rPr>
      <w:rFonts w:ascii="宋体" w:hAnsi="宋体" w:cs="宋体"/>
      <w:kern w:val="0"/>
      <w:sz w:val="24"/>
      <w:szCs w:val="24"/>
    </w:rPr>
  </w:style>
  <w:style w:type="paragraph" w:customStyle="1" w:styleId="ms-hovercellactive">
    <w:name w:val="ms-hovercellactive"/>
    <w:basedOn w:val="Normal"/>
    <w:rsid w:val="005E6601"/>
    <w:pPr>
      <w:widowControl/>
      <w:pBdr>
        <w:top w:val="single" w:sz="6" w:space="0" w:color="996600"/>
        <w:left w:val="single" w:sz="6" w:space="0" w:color="996600"/>
        <w:bottom w:val="single" w:sz="6" w:space="0" w:color="996600"/>
        <w:right w:val="single" w:sz="6" w:space="0" w:color="996600"/>
      </w:pBdr>
      <w:shd w:val="clear" w:color="auto" w:fill="9A9A9A"/>
      <w:spacing w:before="100" w:beforeAutospacing="1" w:after="100" w:afterAutospacing="1"/>
      <w:jc w:val="left"/>
    </w:pPr>
    <w:rPr>
      <w:rFonts w:ascii="宋体" w:hAnsi="宋体" w:cs="宋体"/>
      <w:kern w:val="0"/>
      <w:sz w:val="24"/>
      <w:szCs w:val="24"/>
    </w:rPr>
  </w:style>
  <w:style w:type="paragraph" w:customStyle="1" w:styleId="ms-hovercellactivedark">
    <w:name w:val="ms-hovercellactivedark"/>
    <w:basedOn w:val="Normal"/>
    <w:rsid w:val="005E6601"/>
    <w:pPr>
      <w:widowControl/>
      <w:pBdr>
        <w:top w:val="single" w:sz="6" w:space="0" w:color="330099"/>
        <w:left w:val="single" w:sz="6" w:space="0" w:color="330099"/>
        <w:bottom w:val="single" w:sz="6" w:space="0" w:color="330099"/>
        <w:right w:val="single" w:sz="6" w:space="0" w:color="330099"/>
      </w:pBdr>
      <w:shd w:val="clear" w:color="auto" w:fill="DCDCDC"/>
      <w:spacing w:before="100" w:beforeAutospacing="1" w:after="100" w:afterAutospacing="1"/>
      <w:jc w:val="left"/>
    </w:pPr>
    <w:rPr>
      <w:rFonts w:ascii="宋体" w:hAnsi="宋体" w:cs="宋体"/>
      <w:kern w:val="0"/>
      <w:sz w:val="24"/>
      <w:szCs w:val="24"/>
    </w:rPr>
  </w:style>
  <w:style w:type="paragraph" w:customStyle="1" w:styleId="ms-splink">
    <w:name w:val="ms-splink"/>
    <w:basedOn w:val="Normal"/>
    <w:rsid w:val="005E6601"/>
    <w:pPr>
      <w:widowControl/>
      <w:spacing w:before="100" w:beforeAutospacing="1" w:after="100" w:afterAutospacing="1"/>
      <w:jc w:val="left"/>
    </w:pPr>
    <w:rPr>
      <w:rFonts w:ascii="sөũ" w:hAnsi="sөũ" w:cs="宋体"/>
      <w:color w:val="996600"/>
      <w:kern w:val="0"/>
      <w:sz w:val="24"/>
      <w:szCs w:val="24"/>
    </w:rPr>
  </w:style>
  <w:style w:type="paragraph" w:customStyle="1" w:styleId="ms-spbutton">
    <w:name w:val="ms-spbutton"/>
    <w:basedOn w:val="Normal"/>
    <w:rsid w:val="005E6601"/>
    <w:pPr>
      <w:widowControl/>
      <w:spacing w:before="100" w:beforeAutospacing="1" w:after="100" w:afterAutospacing="1"/>
      <w:jc w:val="left"/>
    </w:pPr>
    <w:rPr>
      <w:rFonts w:ascii="sөũ" w:hAnsi="sөũ" w:cs="宋体"/>
      <w:kern w:val="0"/>
      <w:sz w:val="24"/>
      <w:szCs w:val="24"/>
    </w:rPr>
  </w:style>
  <w:style w:type="paragraph" w:customStyle="1" w:styleId="ms-partspacingvertical">
    <w:name w:val="ms-partspacingvertical"/>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partspacinghorizontal">
    <w:name w:val="ms-partspacinghorizontal"/>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wpheader">
    <w:name w:val="ms-wpheader"/>
    <w:basedOn w:val="Normal"/>
    <w:rsid w:val="005E6601"/>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ms-pageheaderdate">
    <w:name w:val="ms-pageheaderdate"/>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pageheadergreeting">
    <w:name w:val="ms-pageheadergreeting"/>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rtapplybackground">
    <w:name w:val="ms-rtapplybackground"/>
    <w:basedOn w:val="Normal"/>
    <w:rsid w:val="005E6601"/>
    <w:pPr>
      <w:widowControl/>
      <w:pBdr>
        <w:top w:val="single" w:sz="4" w:space="0" w:color="CCCCCC"/>
        <w:left w:val="single" w:sz="4" w:space="0" w:color="CCCCCC"/>
        <w:bottom w:val="single" w:sz="4" w:space="0" w:color="CCCCCC"/>
        <w:right w:val="single" w:sz="4"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rtremovebackground">
    <w:name w:val="ms-rtremovebackground"/>
    <w:basedOn w:val="Normal"/>
    <w:rsid w:val="005E6601"/>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left"/>
    </w:pPr>
    <w:rPr>
      <w:rFonts w:ascii="宋体" w:hAnsi="宋体" w:cs="宋体"/>
      <w:kern w:val="0"/>
      <w:sz w:val="24"/>
      <w:szCs w:val="24"/>
    </w:rPr>
  </w:style>
  <w:style w:type="paragraph" w:customStyle="1" w:styleId="ms-rttoolbardefaultstyle">
    <w:name w:val="ms-rttoolbardefaultstyle"/>
    <w:basedOn w:val="Normal"/>
    <w:rsid w:val="005E6601"/>
    <w:pPr>
      <w:widowControl/>
      <w:spacing w:before="100" w:beforeAutospacing="1" w:after="100" w:afterAutospacing="1"/>
      <w:jc w:val="left"/>
    </w:pPr>
    <w:rPr>
      <w:rFonts w:ascii="sөũ" w:hAnsi="sөũ" w:cs="宋体"/>
      <w:kern w:val="0"/>
      <w:sz w:val="16"/>
      <w:szCs w:val="16"/>
    </w:rPr>
  </w:style>
  <w:style w:type="paragraph" w:customStyle="1" w:styleId="ms-subsmanageheader">
    <w:name w:val="ms-subsmanageheader"/>
    <w:basedOn w:val="Normal"/>
    <w:rsid w:val="005E6601"/>
    <w:pPr>
      <w:widowControl/>
      <w:shd w:val="clear" w:color="auto" w:fill="DCDCDC"/>
      <w:spacing w:before="100" w:beforeAutospacing="1" w:after="100" w:afterAutospacing="1"/>
      <w:jc w:val="left"/>
      <w:textAlignment w:val="top"/>
    </w:pPr>
    <w:rPr>
      <w:rFonts w:ascii="sөũ" w:hAnsi="sөũ" w:cs="宋体"/>
      <w:b/>
      <w:bCs/>
      <w:kern w:val="0"/>
      <w:sz w:val="24"/>
      <w:szCs w:val="24"/>
    </w:rPr>
  </w:style>
  <w:style w:type="paragraph" w:customStyle="1" w:styleId="ms-subsmanagecell">
    <w:name w:val="ms-subsmanagecell"/>
    <w:basedOn w:val="Normal"/>
    <w:rsid w:val="005E6601"/>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ms-connerror">
    <w:name w:val="ms-connerror"/>
    <w:basedOn w:val="Normal"/>
    <w:rsid w:val="005E6601"/>
    <w:pPr>
      <w:widowControl/>
      <w:spacing w:before="100" w:beforeAutospacing="1" w:after="100" w:afterAutospacing="1"/>
      <w:jc w:val="left"/>
    </w:pPr>
    <w:rPr>
      <w:rFonts w:ascii="宋体" w:hAnsi="宋体" w:cs="宋体"/>
      <w:color w:val="DB6751"/>
      <w:kern w:val="0"/>
      <w:sz w:val="24"/>
      <w:szCs w:val="24"/>
    </w:rPr>
  </w:style>
  <w:style w:type="paragraph" w:customStyle="1" w:styleId="ms-stormeused">
    <w:name w:val="ms-stormeused"/>
    <w:basedOn w:val="Normal"/>
    <w:rsid w:val="005E6601"/>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ms-stormeestimated">
    <w:name w:val="ms-stormeestimated"/>
    <w:basedOn w:val="Normal"/>
    <w:rsid w:val="005E6601"/>
    <w:pPr>
      <w:widowControl/>
      <w:shd w:val="clear" w:color="auto" w:fill="FFCC33"/>
      <w:spacing w:before="100" w:beforeAutospacing="1" w:after="100" w:afterAutospacing="1"/>
      <w:jc w:val="left"/>
    </w:pPr>
    <w:rPr>
      <w:rFonts w:ascii="宋体" w:hAnsi="宋体" w:cs="宋体"/>
      <w:kern w:val="0"/>
      <w:sz w:val="24"/>
      <w:szCs w:val="24"/>
    </w:rPr>
  </w:style>
  <w:style w:type="paragraph" w:customStyle="1" w:styleId="ms-underline">
    <w:name w:val="ms-underline"/>
    <w:basedOn w:val="Normal"/>
    <w:rsid w:val="005E6601"/>
    <w:pPr>
      <w:widowControl/>
      <w:pBdr>
        <w:bottom w:val="single" w:sz="6" w:space="3" w:color="330099"/>
      </w:pBdr>
      <w:spacing w:before="100" w:beforeAutospacing="1" w:after="100" w:afterAutospacing="1"/>
      <w:jc w:val="left"/>
      <w:textAlignment w:val="top"/>
    </w:pPr>
    <w:rPr>
      <w:rFonts w:ascii="宋体" w:hAnsi="宋体" w:cs="宋体"/>
      <w:kern w:val="0"/>
      <w:sz w:val="24"/>
      <w:szCs w:val="24"/>
    </w:rPr>
  </w:style>
  <w:style w:type="paragraph" w:customStyle="1" w:styleId="ms-underlineback">
    <w:name w:val="ms-underlineback"/>
    <w:basedOn w:val="Normal"/>
    <w:rsid w:val="005E6601"/>
    <w:pPr>
      <w:widowControl/>
      <w:pBdr>
        <w:bottom w:val="single" w:sz="6" w:space="3" w:color="330099"/>
      </w:pBdr>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ms-smallheader">
    <w:name w:val="ms-smallheader"/>
    <w:basedOn w:val="Normal"/>
    <w:rsid w:val="005E6601"/>
    <w:pPr>
      <w:widowControl/>
      <w:spacing w:before="100" w:beforeAutospacing="1" w:after="100" w:afterAutospacing="1"/>
      <w:jc w:val="left"/>
    </w:pPr>
    <w:rPr>
      <w:rFonts w:ascii="sөũ" w:hAnsi="sөũ" w:cs="宋体"/>
      <w:b/>
      <w:bCs/>
      <w:color w:val="000000"/>
      <w:kern w:val="0"/>
      <w:sz w:val="24"/>
      <w:szCs w:val="24"/>
    </w:rPr>
  </w:style>
  <w:style w:type="paragraph" w:customStyle="1" w:styleId="ms-smallsectionline">
    <w:name w:val="ms-smallsectionline"/>
    <w:basedOn w:val="Normal"/>
    <w:rsid w:val="005E6601"/>
    <w:pPr>
      <w:widowControl/>
      <w:pBdr>
        <w:bottom w:val="single" w:sz="6" w:space="0" w:color="330099"/>
      </w:pBdr>
      <w:spacing w:before="100" w:beforeAutospacing="1" w:after="100" w:afterAutospacing="1"/>
      <w:jc w:val="left"/>
    </w:pPr>
    <w:rPr>
      <w:rFonts w:ascii="宋体" w:hAnsi="宋体" w:cs="宋体"/>
      <w:kern w:val="0"/>
      <w:sz w:val="24"/>
      <w:szCs w:val="24"/>
    </w:rPr>
  </w:style>
  <w:style w:type="paragraph" w:customStyle="1" w:styleId="ms-tabselected">
    <w:name w:val="ms-tabselected"/>
    <w:basedOn w:val="Normal"/>
    <w:rsid w:val="005E6601"/>
    <w:pPr>
      <w:widowControl/>
      <w:pBdr>
        <w:top w:val="single" w:sz="12" w:space="2" w:color="FFCC00"/>
        <w:left w:val="single" w:sz="12" w:space="8" w:color="FFCC00"/>
        <w:bottom w:val="single" w:sz="12" w:space="2" w:color="FFCC00"/>
        <w:right w:val="single" w:sz="12" w:space="8" w:color="FFCC00"/>
      </w:pBdr>
      <w:shd w:val="clear" w:color="auto" w:fill="FFCC00"/>
      <w:spacing w:before="100" w:beforeAutospacing="1" w:after="100" w:afterAutospacing="1"/>
      <w:jc w:val="left"/>
    </w:pPr>
    <w:rPr>
      <w:rFonts w:ascii="sөũ" w:hAnsi="sөũ" w:cs="宋体"/>
      <w:b/>
      <w:bCs/>
      <w:color w:val="330099"/>
      <w:kern w:val="0"/>
      <w:sz w:val="24"/>
      <w:szCs w:val="24"/>
    </w:rPr>
  </w:style>
  <w:style w:type="paragraph" w:customStyle="1" w:styleId="ms-tabinactive">
    <w:name w:val="ms-tabinactive"/>
    <w:basedOn w:val="Normal"/>
    <w:rsid w:val="005E6601"/>
    <w:pPr>
      <w:widowControl/>
      <w:pBdr>
        <w:top w:val="single" w:sz="12" w:space="2" w:color="DCDCDC"/>
        <w:left w:val="single" w:sz="12" w:space="8" w:color="DCDCDC"/>
        <w:bottom w:val="single" w:sz="12" w:space="2" w:color="DCDCDC"/>
        <w:right w:val="single" w:sz="12" w:space="8" w:color="DCDCDC"/>
      </w:pBdr>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ms-surveyvbart">
    <w:name w:val="ms-surveyvbart"/>
    <w:basedOn w:val="Normal"/>
    <w:rsid w:val="005E6601"/>
    <w:pPr>
      <w:widowControl/>
      <w:spacing w:before="100" w:beforeAutospacing="1" w:after="100" w:afterAutospacing="1"/>
      <w:jc w:val="center"/>
    </w:pPr>
    <w:rPr>
      <w:rFonts w:ascii="sөũ" w:hAnsi="sөũ" w:cs="宋体"/>
      <w:color w:val="BBBBBB"/>
      <w:kern w:val="0"/>
      <w:sz w:val="14"/>
      <w:szCs w:val="14"/>
    </w:rPr>
  </w:style>
  <w:style w:type="paragraph" w:customStyle="1" w:styleId="ms-surveygvvbar">
    <w:name w:val="ms-surveygvvbar"/>
    <w:basedOn w:val="Normal"/>
    <w:rsid w:val="005E6601"/>
    <w:pPr>
      <w:widowControl/>
      <w:pBdr>
        <w:top w:val="single" w:sz="2" w:space="0" w:color="000000"/>
        <w:bottom w:val="single" w:sz="2" w:space="0" w:color="CCCCCC"/>
      </w:pBdr>
      <w:shd w:val="clear" w:color="auto" w:fill="000000"/>
      <w:spacing w:before="100" w:beforeAutospacing="1" w:after="100" w:afterAutospacing="1"/>
      <w:jc w:val="left"/>
    </w:pPr>
    <w:rPr>
      <w:rFonts w:ascii="宋体" w:hAnsi="宋体" w:cs="宋体"/>
      <w:kern w:val="0"/>
      <w:sz w:val="24"/>
      <w:szCs w:val="24"/>
    </w:rPr>
  </w:style>
  <w:style w:type="paragraph" w:customStyle="1" w:styleId="ms-surveygvvbars">
    <w:name w:val="ms-surveygvvbar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s-uploadborder">
    <w:name w:val="ms-uploadborder"/>
    <w:basedOn w:val="Normal"/>
    <w:rsid w:val="005E6601"/>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uploadcontrol">
    <w:name w:val="ms-uploadcontrol"/>
    <w:basedOn w:val="Normal"/>
    <w:rsid w:val="005E6601"/>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ms-highlight">
    <w:name w:val="ms-highlight"/>
    <w:basedOn w:val="Normal"/>
    <w:rsid w:val="005E6601"/>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userbackground">
    <w:name w:val="userbackground"/>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mwsselectedinstance">
    <w:name w:val="ms-mwsselectedinstance"/>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ms-toolstrip">
    <w:name w:val="ms-toolstrip"/>
    <w:basedOn w:val="Normal"/>
    <w:rsid w:val="005E6601"/>
    <w:pPr>
      <w:widowControl/>
      <w:pBdr>
        <w:top w:val="single" w:sz="6" w:space="0" w:color="000000"/>
        <w:left w:val="single" w:sz="6" w:space="0" w:color="000000"/>
        <w:bottom w:val="single" w:sz="6" w:space="0" w:color="000000"/>
        <w:right w:val="single" w:sz="6" w:space="0" w:color="000000"/>
      </w:pBdr>
      <w:shd w:val="clear" w:color="auto" w:fill="DCDCDC"/>
      <w:spacing w:before="100" w:beforeAutospacing="1" w:after="100" w:afterAutospacing="1"/>
      <w:jc w:val="left"/>
    </w:pPr>
    <w:rPr>
      <w:rFonts w:ascii="宋体" w:hAnsi="宋体" w:cs="宋体"/>
      <w:color w:val="000000"/>
      <w:kern w:val="0"/>
      <w:sz w:val="24"/>
      <w:szCs w:val="24"/>
    </w:rPr>
  </w:style>
  <w:style w:type="paragraph" w:customStyle="1" w:styleId="ms-navwatermark">
    <w:name w:val="ms-navwatermark"/>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thumbnail">
    <w:name w:val="thumbnail"/>
    <w:basedOn w:val="DefaultParagraphFont"/>
    <w:rsid w:val="005E6601"/>
  </w:style>
  <w:style w:type="character" w:customStyle="1" w:styleId="userdata">
    <w:name w:val="userdata"/>
    <w:basedOn w:val="DefaultParagraphFont"/>
    <w:rsid w:val="005E6601"/>
    <w:rPr>
      <w:vanish/>
      <w:specVanish w:val="0"/>
    </w:rPr>
  </w:style>
  <w:style w:type="paragraph" w:customStyle="1" w:styleId="ms-formbody1">
    <w:name w:val="ms-formbody1"/>
    <w:basedOn w:val="Normal"/>
    <w:rsid w:val="005E6601"/>
    <w:pPr>
      <w:widowControl/>
      <w:spacing w:before="100" w:beforeAutospacing="1" w:after="100" w:afterAutospacing="1" w:line="312" w:lineRule="atLeast"/>
      <w:jc w:val="left"/>
      <w:textAlignment w:val="top"/>
    </w:pPr>
    <w:rPr>
      <w:rFonts w:ascii="sөũ" w:hAnsi="sөũ" w:cs="宋体"/>
      <w:color w:val="000000"/>
      <w:kern w:val="0"/>
      <w:sz w:val="24"/>
      <w:szCs w:val="24"/>
    </w:rPr>
  </w:style>
  <w:style w:type="paragraph" w:customStyle="1" w:styleId="ms-spzonelabel1">
    <w:name w:val="ms-spzonelabel1"/>
    <w:basedOn w:val="Normal"/>
    <w:rsid w:val="005E6601"/>
    <w:pPr>
      <w:widowControl/>
      <w:spacing w:before="100" w:beforeAutospacing="1" w:after="100" w:afterAutospacing="1"/>
      <w:jc w:val="left"/>
    </w:pPr>
    <w:rPr>
      <w:rFonts w:ascii="sөũ" w:hAnsi="sөũ" w:cs="宋体"/>
      <w:color w:val="000000"/>
      <w:kern w:val="0"/>
      <w:sz w:val="24"/>
      <w:szCs w:val="24"/>
    </w:rPr>
  </w:style>
  <w:style w:type="paragraph" w:customStyle="1" w:styleId="ms-navwatermark1">
    <w:name w:val="ms-navwatermark1"/>
    <w:basedOn w:val="Normal"/>
    <w:rsid w:val="005E6601"/>
    <w:pPr>
      <w:widowControl/>
      <w:spacing w:before="100" w:beforeAutospacing="1" w:after="100" w:afterAutospacing="1"/>
      <w:jc w:val="left"/>
    </w:pPr>
    <w:rPr>
      <w:rFonts w:ascii="宋体" w:hAnsi="宋体" w:cs="宋体"/>
      <w:color w:val="C8C8C8"/>
      <w:kern w:val="0"/>
      <w:sz w:val="24"/>
      <w:szCs w:val="24"/>
    </w:rPr>
  </w:style>
  <w:style w:type="paragraph" w:customStyle="1" w:styleId="obface">
    <w:name w:val="ob_face"/>
    <w:basedOn w:val="Normal"/>
    <w:rsid w:val="005E6601"/>
    <w:pPr>
      <w:widowControl/>
      <w:pBdr>
        <w:top w:val="single" w:sz="6" w:space="0" w:color="666666"/>
        <w:left w:val="single" w:sz="6" w:space="0" w:color="666666"/>
        <w:bottom w:val="single" w:sz="6" w:space="0" w:color="666666"/>
        <w:right w:val="single" w:sz="6" w:space="0" w:color="666666"/>
      </w:pBdr>
      <w:spacing w:after="75"/>
      <w:ind w:left="75" w:right="150"/>
      <w:jc w:val="left"/>
    </w:pPr>
    <w:rPr>
      <w:rFonts w:ascii="宋体" w:hAnsi="宋体" w:cs="宋体"/>
      <w:kern w:val="0"/>
      <w:sz w:val="24"/>
      <w:szCs w:val="24"/>
    </w:rPr>
  </w:style>
  <w:style w:type="character" w:customStyle="1" w:styleId="tbrl5px">
    <w:name w:val="tbrl5px"/>
    <w:basedOn w:val="DefaultParagraphFont"/>
    <w:rsid w:val="005E6601"/>
  </w:style>
  <w:style w:type="character" w:customStyle="1" w:styleId="text1">
    <w:name w:val="text1"/>
    <w:basedOn w:val="DefaultParagraphFont"/>
    <w:rsid w:val="005E6601"/>
    <w:rPr>
      <w:rFonts w:ascii="Arial" w:hAnsi="Arial" w:cs="Arial" w:hint="default"/>
      <w:color w:val="3846A4"/>
      <w:sz w:val="18"/>
      <w:szCs w:val="18"/>
    </w:rPr>
  </w:style>
  <w:style w:type="paragraph" w:customStyle="1" w:styleId="topuserlogin">
    <w:name w:val="top_userlogin"/>
    <w:basedOn w:val="Normal"/>
    <w:rsid w:val="005E6601"/>
    <w:pPr>
      <w:widowControl/>
      <w:spacing w:before="100" w:beforeAutospacing="1" w:after="100" w:afterAutospacing="1"/>
      <w:jc w:val="left"/>
    </w:pPr>
    <w:rPr>
      <w:rFonts w:ascii="宋体" w:hAnsi="宋体" w:cs="宋体"/>
      <w:color w:val="037FA8"/>
      <w:kern w:val="0"/>
      <w:sz w:val="24"/>
      <w:szCs w:val="24"/>
    </w:rPr>
  </w:style>
  <w:style w:type="paragraph" w:customStyle="1" w:styleId="channelborder">
    <w:name w:val="channel_border"/>
    <w:basedOn w:val="Normal"/>
    <w:rsid w:val="005E6601"/>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channeltitle">
    <w:name w:val="channel_title"/>
    <w:basedOn w:val="Normal"/>
    <w:rsid w:val="005E6601"/>
    <w:pPr>
      <w:widowControl/>
      <w:shd w:val="clear" w:color="auto" w:fill="CCCCCC"/>
      <w:spacing w:before="100" w:beforeAutospacing="1" w:after="100" w:afterAutospacing="1"/>
      <w:jc w:val="center"/>
    </w:pPr>
    <w:rPr>
      <w:rFonts w:ascii="宋体" w:hAnsi="宋体" w:cs="宋体"/>
      <w:b/>
      <w:bCs/>
      <w:color w:val="037FA8"/>
      <w:kern w:val="0"/>
      <w:sz w:val="24"/>
      <w:szCs w:val="24"/>
    </w:rPr>
  </w:style>
  <w:style w:type="paragraph" w:customStyle="1" w:styleId="channeltdbg">
    <w:name w:val="channel_tdbg"/>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channelpager">
    <w:name w:val="channel_pager"/>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commentborder">
    <w:name w:val="comment_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commenttitle">
    <w:name w:val="comment_title"/>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commenttdbg1">
    <w:name w:val="comment_tdbg1"/>
    <w:basedOn w:val="Normal"/>
    <w:rsid w:val="005E6601"/>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commenttdbg2">
    <w:name w:val="comment_tdbg2"/>
    <w:basedOn w:val="Normal"/>
    <w:rsid w:val="005E6601"/>
    <w:pPr>
      <w:widowControl/>
      <w:shd w:val="clear" w:color="auto" w:fill="FAFAFA"/>
      <w:spacing w:before="100" w:beforeAutospacing="1" w:after="100" w:afterAutospacing="1"/>
      <w:jc w:val="left"/>
    </w:pPr>
    <w:rPr>
      <w:rFonts w:ascii="宋体" w:hAnsi="宋体" w:cs="宋体"/>
      <w:kern w:val="0"/>
      <w:sz w:val="24"/>
      <w:szCs w:val="24"/>
    </w:rPr>
  </w:style>
  <w:style w:type="paragraph" w:customStyle="1" w:styleId="sheadline1">
    <w:name w:val="s_headline1"/>
    <w:basedOn w:val="Normal"/>
    <w:rsid w:val="005E6601"/>
    <w:pPr>
      <w:widowControl/>
      <w:spacing w:before="100" w:beforeAutospacing="1" w:after="100" w:afterAutospacing="1"/>
      <w:jc w:val="left"/>
    </w:pPr>
    <w:rPr>
      <w:rFonts w:ascii="宋体" w:hAnsi="宋体" w:cs="宋体"/>
      <w:color w:val="0000FF"/>
      <w:kern w:val="0"/>
      <w:sz w:val="24"/>
      <w:szCs w:val="24"/>
    </w:rPr>
  </w:style>
  <w:style w:type="paragraph" w:customStyle="1" w:styleId="sheadline2">
    <w:name w:val="s_headline2"/>
    <w:basedOn w:val="Normal"/>
    <w:rsid w:val="005E6601"/>
    <w:pPr>
      <w:widowControl/>
      <w:spacing w:before="100" w:beforeAutospacing="1" w:after="100" w:afterAutospacing="1"/>
      <w:jc w:val="left"/>
    </w:pPr>
    <w:rPr>
      <w:rFonts w:ascii="宋体" w:hAnsi="宋体" w:cs="宋体"/>
      <w:color w:val="FF6600"/>
      <w:kern w:val="0"/>
      <w:sz w:val="24"/>
      <w:szCs w:val="24"/>
    </w:rPr>
  </w:style>
  <w:style w:type="paragraph" w:customStyle="1" w:styleId="sheadline3">
    <w:name w:val="s_headline3"/>
    <w:basedOn w:val="Normal"/>
    <w:rsid w:val="005E6601"/>
    <w:pPr>
      <w:widowControl/>
      <w:spacing w:before="100" w:beforeAutospacing="1" w:after="100" w:afterAutospacing="1"/>
      <w:jc w:val="left"/>
    </w:pPr>
    <w:rPr>
      <w:rFonts w:ascii="宋体" w:hAnsi="宋体" w:cs="宋体"/>
      <w:color w:val="008000"/>
      <w:kern w:val="0"/>
      <w:sz w:val="24"/>
      <w:szCs w:val="24"/>
    </w:rPr>
  </w:style>
  <w:style w:type="paragraph" w:customStyle="1" w:styleId="sheadline4">
    <w:name w:val="s_headline4"/>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toptdbgall">
    <w:name w:val="top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toptop">
    <w:name w:val="top_top"/>
    <w:basedOn w:val="Normal"/>
    <w:rsid w:val="005E6601"/>
    <w:pPr>
      <w:widowControl/>
      <w:shd w:val="clear" w:color="auto" w:fill="0089F7"/>
      <w:spacing w:before="100" w:beforeAutospacing="1" w:after="100" w:afterAutospacing="1"/>
      <w:jc w:val="left"/>
    </w:pPr>
    <w:rPr>
      <w:rFonts w:ascii="宋体" w:hAnsi="宋体" w:cs="宋体"/>
      <w:kern w:val="0"/>
      <w:sz w:val="24"/>
      <w:szCs w:val="24"/>
    </w:rPr>
  </w:style>
  <w:style w:type="paragraph" w:customStyle="1" w:styleId="topchannel">
    <w:name w:val="top_channel"/>
    <w:basedOn w:val="Normal"/>
    <w:rsid w:val="005E6601"/>
    <w:pPr>
      <w:widowControl/>
      <w:pBdr>
        <w:top w:val="single" w:sz="6" w:space="0" w:color="FFFFFF"/>
        <w:bottom w:val="single" w:sz="6" w:space="0" w:color="FFFFFF"/>
      </w:pBdr>
      <w:shd w:val="clear" w:color="auto" w:fill="0089F7"/>
      <w:spacing w:before="100" w:beforeAutospacing="1" w:after="100" w:afterAutospacing="1"/>
      <w:jc w:val="right"/>
    </w:pPr>
    <w:rPr>
      <w:rFonts w:ascii="宋体" w:hAnsi="宋体" w:cs="宋体"/>
      <w:kern w:val="0"/>
      <w:sz w:val="24"/>
      <w:szCs w:val="24"/>
    </w:rPr>
  </w:style>
  <w:style w:type="paragraph" w:customStyle="1" w:styleId="topannounce">
    <w:name w:val="top_announce"/>
    <w:basedOn w:val="Normal"/>
    <w:rsid w:val="005E6601"/>
    <w:pPr>
      <w:widowControl/>
      <w:spacing w:before="100" w:beforeAutospacing="1" w:after="100" w:afterAutospacing="1"/>
      <w:jc w:val="left"/>
    </w:pPr>
    <w:rPr>
      <w:rFonts w:ascii="宋体" w:hAnsi="宋体" w:cs="宋体"/>
      <w:color w:val="0560A6"/>
      <w:kern w:val="0"/>
      <w:sz w:val="24"/>
      <w:szCs w:val="24"/>
    </w:rPr>
  </w:style>
  <w:style w:type="paragraph" w:customStyle="1" w:styleId="topnavmenu">
    <w:name w:val="top_nav_menu"/>
    <w:basedOn w:val="Normal"/>
    <w:rsid w:val="005E6601"/>
    <w:pPr>
      <w:widowControl/>
      <w:spacing w:before="100" w:beforeAutospacing="1" w:after="100" w:afterAutospacing="1"/>
      <w:jc w:val="left"/>
    </w:pPr>
    <w:rPr>
      <w:rFonts w:ascii="宋体" w:hAnsi="宋体" w:cs="宋体"/>
      <w:color w:val="0560A6"/>
      <w:kern w:val="0"/>
      <w:sz w:val="24"/>
      <w:szCs w:val="24"/>
    </w:rPr>
  </w:style>
  <w:style w:type="paragraph" w:customStyle="1" w:styleId="toppath">
    <w:name w:val="top_path"/>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centertdbgall">
    <w:name w:val="center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efttdbgall">
    <w:name w:val="left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efttitle">
    <w:name w:val="left_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lefttdbg1">
    <w:name w:val="left_tdbg1"/>
    <w:basedOn w:val="Normal"/>
    <w:rsid w:val="005E6601"/>
    <w:pPr>
      <w:widowControl/>
      <w:spacing w:before="100" w:beforeAutospacing="1" w:after="100" w:afterAutospacing="1" w:line="360" w:lineRule="auto"/>
      <w:jc w:val="left"/>
    </w:pPr>
    <w:rPr>
      <w:rFonts w:ascii="宋体" w:hAnsi="宋体" w:cs="宋体"/>
      <w:kern w:val="0"/>
      <w:sz w:val="24"/>
      <w:szCs w:val="24"/>
    </w:rPr>
  </w:style>
  <w:style w:type="paragraph" w:customStyle="1" w:styleId="lefttdbg2">
    <w:name w:val="left_tdbg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righttitle">
    <w:name w:val="right_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maintdbgall">
    <w:name w:val="main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ainshadow">
    <w:name w:val="main_shadow"/>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ainannounce">
    <w:name w:val="main_announce"/>
    <w:basedOn w:val="Normal"/>
    <w:rsid w:val="005E6601"/>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ainsearch">
    <w:name w:val="main_search"/>
    <w:basedOn w:val="Normal"/>
    <w:rsid w:val="005E6601"/>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hAnsi="宋体" w:cs="宋体"/>
      <w:kern w:val="0"/>
      <w:sz w:val="24"/>
      <w:szCs w:val="24"/>
    </w:rPr>
  </w:style>
  <w:style w:type="paragraph" w:customStyle="1" w:styleId="maintop">
    <w:name w:val="main_to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maintitle760i">
    <w:name w:val="main_title_760i"/>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i">
    <w:name w:val="main_tdbg_760i"/>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575">
    <w:name w:val="main_title_575"/>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575">
    <w:name w:val="main_tdbg_575"/>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i">
    <w:name w:val="main_title_282i"/>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282i">
    <w:name w:val="main_tdbg_282i"/>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maintitle282">
    <w:name w:val="main_title_282"/>
    <w:basedOn w:val="Normal"/>
    <w:rsid w:val="005E6601"/>
    <w:pPr>
      <w:widowControl/>
      <w:pBdr>
        <w:top w:val="single" w:sz="6" w:space="0" w:color="D2D3D9"/>
        <w:left w:val="single" w:sz="6" w:space="3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282">
    <w:name w:val="main_tdbg_282"/>
    <w:basedOn w:val="Normal"/>
    <w:rsid w:val="005E6601"/>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hAnsi="宋体" w:cs="宋体"/>
      <w:kern w:val="0"/>
      <w:sz w:val="24"/>
      <w:szCs w:val="24"/>
    </w:rPr>
  </w:style>
  <w:style w:type="paragraph" w:customStyle="1" w:styleId="listbg">
    <w:name w:val="listbg"/>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istbg2">
    <w:name w:val="listbg2"/>
    <w:basedOn w:val="Normal"/>
    <w:rsid w:val="005E6601"/>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mainarticletitle">
    <w:name w:val="main_articletitle"/>
    <w:basedOn w:val="Normal"/>
    <w:rsid w:val="005E6601"/>
    <w:pPr>
      <w:widowControl/>
      <w:spacing w:before="100" w:beforeAutospacing="1" w:after="100" w:afterAutospacing="1" w:line="360" w:lineRule="auto"/>
      <w:jc w:val="left"/>
    </w:pPr>
    <w:rPr>
      <w:rFonts w:ascii="宋体" w:hAnsi="宋体" w:cs="宋体"/>
      <w:b/>
      <w:bCs/>
      <w:kern w:val="0"/>
      <w:sz w:val="27"/>
      <w:szCs w:val="27"/>
    </w:rPr>
  </w:style>
  <w:style w:type="paragraph" w:customStyle="1" w:styleId="mainarticlesubheading">
    <w:name w:val="main_articlesubheading"/>
    <w:basedOn w:val="Normal"/>
    <w:rsid w:val="005E6601"/>
    <w:pPr>
      <w:widowControl/>
      <w:spacing w:before="100" w:beforeAutospacing="1" w:after="100" w:afterAutospacing="1" w:line="360" w:lineRule="auto"/>
      <w:jc w:val="left"/>
    </w:pPr>
    <w:rPr>
      <w:rFonts w:ascii="宋体" w:hAnsi="宋体" w:cs="宋体"/>
      <w:b/>
      <w:bCs/>
      <w:kern w:val="0"/>
      <w:sz w:val="24"/>
      <w:szCs w:val="24"/>
    </w:rPr>
  </w:style>
  <w:style w:type="paragraph" w:customStyle="1" w:styleId="maintitle760">
    <w:name w:val="main_title_760"/>
    <w:basedOn w:val="Normal"/>
    <w:rsid w:val="005E6601"/>
    <w:pPr>
      <w:widowControl/>
      <w:pBdr>
        <w:top w:val="single" w:sz="6" w:space="0" w:color="D2D3D9"/>
        <w:left w:val="single" w:sz="6" w:space="0"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maintdbg760">
    <w:name w:val="main_tdbg_760"/>
    <w:basedOn w:val="Normal"/>
    <w:rsid w:val="005E6601"/>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articletdbgall">
    <w:name w:val="article_tdbgall"/>
    <w:basedOn w:val="Normal"/>
    <w:rsid w:val="005E6601"/>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guesttitle760">
    <w:name w:val="guest_title_760"/>
    <w:basedOn w:val="Normal"/>
    <w:rsid w:val="005E6601"/>
    <w:pPr>
      <w:widowControl/>
      <w:pBdr>
        <w:top w:val="single" w:sz="6" w:space="0" w:color="D2D3D9"/>
        <w:left w:val="single" w:sz="6" w:space="4" w:color="D2D3D9"/>
        <w:bottom w:val="single" w:sz="6" w:space="0" w:color="D2D3D9"/>
        <w:right w:val="single" w:sz="6" w:space="0" w:color="D2D3D9"/>
      </w:pBdr>
      <w:spacing w:before="100" w:beforeAutospacing="1" w:after="100" w:afterAutospacing="1"/>
      <w:jc w:val="left"/>
    </w:pPr>
    <w:rPr>
      <w:rFonts w:ascii="宋体" w:hAnsi="宋体" w:cs="宋体"/>
      <w:kern w:val="0"/>
      <w:sz w:val="24"/>
      <w:szCs w:val="24"/>
    </w:rPr>
  </w:style>
  <w:style w:type="paragraph" w:customStyle="1" w:styleId="guesttdbg760">
    <w:name w:val="guest_tdbg_760"/>
    <w:basedOn w:val="Normal"/>
    <w:rsid w:val="005E6601"/>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hAnsi="宋体" w:cs="宋体"/>
      <w:kern w:val="0"/>
      <w:sz w:val="24"/>
      <w:szCs w:val="24"/>
    </w:rPr>
  </w:style>
  <w:style w:type="paragraph" w:customStyle="1" w:styleId="guestborder">
    <w:name w:val="guest_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guesttitle">
    <w:name w:val="guest_title"/>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guesttdbg">
    <w:name w:val="guest_tdbg"/>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guesttdbg1px">
    <w:name w:val="guest_tdbg_1px"/>
    <w:basedOn w:val="Normal"/>
    <w:rsid w:val="005E6601"/>
    <w:pPr>
      <w:widowControl/>
      <w:shd w:val="clear" w:color="auto" w:fill="D2D3D9"/>
      <w:spacing w:before="100" w:beforeAutospacing="1" w:after="100" w:afterAutospacing="1"/>
      <w:jc w:val="left"/>
    </w:pPr>
    <w:rPr>
      <w:rFonts w:ascii="宋体" w:hAnsi="宋体" w:cs="宋体"/>
      <w:kern w:val="0"/>
      <w:sz w:val="24"/>
      <w:szCs w:val="24"/>
    </w:rPr>
  </w:style>
  <w:style w:type="paragraph" w:customStyle="1" w:styleId="guestborder2">
    <w:name w:val="guest_border2"/>
    <w:basedOn w:val="Normal"/>
    <w:rsid w:val="005E6601"/>
    <w:pPr>
      <w:widowControl/>
      <w:pBdr>
        <w:top w:val="dashed" w:sz="6" w:space="0" w:color="97D2DF"/>
        <w:left w:val="dashed" w:sz="6" w:space="0" w:color="97D2DF"/>
        <w:bottom w:val="dashed" w:sz="6" w:space="0" w:color="97D2DF"/>
        <w:right w:val="dashed" w:sz="6" w:space="0" w:color="97D2DF"/>
      </w:pBdr>
      <w:shd w:val="clear" w:color="auto" w:fill="E8F5F8"/>
      <w:spacing w:before="100" w:beforeAutospacing="1" w:after="100" w:afterAutospacing="1"/>
      <w:jc w:val="left"/>
    </w:pPr>
    <w:rPr>
      <w:rFonts w:ascii="宋体" w:hAnsi="宋体" w:cs="宋体"/>
      <w:color w:val="006633"/>
      <w:kern w:val="0"/>
      <w:sz w:val="24"/>
      <w:szCs w:val="24"/>
    </w:rPr>
  </w:style>
  <w:style w:type="paragraph" w:customStyle="1" w:styleId="guestreplyadmin">
    <w:name w:val="guest_replyadmin"/>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guestreplyuser">
    <w:name w:val="guest_replyuser"/>
    <w:basedOn w:val="Normal"/>
    <w:rsid w:val="005E6601"/>
    <w:pPr>
      <w:widowControl/>
      <w:spacing w:before="100" w:beforeAutospacing="1" w:after="100" w:afterAutospacing="1"/>
      <w:jc w:val="left"/>
    </w:pPr>
    <w:rPr>
      <w:rFonts w:ascii="宋体" w:hAnsi="宋体" w:cs="宋体"/>
      <w:color w:val="449AE8"/>
      <w:kern w:val="0"/>
      <w:sz w:val="24"/>
      <w:szCs w:val="24"/>
    </w:rPr>
  </w:style>
  <w:style w:type="paragraph" w:customStyle="1" w:styleId="shopborder">
    <w:name w:val="shop_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shopborder3">
    <w:name w:val="shop_border3"/>
    <w:basedOn w:val="Normal"/>
    <w:rsid w:val="005E6601"/>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hoptitle">
    <w:name w:val="shop_title"/>
    <w:basedOn w:val="Normal"/>
    <w:rsid w:val="005E6601"/>
    <w:pPr>
      <w:widowControl/>
      <w:spacing w:before="100" w:beforeAutospacing="1" w:after="100" w:afterAutospacing="1"/>
      <w:jc w:val="left"/>
    </w:pPr>
    <w:rPr>
      <w:rFonts w:ascii="宋体" w:hAnsi="宋体" w:cs="宋体"/>
      <w:color w:val="FFFFFF"/>
      <w:kern w:val="0"/>
      <w:sz w:val="24"/>
      <w:szCs w:val="24"/>
    </w:rPr>
  </w:style>
  <w:style w:type="paragraph" w:customStyle="1" w:styleId="shoptdbg">
    <w:name w:val="shop_tdbg"/>
    <w:basedOn w:val="Normal"/>
    <w:rsid w:val="005E6601"/>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shoptdbg2">
    <w:name w:val="shop_tdbg2"/>
    <w:basedOn w:val="Normal"/>
    <w:rsid w:val="005E6601"/>
    <w:pPr>
      <w:widowControl/>
      <w:shd w:val="clear" w:color="auto" w:fill="F5F5F5"/>
      <w:spacing w:before="100" w:beforeAutospacing="1" w:after="100" w:afterAutospacing="1" w:line="288" w:lineRule="auto"/>
      <w:jc w:val="left"/>
    </w:pPr>
    <w:rPr>
      <w:rFonts w:ascii="宋体" w:hAnsi="宋体" w:cs="宋体"/>
      <w:kern w:val="0"/>
      <w:sz w:val="24"/>
      <w:szCs w:val="24"/>
    </w:rPr>
  </w:style>
  <w:style w:type="paragraph" w:customStyle="1" w:styleId="shoptdbg3">
    <w:name w:val="shop_tdbg3"/>
    <w:basedOn w:val="Normal"/>
    <w:rsid w:val="005E6601"/>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shoptdbg4">
    <w:name w:val="shop_tdbg4"/>
    <w:basedOn w:val="Normal"/>
    <w:rsid w:val="005E6601"/>
    <w:pPr>
      <w:widowControl/>
      <w:shd w:val="clear" w:color="auto" w:fill="E1F4EE"/>
      <w:spacing w:before="100" w:beforeAutospacing="1" w:after="100" w:afterAutospacing="1" w:line="288" w:lineRule="auto"/>
      <w:jc w:val="left"/>
    </w:pPr>
    <w:rPr>
      <w:rFonts w:ascii="宋体" w:hAnsi="宋体" w:cs="宋体"/>
      <w:kern w:val="0"/>
      <w:sz w:val="24"/>
      <w:szCs w:val="24"/>
    </w:rPr>
  </w:style>
  <w:style w:type="paragraph" w:customStyle="1" w:styleId="bottomtdbgall">
    <w:name w:val="bottom_tdbgall"/>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ttomadminlogo">
    <w:name w:val="bottom_adminlogo"/>
    <w:basedOn w:val="Normal"/>
    <w:rsid w:val="005E6601"/>
    <w:pPr>
      <w:widowControl/>
      <w:shd w:val="clear" w:color="auto" w:fill="0089F7"/>
      <w:spacing w:before="100" w:beforeAutospacing="1" w:after="100" w:afterAutospacing="1"/>
      <w:jc w:val="left"/>
    </w:pPr>
    <w:rPr>
      <w:rFonts w:ascii="宋体" w:hAnsi="宋体" w:cs="宋体"/>
      <w:color w:val="FFFFFF"/>
      <w:kern w:val="0"/>
      <w:sz w:val="24"/>
      <w:szCs w:val="24"/>
    </w:rPr>
  </w:style>
  <w:style w:type="paragraph" w:customStyle="1" w:styleId="bottomcopyright">
    <w:name w:val="bottom_copyright"/>
    <w:basedOn w:val="Normal"/>
    <w:rsid w:val="005E6601"/>
    <w:pPr>
      <w:widowControl/>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menu">
    <w:name w:val="menu"/>
    <w:basedOn w:val="Normal"/>
    <w:rsid w:val="005E6601"/>
    <w:pPr>
      <w:widowControl/>
      <w:shd w:val="clear" w:color="auto" w:fill="CCCCCC"/>
      <w:spacing w:before="100" w:beforeAutospacing="1" w:after="100" w:afterAutospacing="1"/>
      <w:jc w:val="left"/>
    </w:pPr>
    <w:rPr>
      <w:rFonts w:ascii="宋体" w:hAnsi="宋体" w:cs="宋体"/>
      <w:kern w:val="0"/>
      <w:sz w:val="24"/>
      <w:szCs w:val="24"/>
    </w:rPr>
  </w:style>
  <w:style w:type="paragraph" w:customStyle="1" w:styleId="menubody">
    <w:name w:val="menubody"/>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channelfont">
    <w:name w:val="channel_font"/>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guestfont">
    <w:name w:val="guest_font"/>
    <w:basedOn w:val="Normal"/>
    <w:rsid w:val="005E6601"/>
    <w:pPr>
      <w:widowControl/>
      <w:spacing w:before="100" w:beforeAutospacing="1" w:after="100" w:afterAutospacing="1"/>
      <w:jc w:val="left"/>
    </w:pPr>
    <w:rPr>
      <w:rFonts w:ascii="宋体" w:hAnsi="宋体" w:cs="宋体"/>
      <w:color w:val="008000"/>
      <w:kern w:val="0"/>
      <w:sz w:val="24"/>
      <w:szCs w:val="24"/>
    </w:rPr>
  </w:style>
  <w:style w:type="paragraph" w:customStyle="1" w:styleId="userleft">
    <w:name w:val="user_left"/>
    <w:basedOn w:val="Normal"/>
    <w:rsid w:val="005E6601"/>
    <w:pPr>
      <w:widowControl/>
      <w:pBdr>
        <w:left w:val="single" w:sz="12" w:space="3"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userbox">
    <w:name w:val="user_box"/>
    <w:basedOn w:val="Normal"/>
    <w:rsid w:val="005E6601"/>
    <w:pPr>
      <w:widowControl/>
      <w:pBdr>
        <w:top w:val="single" w:sz="6" w:space="0" w:color="BFBFBF"/>
        <w:left w:val="single" w:sz="6" w:space="0" w:color="BFBFBF"/>
        <w:bottom w:val="single" w:sz="6" w:space="0" w:color="BFBFBF"/>
        <w:right w:val="single" w:sz="6" w:space="0" w:color="BFBFBF"/>
      </w:pBdr>
      <w:shd w:val="clear" w:color="auto" w:fill="FFFFFF"/>
      <w:spacing w:before="100" w:beforeAutospacing="1" w:after="100" w:afterAutospacing="1"/>
      <w:jc w:val="left"/>
    </w:pPr>
    <w:rPr>
      <w:rFonts w:ascii="宋体" w:hAnsi="宋体" w:cs="宋体"/>
      <w:kern w:val="0"/>
      <w:sz w:val="24"/>
      <w:szCs w:val="24"/>
    </w:rPr>
  </w:style>
  <w:style w:type="paragraph" w:customStyle="1" w:styleId="userrighttitle">
    <w:name w:val="user_righttitle"/>
    <w:basedOn w:val="Normal"/>
    <w:rsid w:val="005E6601"/>
    <w:pPr>
      <w:widowControl/>
      <w:pBdr>
        <w:top w:val="single" w:sz="12" w:space="4" w:color="FFFFFF"/>
        <w:left w:val="single" w:sz="12" w:space="4" w:color="FFFFFF"/>
        <w:bottom w:val="single" w:sz="6" w:space="1" w:color="BFBFBF"/>
        <w:right w:val="single" w:sz="12" w:space="4" w:color="FFFFFF"/>
      </w:pBdr>
      <w:shd w:val="clear" w:color="auto" w:fill="F3F3F3"/>
      <w:spacing w:before="100" w:beforeAutospacing="1" w:after="100" w:afterAutospacing="1"/>
      <w:jc w:val="left"/>
    </w:pPr>
    <w:rPr>
      <w:rFonts w:ascii="宋体" w:hAnsi="宋体" w:cs="宋体"/>
      <w:kern w:val="0"/>
      <w:sz w:val="24"/>
      <w:szCs w:val="24"/>
    </w:rPr>
  </w:style>
  <w:style w:type="paragraph" w:customStyle="1" w:styleId="userline">
    <w:name w:val="user_line"/>
    <w:basedOn w:val="Normal"/>
    <w:rsid w:val="005E6601"/>
    <w:pPr>
      <w:widowControl/>
      <w:spacing w:before="100" w:beforeAutospacing="1" w:after="100" w:afterAutospacing="1" w:line="15" w:lineRule="atLeast"/>
      <w:jc w:val="left"/>
    </w:pPr>
    <w:rPr>
      <w:rFonts w:ascii="宋体" w:hAnsi="宋体" w:cs="宋体"/>
      <w:kern w:val="0"/>
      <w:sz w:val="24"/>
      <w:szCs w:val="24"/>
    </w:rPr>
  </w:style>
  <w:style w:type="paragraph" w:customStyle="1" w:styleId="usertoolstop">
    <w:name w:val="user_toolstop"/>
    <w:basedOn w:val="Normal"/>
    <w:rsid w:val="005E6601"/>
    <w:pPr>
      <w:widowControl/>
      <w:spacing w:before="100" w:beforeAutospacing="1" w:after="100" w:afterAutospacing="1" w:line="420" w:lineRule="atLeast"/>
      <w:jc w:val="left"/>
    </w:pPr>
    <w:rPr>
      <w:rFonts w:ascii="宋体" w:hAnsi="宋体" w:cs="宋体"/>
      <w:b/>
      <w:bCs/>
      <w:color w:val="666666"/>
      <w:spacing w:val="80"/>
      <w:kern w:val="0"/>
      <w:sz w:val="18"/>
      <w:szCs w:val="18"/>
    </w:rPr>
  </w:style>
  <w:style w:type="paragraph" w:customStyle="1" w:styleId="usertoolsbot">
    <w:name w:val="user_toolsbot"/>
    <w:basedOn w:val="Normal"/>
    <w:rsid w:val="005E6601"/>
    <w:pPr>
      <w:widowControl/>
      <w:pBdr>
        <w:right w:val="single" w:sz="24" w:space="0" w:color="FFFFFF"/>
      </w:pBdr>
      <w:spacing w:before="100" w:beforeAutospacing="1" w:after="100" w:afterAutospacing="1" w:line="375" w:lineRule="atLeast"/>
      <w:jc w:val="left"/>
    </w:pPr>
    <w:rPr>
      <w:rFonts w:ascii="宋体" w:hAnsi="宋体" w:cs="宋体"/>
      <w:color w:val="666666"/>
      <w:kern w:val="0"/>
      <w:sz w:val="18"/>
      <w:szCs w:val="18"/>
    </w:rPr>
  </w:style>
  <w:style w:type="paragraph" w:customStyle="1" w:styleId="usertoolspoint">
    <w:name w:val="user_toolspoin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right">
    <w:name w:val="user_right"/>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order1">
    <w:name w:val="border1"/>
    <w:basedOn w:val="Normal"/>
    <w:rsid w:val="005E6601"/>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hAnsi="宋体" w:cs="宋体"/>
      <w:kern w:val="0"/>
      <w:sz w:val="24"/>
      <w:szCs w:val="24"/>
    </w:rPr>
  </w:style>
  <w:style w:type="paragraph" w:customStyle="1" w:styleId="border">
    <w:name w:val="border"/>
    <w:basedOn w:val="Normal"/>
    <w:rsid w:val="005E6601"/>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hAnsi="宋体" w:cs="宋体"/>
      <w:kern w:val="0"/>
      <w:sz w:val="24"/>
      <w:szCs w:val="24"/>
    </w:rPr>
  </w:style>
  <w:style w:type="paragraph" w:customStyle="1" w:styleId="tdbg">
    <w:name w:val="tdbg"/>
    <w:basedOn w:val="Normal"/>
    <w:rsid w:val="005E6601"/>
    <w:pPr>
      <w:widowControl/>
      <w:shd w:val="clear" w:color="auto" w:fill="F0F0F0"/>
      <w:spacing w:before="100" w:beforeAutospacing="1" w:after="100" w:afterAutospacing="1" w:line="288" w:lineRule="auto"/>
      <w:jc w:val="left"/>
    </w:pPr>
    <w:rPr>
      <w:rFonts w:ascii="宋体" w:hAnsi="宋体" w:cs="宋体"/>
      <w:kern w:val="0"/>
      <w:sz w:val="24"/>
      <w:szCs w:val="24"/>
    </w:rPr>
  </w:style>
  <w:style w:type="paragraph" w:customStyle="1" w:styleId="tdbgmouseover">
    <w:name w:val="tdbgmouseover"/>
    <w:basedOn w:val="Normal"/>
    <w:rsid w:val="005E6601"/>
    <w:pPr>
      <w:widowControl/>
      <w:shd w:val="clear" w:color="auto" w:fill="BFDFFF"/>
      <w:spacing w:before="100" w:beforeAutospacing="1" w:after="100" w:afterAutospacing="1" w:line="288" w:lineRule="auto"/>
      <w:jc w:val="left"/>
    </w:pPr>
    <w:rPr>
      <w:rFonts w:ascii="宋体" w:hAnsi="宋体" w:cs="宋体"/>
      <w:kern w:val="0"/>
      <w:sz w:val="24"/>
      <w:szCs w:val="24"/>
    </w:rPr>
  </w:style>
  <w:style w:type="paragraph" w:customStyle="1" w:styleId="tdbg2">
    <w:name w:val="tdbg2"/>
    <w:basedOn w:val="Normal"/>
    <w:rsid w:val="005E6601"/>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dbg5">
    <w:name w:val="tdbg5"/>
    <w:basedOn w:val="Normal"/>
    <w:rsid w:val="005E6601"/>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title5">
    <w:name w:val="title5"/>
    <w:basedOn w:val="Normal"/>
    <w:rsid w:val="005E6601"/>
    <w:pPr>
      <w:widowControl/>
      <w:spacing w:before="100" w:beforeAutospacing="1" w:after="100" w:afterAutospacing="1" w:line="288" w:lineRule="auto"/>
      <w:jc w:val="left"/>
    </w:pPr>
    <w:rPr>
      <w:rFonts w:ascii="宋体" w:hAnsi="宋体" w:cs="宋体"/>
      <w:kern w:val="0"/>
      <w:sz w:val="24"/>
      <w:szCs w:val="24"/>
    </w:rPr>
  </w:style>
  <w:style w:type="paragraph" w:customStyle="1" w:styleId="title6">
    <w:name w:val="title6"/>
    <w:basedOn w:val="Normal"/>
    <w:rsid w:val="005E6601"/>
    <w:pPr>
      <w:widowControl/>
      <w:spacing w:before="100" w:beforeAutospacing="1" w:after="100" w:afterAutospacing="1"/>
      <w:jc w:val="left"/>
    </w:pPr>
    <w:rPr>
      <w:rFonts w:ascii="宋体" w:hAnsi="宋体" w:cs="宋体"/>
      <w:color w:val="FFFFFF"/>
      <w:kern w:val="0"/>
      <w:sz w:val="24"/>
      <w:szCs w:val="24"/>
    </w:rPr>
  </w:style>
  <w:style w:type="paragraph" w:customStyle="1" w:styleId="button1">
    <w:name w:val="button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howpage">
    <w:name w:val="show_page"/>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dateborder">
    <w:name w:val="date_border"/>
    <w:basedOn w:val="Normal"/>
    <w:rsid w:val="005E6601"/>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hAnsi="宋体" w:cs="宋体"/>
      <w:kern w:val="0"/>
      <w:sz w:val="24"/>
      <w:szCs w:val="24"/>
    </w:rPr>
  </w:style>
  <w:style w:type="paragraph" w:customStyle="1" w:styleId="datetitle">
    <w:name w:val="date_title"/>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datetdbg">
    <w:name w:val="date_tdbg"/>
    <w:basedOn w:val="Normal"/>
    <w:rsid w:val="005E6601"/>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style3">
    <w:name w:val="style3"/>
    <w:basedOn w:val="Normal"/>
    <w:rsid w:val="005E6601"/>
    <w:pPr>
      <w:widowControl/>
      <w:spacing w:before="100" w:beforeAutospacing="1" w:after="100" w:afterAutospacing="1"/>
      <w:jc w:val="left"/>
    </w:pPr>
    <w:rPr>
      <w:rFonts w:ascii="宋体" w:hAnsi="宋体" w:cs="宋体"/>
      <w:kern w:val="0"/>
      <w:sz w:val="18"/>
      <w:szCs w:val="18"/>
    </w:rPr>
  </w:style>
  <w:style w:type="paragraph" w:customStyle="1" w:styleId="havemessage">
    <w:name w:val="havemessage"/>
    <w:basedOn w:val="Normal"/>
    <w:rsid w:val="005E6601"/>
    <w:pPr>
      <w:widowControl/>
      <w:shd w:val="clear" w:color="auto" w:fill="CCFF9D"/>
      <w:spacing w:before="100" w:beforeAutospacing="1" w:after="100" w:afterAutospacing="1"/>
      <w:jc w:val="left"/>
    </w:pPr>
    <w:rPr>
      <w:rFonts w:ascii="宋体" w:hAnsi="宋体" w:cs="宋体"/>
      <w:kern w:val="0"/>
      <w:sz w:val="24"/>
      <w:szCs w:val="24"/>
    </w:rPr>
  </w:style>
  <w:style w:type="paragraph" w:customStyle="1" w:styleId="havemessaged">
    <w:name w:val="havemessaged"/>
    <w:basedOn w:val="Normal"/>
    <w:rsid w:val="005E6601"/>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spacelist">
    <w:name w:val="spacelist"/>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pacelistimage">
    <w:name w:val="spacelist_image"/>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pacelistintro">
    <w:name w:val="spacelist_intro"/>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upplybut">
    <w:name w:val="supplybut"/>
    <w:basedOn w:val="Normal"/>
    <w:rsid w:val="005E6601"/>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supplybutover">
    <w:name w:val="supplybutover"/>
    <w:basedOn w:val="Normal"/>
    <w:rsid w:val="005E6601"/>
    <w:pPr>
      <w:widowControl/>
      <w:pBdr>
        <w:top w:val="single" w:sz="6" w:space="1" w:color="D2D3D9"/>
        <w:left w:val="single" w:sz="6" w:space="23" w:color="D2D3D9"/>
        <w:right w:val="single" w:sz="6" w:space="11" w:color="D2D3D9"/>
      </w:pBdr>
      <w:spacing w:line="375" w:lineRule="atLeast"/>
      <w:ind w:right="120"/>
      <w:jc w:val="left"/>
    </w:pPr>
    <w:rPr>
      <w:rFonts w:ascii="宋体" w:hAnsi="宋体" w:cs="宋体"/>
      <w:kern w:val="0"/>
      <w:sz w:val="24"/>
      <w:szCs w:val="24"/>
    </w:rPr>
  </w:style>
  <w:style w:type="paragraph" w:customStyle="1" w:styleId="sttbcss">
    <w:name w:val="st_tbcss"/>
    <w:basedOn w:val="Normal"/>
    <w:rsid w:val="005E6601"/>
    <w:pPr>
      <w:widowControl/>
      <w:jc w:val="left"/>
    </w:pPr>
    <w:rPr>
      <w:rFonts w:ascii="宋体" w:hAnsi="宋体" w:cs="宋体"/>
      <w:kern w:val="0"/>
      <w:sz w:val="24"/>
      <w:szCs w:val="24"/>
    </w:rPr>
  </w:style>
  <w:style w:type="paragraph" w:customStyle="1" w:styleId="sttdcss">
    <w:name w:val="st_tdcss"/>
    <w:basedOn w:val="Normal"/>
    <w:rsid w:val="005E6601"/>
    <w:pPr>
      <w:widowControl/>
      <w:jc w:val="left"/>
    </w:pPr>
    <w:rPr>
      <w:rFonts w:ascii="宋体" w:hAnsi="宋体" w:cs="宋体"/>
      <w:kern w:val="0"/>
      <w:sz w:val="24"/>
      <w:szCs w:val="24"/>
    </w:rPr>
  </w:style>
  <w:style w:type="paragraph" w:customStyle="1" w:styleId="stdivcss">
    <w:name w:val="st_divcss"/>
    <w:basedOn w:val="Normal"/>
    <w:rsid w:val="005E6601"/>
    <w:pPr>
      <w:widowControl/>
      <w:jc w:val="left"/>
    </w:pPr>
    <w:rPr>
      <w:rFonts w:ascii="宋体" w:hAnsi="宋体" w:cs="宋体"/>
      <w:kern w:val="0"/>
      <w:sz w:val="24"/>
      <w:szCs w:val="24"/>
    </w:rPr>
  </w:style>
  <w:style w:type="paragraph" w:customStyle="1" w:styleId="stftcss">
    <w:name w:val="st_ftcss"/>
    <w:basedOn w:val="Normal"/>
    <w:rsid w:val="005E6601"/>
    <w:pPr>
      <w:widowControl/>
      <w:jc w:val="left"/>
    </w:pPr>
    <w:rPr>
      <w:rFonts w:ascii="宋体" w:hAnsi="宋体" w:cs="宋体"/>
      <w:kern w:val="0"/>
      <w:sz w:val="24"/>
      <w:szCs w:val="24"/>
    </w:rPr>
  </w:style>
  <w:style w:type="character" w:customStyle="1" w:styleId="c4">
    <w:name w:val="c4"/>
    <w:basedOn w:val="DefaultParagraphFont"/>
    <w:rsid w:val="005E6601"/>
  </w:style>
  <w:style w:type="table" w:styleId="TableGrid1">
    <w:name w:val="Table Grid 1"/>
    <w:basedOn w:val="TableNormal"/>
    <w:rsid w:val="005E660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Col">
      <w:rPr>
        <w:i/>
        <w:iCs/>
      </w:rPr>
      <w:tblPr/>
      <w:tcPr>
        <w:tcBorders>
          <w:tl2br w:val="none" w:sz="0" w:space="0" w:color="auto"/>
          <w:tr2bl w:val="none" w:sz="0" w:space="0" w:color="auto"/>
        </w:tcBorders>
      </w:tcPr>
    </w:tblStylePr>
    <w:tblStylePr w:type="lastRow">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ag">
    <w:name w:val="t_tag"/>
    <w:basedOn w:val="DefaultParagraphFont"/>
    <w:rsid w:val="005E6601"/>
  </w:style>
  <w:style w:type="character" w:customStyle="1" w:styleId="orangetitle">
    <w:name w:val="orangetitle"/>
    <w:basedOn w:val="DefaultParagraphFont"/>
    <w:rsid w:val="005E6601"/>
  </w:style>
  <w:style w:type="character" w:customStyle="1" w:styleId="CharChar9">
    <w:name w:val=" Char Char9"/>
    <w:basedOn w:val="DefaultParagraphFont"/>
    <w:link w:val="BodyTextIndent"/>
    <w:rsid w:val="005E6601"/>
    <w:rPr>
      <w:rFonts w:eastAsia="宋体"/>
      <w:kern w:val="2"/>
      <w:sz w:val="21"/>
      <w:szCs w:val="24"/>
      <w:lang w:val="en-US" w:eastAsia="zh-CN" w:bidi="ar-SA"/>
    </w:rPr>
  </w:style>
  <w:style w:type="paragraph" w:customStyle="1" w:styleId="24">
    <w:name w:val="样式 试题正文 + 首行缩进:  2 字符"/>
    <w:basedOn w:val="Normal"/>
    <w:rsid w:val="005E6601"/>
    <w:pPr>
      <w:numPr>
        <w:ilvl w:val="0"/>
        <w:numId w:val="13"/>
      </w:numPr>
      <w:adjustRightInd w:val="0"/>
      <w:snapToGrid w:val="0"/>
      <w:spacing w:after="120" w:line="320" w:lineRule="atLeast"/>
      <w:ind w:firstLineChars="200"/>
    </w:pPr>
    <w:rPr>
      <w:rFonts w:ascii="Times New Roman" w:eastAsia="方正书宋简体" w:hAnsi="Times New Roman" w:cs="宋体"/>
      <w:szCs w:val="20"/>
    </w:rPr>
  </w:style>
  <w:style w:type="paragraph" w:styleId="TOC1">
    <w:name w:val="toc 1"/>
    <w:basedOn w:val="Normal"/>
    <w:next w:val="Normal"/>
    <w:autoRedefine/>
    <w:semiHidden/>
    <w:rsid w:val="005E6601"/>
    <w:pPr>
      <w:adjustRightInd w:val="0"/>
      <w:spacing w:before="120" w:after="120" w:line="312" w:lineRule="atLeast"/>
      <w:jc w:val="left"/>
      <w:textAlignment w:val="baseline"/>
    </w:pPr>
    <w:rPr>
      <w:rFonts w:ascii="Times New Roman" w:hAnsi="Times New Roman"/>
      <w:b/>
      <w:caps/>
      <w:kern w:val="0"/>
      <w:sz w:val="20"/>
      <w:szCs w:val="20"/>
    </w:rPr>
  </w:style>
  <w:style w:type="paragraph" w:styleId="TOC2">
    <w:name w:val="toc 2"/>
    <w:basedOn w:val="Normal"/>
    <w:next w:val="Normal"/>
    <w:autoRedefine/>
    <w:semiHidden/>
    <w:rsid w:val="005E6601"/>
    <w:pPr>
      <w:adjustRightInd w:val="0"/>
      <w:spacing w:line="312" w:lineRule="atLeast"/>
      <w:ind w:left="210"/>
      <w:jc w:val="left"/>
      <w:textAlignment w:val="baseline"/>
    </w:pPr>
    <w:rPr>
      <w:rFonts w:ascii="Times New Roman" w:hAnsi="Times New Roman"/>
      <w:smallCaps/>
      <w:kern w:val="0"/>
      <w:sz w:val="20"/>
      <w:szCs w:val="20"/>
    </w:rPr>
  </w:style>
  <w:style w:type="paragraph" w:styleId="TOC3">
    <w:name w:val="toc 3"/>
    <w:basedOn w:val="Normal"/>
    <w:next w:val="Normal"/>
    <w:autoRedefine/>
    <w:semiHidden/>
    <w:rsid w:val="005E6601"/>
    <w:pPr>
      <w:adjustRightInd w:val="0"/>
      <w:spacing w:line="312" w:lineRule="atLeast"/>
      <w:ind w:left="420"/>
      <w:jc w:val="left"/>
      <w:textAlignment w:val="baseline"/>
    </w:pPr>
    <w:rPr>
      <w:rFonts w:ascii="Times New Roman" w:hAnsi="Times New Roman"/>
      <w:i/>
      <w:kern w:val="0"/>
      <w:sz w:val="20"/>
      <w:szCs w:val="20"/>
    </w:rPr>
  </w:style>
  <w:style w:type="paragraph" w:styleId="TOC4">
    <w:name w:val="toc 4"/>
    <w:basedOn w:val="Normal"/>
    <w:next w:val="Normal"/>
    <w:autoRedefine/>
    <w:semiHidden/>
    <w:rsid w:val="005E6601"/>
    <w:pPr>
      <w:adjustRightInd w:val="0"/>
      <w:spacing w:line="312" w:lineRule="atLeast"/>
      <w:ind w:left="630"/>
      <w:jc w:val="left"/>
      <w:textAlignment w:val="baseline"/>
    </w:pPr>
    <w:rPr>
      <w:rFonts w:ascii="Times New Roman" w:hAnsi="Times New Roman"/>
      <w:kern w:val="0"/>
      <w:sz w:val="18"/>
      <w:szCs w:val="20"/>
    </w:rPr>
  </w:style>
  <w:style w:type="paragraph" w:styleId="TOC5">
    <w:name w:val="toc 5"/>
    <w:basedOn w:val="Normal"/>
    <w:next w:val="Normal"/>
    <w:autoRedefine/>
    <w:semiHidden/>
    <w:rsid w:val="005E6601"/>
    <w:pPr>
      <w:adjustRightInd w:val="0"/>
      <w:spacing w:line="312" w:lineRule="atLeast"/>
      <w:ind w:left="840"/>
      <w:jc w:val="left"/>
      <w:textAlignment w:val="baseline"/>
    </w:pPr>
    <w:rPr>
      <w:rFonts w:ascii="Times New Roman" w:hAnsi="Times New Roman"/>
      <w:kern w:val="0"/>
      <w:sz w:val="18"/>
      <w:szCs w:val="20"/>
    </w:rPr>
  </w:style>
  <w:style w:type="paragraph" w:styleId="TOC6">
    <w:name w:val="toc 6"/>
    <w:basedOn w:val="Normal"/>
    <w:next w:val="Normal"/>
    <w:autoRedefine/>
    <w:semiHidden/>
    <w:rsid w:val="005E6601"/>
    <w:pPr>
      <w:adjustRightInd w:val="0"/>
      <w:spacing w:line="312" w:lineRule="atLeast"/>
      <w:ind w:left="1050"/>
      <w:jc w:val="left"/>
      <w:textAlignment w:val="baseline"/>
    </w:pPr>
    <w:rPr>
      <w:rFonts w:ascii="Times New Roman" w:hAnsi="Times New Roman"/>
      <w:kern w:val="0"/>
      <w:sz w:val="18"/>
      <w:szCs w:val="20"/>
    </w:rPr>
  </w:style>
  <w:style w:type="paragraph" w:styleId="TOC7">
    <w:name w:val="toc 7"/>
    <w:basedOn w:val="Normal"/>
    <w:next w:val="Normal"/>
    <w:autoRedefine/>
    <w:semiHidden/>
    <w:rsid w:val="005E6601"/>
    <w:pPr>
      <w:adjustRightInd w:val="0"/>
      <w:spacing w:line="312" w:lineRule="atLeast"/>
      <w:ind w:left="1260"/>
      <w:jc w:val="left"/>
      <w:textAlignment w:val="baseline"/>
    </w:pPr>
    <w:rPr>
      <w:rFonts w:ascii="Times New Roman" w:hAnsi="Times New Roman"/>
      <w:kern w:val="0"/>
      <w:sz w:val="18"/>
      <w:szCs w:val="20"/>
    </w:rPr>
  </w:style>
  <w:style w:type="paragraph" w:styleId="TOC8">
    <w:name w:val="toc 8"/>
    <w:basedOn w:val="Normal"/>
    <w:next w:val="Normal"/>
    <w:autoRedefine/>
    <w:semiHidden/>
    <w:rsid w:val="005E6601"/>
    <w:pPr>
      <w:adjustRightInd w:val="0"/>
      <w:spacing w:line="312" w:lineRule="atLeast"/>
      <w:ind w:left="1470"/>
      <w:jc w:val="left"/>
      <w:textAlignment w:val="baseline"/>
    </w:pPr>
    <w:rPr>
      <w:rFonts w:ascii="Times New Roman" w:hAnsi="Times New Roman"/>
      <w:kern w:val="0"/>
      <w:sz w:val="18"/>
      <w:szCs w:val="20"/>
    </w:rPr>
  </w:style>
  <w:style w:type="paragraph" w:styleId="TOC9">
    <w:name w:val="toc 9"/>
    <w:basedOn w:val="Normal"/>
    <w:next w:val="Normal"/>
    <w:autoRedefine/>
    <w:semiHidden/>
    <w:rsid w:val="005E6601"/>
    <w:pPr>
      <w:adjustRightInd w:val="0"/>
      <w:spacing w:line="312" w:lineRule="atLeast"/>
      <w:ind w:left="1680"/>
      <w:jc w:val="left"/>
      <w:textAlignment w:val="baseline"/>
    </w:pPr>
    <w:rPr>
      <w:rFonts w:ascii="Times New Roman" w:hAnsi="Times New Roman"/>
      <w:kern w:val="0"/>
      <w:sz w:val="18"/>
      <w:szCs w:val="20"/>
    </w:rPr>
  </w:style>
  <w:style w:type="paragraph" w:styleId="TableofFigures">
    <w:name w:val="table of figures"/>
    <w:basedOn w:val="Normal"/>
    <w:next w:val="Normal"/>
    <w:semiHidden/>
    <w:rsid w:val="005E6601"/>
    <w:pPr>
      <w:adjustRightInd w:val="0"/>
      <w:spacing w:line="312" w:lineRule="atLeast"/>
      <w:ind w:left="840" w:hanging="420"/>
      <w:textAlignment w:val="baseline"/>
    </w:pPr>
    <w:rPr>
      <w:rFonts w:ascii="Times New Roman" w:hAnsi="Times New Roman"/>
      <w:kern w:val="0"/>
      <w:szCs w:val="20"/>
    </w:rPr>
  </w:style>
  <w:style w:type="paragraph" w:styleId="CommentSubject">
    <w:name w:val="annotation subject"/>
    <w:basedOn w:val="CommentText"/>
    <w:next w:val="CommentText"/>
    <w:semiHidden/>
    <w:rsid w:val="005E6601"/>
    <w:rPr>
      <w:b/>
      <w:bCs/>
    </w:rPr>
  </w:style>
  <w:style w:type="paragraph" w:customStyle="1" w:styleId="FR4">
    <w:name w:val="FR4"/>
    <w:rsid w:val="005E6601"/>
    <w:pPr>
      <w:widowControl w:val="0"/>
      <w:autoSpaceDE w:val="0"/>
      <w:autoSpaceDN w:val="0"/>
      <w:adjustRightInd w:val="0"/>
      <w:spacing w:before="160"/>
    </w:pPr>
    <w:rPr>
      <w:rFonts w:ascii="Arial" w:hAnsi="Arial" w:cs="Arial"/>
      <w:i/>
      <w:iCs/>
      <w:lang w:val="en-US" w:eastAsia="zh-CN" w:bidi="ar-SA"/>
    </w:rPr>
  </w:style>
  <w:style w:type="character" w:customStyle="1" w:styleId="1Char1">
    <w:name w:val="标题1 Char1"/>
    <w:aliases w:val="普通文字 Char Char1,普通文字 Char2,纯文本 Char Char Char1"/>
    <w:basedOn w:val="DefaultParagraphFont"/>
    <w:rsid w:val="005E6601"/>
    <w:rPr>
      <w:rFonts w:ascii="宋体" w:eastAsia="宋体" w:hAnsi="Courier New" w:cs="Courier New"/>
      <w:kern w:val="2"/>
      <w:sz w:val="21"/>
      <w:szCs w:val="21"/>
      <w:lang w:val="en-US" w:eastAsia="zh-CN" w:bidi="ar-SA"/>
    </w:rPr>
  </w:style>
  <w:style w:type="paragraph" w:customStyle="1" w:styleId="615">
    <w:name w:val="样式 标题 6 + 行距: 1.5 倍行距"/>
    <w:basedOn w:val="Heading6"/>
    <w:autoRedefine/>
    <w:rsid w:val="005E6601"/>
    <w:pPr>
      <w:keepNext w:val="0"/>
      <w:keepLines w:val="0"/>
      <w:tabs>
        <w:tab w:val="left" w:pos="420"/>
        <w:tab w:val="left" w:pos="2310"/>
        <w:tab w:val="left" w:pos="4200"/>
        <w:tab w:val="left" w:pos="6090"/>
        <w:tab w:val="left" w:pos="7560"/>
      </w:tabs>
      <w:spacing w:before="0" w:after="0" w:line="240" w:lineRule="auto"/>
      <w:jc w:val="center"/>
      <w:outlineLvl w:val="9"/>
    </w:pPr>
    <w:rPr>
      <w:rFonts w:ascii="仿宋_GB2312" w:eastAsia="仿宋_GB2312" w:hAnsi="宋体"/>
      <w:b w:val="0"/>
      <w:sz w:val="21"/>
      <w:szCs w:val="21"/>
    </w:rPr>
  </w:style>
  <w:style w:type="character" w:customStyle="1" w:styleId="msonormal">
    <w:name w:val="msonormal"/>
    <w:basedOn w:val="DefaultParagraphFont"/>
    <w:rsid w:val="005E6601"/>
    <w:rPr>
      <w:color w:val="000000"/>
      <w:sz w:val="21"/>
      <w:szCs w:val="21"/>
    </w:rPr>
  </w:style>
  <w:style w:type="paragraph" w:customStyle="1" w:styleId="xspace-smalltxt">
    <w:name w:val="xspace-smalltxt"/>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p141">
    <w:name w:val="p141"/>
    <w:basedOn w:val="DefaultParagraphFont"/>
    <w:rsid w:val="005E6601"/>
    <w:rPr>
      <w:sz w:val="24"/>
      <w:szCs w:val="24"/>
    </w:rPr>
  </w:style>
  <w:style w:type="character" w:customStyle="1" w:styleId="tpctitle1">
    <w:name w:val="tpc_title1"/>
    <w:basedOn w:val="DefaultParagraphFont"/>
    <w:rsid w:val="005E6601"/>
    <w:rPr>
      <w:b/>
      <w:bCs/>
      <w:color w:val="03319A"/>
      <w:sz w:val="21"/>
      <w:szCs w:val="21"/>
    </w:rPr>
  </w:style>
  <w:style w:type="paragraph" w:styleId="BodyTextFirstIndent">
    <w:name w:val="Body Text First Indent"/>
    <w:basedOn w:val="BodyText"/>
    <w:rsid w:val="005E6601"/>
    <w:pPr>
      <w:numPr>
        <w:ilvl w:val="0"/>
        <w:numId w:val="0"/>
      </w:numPr>
      <w:ind w:firstLine="420" w:firstLineChars="100"/>
    </w:pPr>
  </w:style>
  <w:style w:type="character" w:customStyle="1" w:styleId="lh15">
    <w:name w:val="lh15"/>
    <w:basedOn w:val="DefaultParagraphFont"/>
    <w:rsid w:val="005E6601"/>
  </w:style>
  <w:style w:type="paragraph" w:customStyle="1" w:styleId="text10">
    <w:name w:val="text_1"/>
    <w:basedOn w:val="Normal"/>
    <w:rsid w:val="005E6601"/>
    <w:pPr>
      <w:widowControl/>
      <w:spacing w:before="100" w:beforeAutospacing="1" w:after="100" w:afterAutospacing="1" w:line="330" w:lineRule="atLeast"/>
      <w:jc w:val="left"/>
    </w:pPr>
    <w:rPr>
      <w:rFonts w:ascii="宋体" w:hAnsi="宋体" w:cs="宋体"/>
      <w:color w:val="000000"/>
      <w:kern w:val="0"/>
      <w:szCs w:val="21"/>
    </w:rPr>
  </w:style>
  <w:style w:type="character" w:customStyle="1" w:styleId="style61">
    <w:name w:val="style61"/>
    <w:basedOn w:val="DefaultParagraphFont"/>
    <w:rsid w:val="005E6601"/>
    <w:rPr>
      <w:rFonts w:ascii="Ђˎ̥" w:hAnsi="Ђˎ̥" w:hint="default"/>
      <w:sz w:val="20"/>
      <w:szCs w:val="20"/>
    </w:rPr>
  </w:style>
  <w:style w:type="numbering" w:customStyle="1" w:styleId="Zheng">
    <w:name w:val="试题Zheng"/>
    <w:rsid w:val="005E6601"/>
    <w:pPr>
      <w:numPr>
        <w:numId w:val="14"/>
      </w:numPr>
    </w:pPr>
  </w:style>
  <w:style w:type="paragraph" w:customStyle="1" w:styleId="p10">
    <w:name w:val="p10"/>
    <w:basedOn w:val="Normal"/>
    <w:rsid w:val="005E6601"/>
    <w:pPr>
      <w:autoSpaceDE w:val="0"/>
      <w:autoSpaceDN w:val="0"/>
      <w:adjustRightInd w:val="0"/>
      <w:spacing w:line="240" w:lineRule="atLeast"/>
      <w:ind w:left="1000"/>
      <w:jc w:val="left"/>
    </w:pPr>
    <w:rPr>
      <w:rFonts w:ascii="Times New Roman" w:hAnsi="Times New Roman"/>
      <w:kern w:val="0"/>
      <w:sz w:val="24"/>
      <w:szCs w:val="20"/>
    </w:rPr>
  </w:style>
  <w:style w:type="paragraph" w:customStyle="1" w:styleId="p5">
    <w:name w:val="p5"/>
    <w:basedOn w:val="Normal"/>
    <w:rsid w:val="005E6601"/>
    <w:pPr>
      <w:tabs>
        <w:tab w:val="left" w:pos="280"/>
      </w:tabs>
      <w:autoSpaceDE w:val="0"/>
      <w:autoSpaceDN w:val="0"/>
      <w:adjustRightInd w:val="0"/>
      <w:spacing w:line="240" w:lineRule="atLeast"/>
      <w:ind w:left="1152" w:hanging="288"/>
      <w:jc w:val="left"/>
    </w:pPr>
    <w:rPr>
      <w:rFonts w:ascii="Times New Roman" w:hAnsi="Times New Roman"/>
      <w:kern w:val="0"/>
      <w:sz w:val="24"/>
      <w:szCs w:val="20"/>
    </w:rPr>
  </w:style>
  <w:style w:type="paragraph" w:customStyle="1" w:styleId="t1">
    <w:name w:val="t1"/>
    <w:basedOn w:val="Normal"/>
    <w:rsid w:val="005E6601"/>
    <w:pPr>
      <w:autoSpaceDE w:val="0"/>
      <w:autoSpaceDN w:val="0"/>
      <w:adjustRightInd w:val="0"/>
      <w:spacing w:line="240" w:lineRule="atLeast"/>
      <w:jc w:val="left"/>
    </w:pPr>
    <w:rPr>
      <w:rFonts w:ascii="Times New Roman" w:hAnsi="Times New Roman"/>
      <w:kern w:val="0"/>
      <w:sz w:val="24"/>
      <w:szCs w:val="20"/>
    </w:rPr>
  </w:style>
  <w:style w:type="paragraph" w:customStyle="1" w:styleId="t2">
    <w:name w:val="t2"/>
    <w:basedOn w:val="Normal"/>
    <w:rsid w:val="005E6601"/>
    <w:pPr>
      <w:autoSpaceDE w:val="0"/>
      <w:autoSpaceDN w:val="0"/>
      <w:adjustRightInd w:val="0"/>
      <w:spacing w:line="320" w:lineRule="atLeast"/>
      <w:jc w:val="left"/>
    </w:pPr>
    <w:rPr>
      <w:rFonts w:ascii="Times New Roman" w:hAnsi="Times New Roman"/>
      <w:kern w:val="0"/>
      <w:sz w:val="24"/>
      <w:szCs w:val="20"/>
    </w:rPr>
  </w:style>
  <w:style w:type="paragraph" w:customStyle="1" w:styleId="hangjv">
    <w:name w:val="hangjv"/>
    <w:basedOn w:val="Normal"/>
    <w:rsid w:val="005E6601"/>
    <w:pPr>
      <w:widowControl/>
      <w:spacing w:before="100" w:beforeAutospacing="1" w:after="100" w:afterAutospacing="1" w:line="364" w:lineRule="auto"/>
      <w:jc w:val="left"/>
    </w:pPr>
    <w:rPr>
      <w:rFonts w:ascii="宋体" w:hAnsi="宋体" w:cs="宋体"/>
      <w:kern w:val="0"/>
      <w:sz w:val="24"/>
      <w:szCs w:val="24"/>
    </w:rPr>
  </w:style>
  <w:style w:type="paragraph" w:customStyle="1" w:styleId="biankuang">
    <w:name w:val="biankuang"/>
    <w:basedOn w:val="Normal"/>
    <w:rsid w:val="005E6601"/>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hAnsi="宋体" w:cs="宋体"/>
      <w:kern w:val="0"/>
      <w:sz w:val="24"/>
      <w:szCs w:val="24"/>
    </w:rPr>
  </w:style>
  <w:style w:type="paragraph" w:customStyle="1" w:styleId="biaoti">
    <w:name w:val="biaoti"/>
    <w:basedOn w:val="Normal"/>
    <w:rsid w:val="005E6601"/>
    <w:pPr>
      <w:widowControl/>
      <w:spacing w:before="100" w:beforeAutospacing="1" w:after="100" w:afterAutospacing="1"/>
      <w:jc w:val="left"/>
    </w:pPr>
    <w:rPr>
      <w:rFonts w:ascii="宋体" w:hAnsi="宋体" w:cs="宋体"/>
      <w:b/>
      <w:bCs/>
      <w:color w:val="FFFFFF"/>
      <w:kern w:val="0"/>
      <w:szCs w:val="21"/>
    </w:rPr>
  </w:style>
  <w:style w:type="paragraph" w:customStyle="1" w:styleId="biankuang01">
    <w:name w:val="biankuang01"/>
    <w:basedOn w:val="Normal"/>
    <w:rsid w:val="005E6601"/>
    <w:pPr>
      <w:widowControl/>
      <w:pBdr>
        <w:left w:val="single" w:sz="6" w:space="0" w:color="00AAE2"/>
        <w:bottom w:val="single" w:sz="6" w:space="0" w:color="00AAE2"/>
        <w:right w:val="single" w:sz="6" w:space="0" w:color="00AAE2"/>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02">
    <w:name w:val="biankuang02"/>
    <w:basedOn w:val="Normal"/>
    <w:rsid w:val="005E6601"/>
    <w:pPr>
      <w:widowControl/>
      <w:pBdr>
        <w:left w:val="single" w:sz="6" w:space="0" w:color="00AAE2"/>
        <w:bottom w:val="single" w:sz="6" w:space="0" w:color="00AAE2"/>
        <w:right w:val="single" w:sz="6" w:space="0" w:color="00AAE2"/>
      </w:pBdr>
      <w:spacing w:before="100" w:beforeAutospacing="1" w:after="100" w:afterAutospacing="1" w:line="360" w:lineRule="auto"/>
      <w:jc w:val="left"/>
    </w:pPr>
    <w:rPr>
      <w:rFonts w:ascii="宋体" w:hAnsi="宋体" w:cs="宋体"/>
      <w:kern w:val="0"/>
      <w:sz w:val="24"/>
      <w:szCs w:val="24"/>
    </w:rPr>
  </w:style>
  <w:style w:type="paragraph" w:customStyle="1" w:styleId="hangjv01">
    <w:name w:val="hangjv01"/>
    <w:basedOn w:val="Normal"/>
    <w:rsid w:val="005E6601"/>
    <w:pPr>
      <w:widowControl/>
      <w:spacing w:before="100" w:beforeAutospacing="1" w:after="100" w:afterAutospacing="1" w:line="432" w:lineRule="auto"/>
      <w:jc w:val="left"/>
    </w:pPr>
    <w:rPr>
      <w:rFonts w:ascii="宋体" w:hAnsi="宋体" w:cs="宋体"/>
      <w:kern w:val="0"/>
      <w:sz w:val="24"/>
      <w:szCs w:val="24"/>
    </w:rPr>
  </w:style>
  <w:style w:type="paragraph" w:customStyle="1" w:styleId="biankuang03">
    <w:name w:val="biankuang03"/>
    <w:basedOn w:val="Normal"/>
    <w:rsid w:val="005E6601"/>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jc w:val="left"/>
    </w:pPr>
    <w:rPr>
      <w:rFonts w:ascii="宋体" w:hAnsi="宋体" w:cs="宋体"/>
      <w:kern w:val="0"/>
      <w:sz w:val="24"/>
      <w:szCs w:val="24"/>
    </w:rPr>
  </w:style>
  <w:style w:type="paragraph" w:customStyle="1" w:styleId="biankuang04">
    <w:name w:val="biankuang04"/>
    <w:basedOn w:val="Normal"/>
    <w:rsid w:val="005E6601"/>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line="384" w:lineRule="auto"/>
      <w:jc w:val="left"/>
    </w:pPr>
    <w:rPr>
      <w:rFonts w:ascii="宋体" w:hAnsi="宋体" w:cs="宋体"/>
      <w:kern w:val="0"/>
      <w:sz w:val="24"/>
      <w:szCs w:val="24"/>
    </w:rPr>
  </w:style>
  <w:style w:type="paragraph" w:customStyle="1" w:styleId="biankuang05">
    <w:name w:val="biankuang05"/>
    <w:basedOn w:val="Normal"/>
    <w:rsid w:val="005E6601"/>
    <w:pPr>
      <w:widowControl/>
      <w:pBdr>
        <w:top w:val="single" w:sz="6" w:space="0" w:color="D1D1D1"/>
        <w:left w:val="single" w:sz="6" w:space="0" w:color="D1D1D1"/>
        <w:bottom w:val="single" w:sz="6" w:space="0" w:color="D1D1D1"/>
        <w:right w:val="single" w:sz="6" w:space="0" w:color="D1D1D1"/>
      </w:pBdr>
      <w:shd w:val="clear" w:color="auto" w:fill="F9F9F9"/>
      <w:spacing w:before="100" w:beforeAutospacing="1" w:after="100" w:afterAutospacing="1"/>
      <w:jc w:val="left"/>
    </w:pPr>
    <w:rPr>
      <w:rFonts w:ascii="宋体" w:hAnsi="宋体" w:cs="宋体"/>
      <w:kern w:val="0"/>
      <w:sz w:val="24"/>
      <w:szCs w:val="24"/>
    </w:rPr>
  </w:style>
  <w:style w:type="paragraph" w:customStyle="1" w:styleId="input">
    <w:name w:val="input"/>
    <w:basedOn w:val="Normal"/>
    <w:rsid w:val="005E6601"/>
    <w:pPr>
      <w:widowControl/>
      <w:pBdr>
        <w:top w:val="single" w:sz="6" w:space="0" w:color="00AAE2"/>
        <w:left w:val="single" w:sz="6" w:space="0" w:color="00AAE2"/>
        <w:bottom w:val="single" w:sz="6" w:space="0" w:color="00AAE2"/>
        <w:right w:val="single" w:sz="6" w:space="0" w:color="00AAE2"/>
      </w:pBdr>
      <w:shd w:val="clear" w:color="auto" w:fill="FFFFFF"/>
      <w:spacing w:before="100" w:beforeAutospacing="1" w:after="100" w:afterAutospacing="1"/>
      <w:jc w:val="left"/>
    </w:pPr>
    <w:rPr>
      <w:rFonts w:ascii="宋体" w:hAnsi="宋体" w:cs="宋体"/>
      <w:kern w:val="0"/>
      <w:sz w:val="24"/>
      <w:szCs w:val="24"/>
    </w:rPr>
  </w:style>
  <w:style w:type="paragraph" w:customStyle="1" w:styleId="biankuang06">
    <w:name w:val="biankuang06"/>
    <w:basedOn w:val="Normal"/>
    <w:rsid w:val="005E6601"/>
    <w:pPr>
      <w:widowControl/>
      <w:pBdr>
        <w:right w:val="single" w:sz="12" w:space="0" w:color="00ADE4"/>
      </w:pBdr>
      <w:spacing w:before="100" w:beforeAutospacing="1" w:after="100" w:afterAutospacing="1"/>
      <w:jc w:val="left"/>
    </w:pPr>
    <w:rPr>
      <w:rFonts w:ascii="宋体" w:hAnsi="宋体" w:cs="宋体"/>
      <w:kern w:val="0"/>
      <w:sz w:val="24"/>
      <w:szCs w:val="24"/>
    </w:rPr>
  </w:style>
  <w:style w:type="paragraph" w:customStyle="1" w:styleId="input01">
    <w:name w:val="input01"/>
    <w:basedOn w:val="Normal"/>
    <w:rsid w:val="005E6601"/>
    <w:pPr>
      <w:widowControl/>
      <w:pBdr>
        <w:top w:val="single" w:sz="6" w:space="0" w:color="39AC00"/>
        <w:left w:val="single" w:sz="6" w:space="0" w:color="39AC00"/>
        <w:bottom w:val="single" w:sz="6" w:space="0" w:color="39AC00"/>
        <w:right w:val="single" w:sz="6" w:space="0" w:color="39AC00"/>
      </w:pBdr>
      <w:spacing w:before="100" w:beforeAutospacing="1" w:after="100" w:afterAutospacing="1"/>
      <w:jc w:val="left"/>
    </w:pPr>
    <w:rPr>
      <w:rFonts w:ascii="宋体" w:hAnsi="宋体" w:cs="宋体"/>
      <w:kern w:val="0"/>
      <w:sz w:val="24"/>
      <w:szCs w:val="24"/>
    </w:rPr>
  </w:style>
  <w:style w:type="paragraph" w:customStyle="1" w:styleId="biankuang07">
    <w:name w:val="biankuang07"/>
    <w:basedOn w:val="Normal"/>
    <w:rsid w:val="005E6601"/>
    <w:pPr>
      <w:widowControl/>
      <w:pBdr>
        <w:left w:val="single" w:sz="6" w:space="0" w:color="00AAAA"/>
        <w:bottom w:val="single" w:sz="6" w:space="0" w:color="00AAAA"/>
        <w:right w:val="single" w:sz="6" w:space="0" w:color="00AAAA"/>
      </w:pBdr>
      <w:shd w:val="clear" w:color="auto" w:fill="F0FDFD"/>
      <w:spacing w:before="100" w:beforeAutospacing="1" w:after="100" w:afterAutospacing="1" w:line="360" w:lineRule="auto"/>
      <w:jc w:val="left"/>
    </w:pPr>
    <w:rPr>
      <w:rFonts w:ascii="宋体" w:hAnsi="宋体" w:cs="宋体"/>
      <w:kern w:val="0"/>
      <w:sz w:val="24"/>
      <w:szCs w:val="24"/>
    </w:rPr>
  </w:style>
  <w:style w:type="paragraph" w:customStyle="1" w:styleId="biankuang08">
    <w:name w:val="biankuang08"/>
    <w:basedOn w:val="Normal"/>
    <w:rsid w:val="005E6601"/>
    <w:pPr>
      <w:widowControl/>
      <w:pBdr>
        <w:top w:val="single" w:sz="6" w:space="0" w:color="00AAAA"/>
        <w:left w:val="single" w:sz="6" w:space="0" w:color="00AAAA"/>
        <w:bottom w:val="single" w:sz="6" w:space="0" w:color="00AAAA"/>
        <w:right w:val="single" w:sz="6" w:space="0" w:color="00AAAA"/>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text13">
    <w:name w:val="text13"/>
    <w:basedOn w:val="Normal"/>
    <w:rsid w:val="005E6601"/>
    <w:pPr>
      <w:widowControl/>
      <w:spacing w:before="100" w:beforeAutospacing="1" w:after="100" w:afterAutospacing="1"/>
      <w:jc w:val="left"/>
    </w:pPr>
    <w:rPr>
      <w:rFonts w:ascii="宋体" w:hAnsi="宋体" w:cs="宋体"/>
      <w:color w:val="009999"/>
      <w:kern w:val="0"/>
      <w:sz w:val="18"/>
      <w:szCs w:val="18"/>
    </w:rPr>
  </w:style>
  <w:style w:type="paragraph" w:customStyle="1" w:styleId="biankuang09">
    <w:name w:val="biankuang09"/>
    <w:basedOn w:val="Normal"/>
    <w:rsid w:val="005E6601"/>
    <w:pPr>
      <w:widowControl/>
      <w:pBdr>
        <w:left w:val="single" w:sz="6" w:space="0" w:color="00B2E6"/>
        <w:bottom w:val="single" w:sz="6" w:space="0" w:color="00B2E6"/>
        <w:right w:val="single" w:sz="6" w:space="0" w:color="00B2E6"/>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biankuang10">
    <w:name w:val="biankuang10"/>
    <w:basedOn w:val="Normal"/>
    <w:rsid w:val="005E6601"/>
    <w:pPr>
      <w:widowControl/>
      <w:pBdr>
        <w:top w:val="single" w:sz="6" w:space="0" w:color="00B2E6"/>
        <w:left w:val="single" w:sz="6" w:space="0" w:color="00B2E6"/>
        <w:bottom w:val="single" w:sz="6" w:space="0" w:color="00B2E6"/>
        <w:right w:val="single" w:sz="6" w:space="0" w:color="00B2E6"/>
      </w:pBdr>
      <w:shd w:val="clear" w:color="auto" w:fill="E3F5FD"/>
      <w:spacing w:before="100" w:beforeAutospacing="1" w:after="100" w:afterAutospacing="1" w:line="468" w:lineRule="auto"/>
      <w:jc w:val="left"/>
    </w:pPr>
    <w:rPr>
      <w:rFonts w:ascii="宋体" w:hAnsi="宋体" w:cs="宋体"/>
      <w:kern w:val="0"/>
      <w:sz w:val="24"/>
      <w:szCs w:val="24"/>
    </w:rPr>
  </w:style>
  <w:style w:type="paragraph" w:customStyle="1" w:styleId="biankuang11">
    <w:name w:val="biankuang11"/>
    <w:basedOn w:val="Normal"/>
    <w:rsid w:val="005E6601"/>
    <w:pPr>
      <w:widowControl/>
      <w:pBdr>
        <w:top w:val="single" w:sz="6" w:space="0" w:color="C3AFEA"/>
        <w:left w:val="single" w:sz="6" w:space="0" w:color="C3AFEA"/>
        <w:bottom w:val="single" w:sz="6" w:space="0" w:color="C3AFEA"/>
        <w:right w:val="single" w:sz="6" w:space="0" w:color="C3AFEA"/>
      </w:pBdr>
      <w:spacing w:before="100" w:beforeAutospacing="1" w:after="100" w:afterAutospacing="1" w:line="360" w:lineRule="auto"/>
      <w:jc w:val="left"/>
    </w:pPr>
    <w:rPr>
      <w:rFonts w:ascii="宋体" w:hAnsi="宋体" w:cs="宋体"/>
      <w:kern w:val="0"/>
      <w:sz w:val="24"/>
      <w:szCs w:val="24"/>
    </w:rPr>
  </w:style>
  <w:style w:type="paragraph" w:customStyle="1" w:styleId="wzstyle1">
    <w:name w:val="wz_style1"/>
    <w:basedOn w:val="Normal"/>
    <w:rsid w:val="005E6601"/>
    <w:pPr>
      <w:widowControl/>
      <w:spacing w:before="100" w:beforeAutospacing="1" w:after="100" w:afterAutospacing="1"/>
      <w:jc w:val="left"/>
    </w:pPr>
    <w:rPr>
      <w:rFonts w:ascii="宋体" w:hAnsi="宋体" w:cs="宋体"/>
      <w:b/>
      <w:bCs/>
      <w:color w:val="FF6600"/>
      <w:kern w:val="0"/>
      <w:sz w:val="20"/>
      <w:szCs w:val="20"/>
    </w:rPr>
  </w:style>
  <w:style w:type="paragraph" w:customStyle="1" w:styleId="wzstyle2">
    <w:name w:val="wz_style2"/>
    <w:basedOn w:val="Normal"/>
    <w:rsid w:val="005E6601"/>
    <w:pPr>
      <w:widowControl/>
      <w:spacing w:before="100" w:beforeAutospacing="1" w:after="100" w:afterAutospacing="1"/>
      <w:jc w:val="left"/>
    </w:pPr>
    <w:rPr>
      <w:rFonts w:ascii="宋体" w:hAnsi="宋体" w:cs="宋体"/>
      <w:b/>
      <w:bCs/>
      <w:color w:val="FF0000"/>
      <w:kern w:val="0"/>
      <w:sz w:val="23"/>
      <w:szCs w:val="23"/>
    </w:rPr>
  </w:style>
  <w:style w:type="paragraph" w:customStyle="1" w:styleId="wzstyle3">
    <w:name w:val="wz_style3"/>
    <w:basedOn w:val="Normal"/>
    <w:rsid w:val="005E6601"/>
    <w:pPr>
      <w:widowControl/>
      <w:spacing w:before="100" w:beforeAutospacing="1" w:after="100" w:afterAutospacing="1"/>
      <w:jc w:val="left"/>
    </w:pPr>
    <w:rPr>
      <w:rFonts w:ascii="宋体" w:hAnsi="宋体" w:cs="宋体"/>
      <w:color w:val="FF0000"/>
      <w:kern w:val="0"/>
      <w:sz w:val="24"/>
      <w:szCs w:val="24"/>
    </w:rPr>
  </w:style>
  <w:style w:type="paragraph" w:customStyle="1" w:styleId="wzstyle4">
    <w:name w:val="wz_style4"/>
    <w:basedOn w:val="Normal"/>
    <w:rsid w:val="005E6601"/>
    <w:pPr>
      <w:widowControl/>
      <w:spacing w:before="100" w:beforeAutospacing="1" w:after="100" w:afterAutospacing="1"/>
      <w:jc w:val="left"/>
    </w:pPr>
    <w:rPr>
      <w:rFonts w:ascii="宋体" w:hAnsi="宋体" w:cs="宋体"/>
      <w:b/>
      <w:bCs/>
      <w:kern w:val="0"/>
      <w:sz w:val="20"/>
      <w:szCs w:val="20"/>
    </w:rPr>
  </w:style>
  <w:style w:type="paragraph" w:customStyle="1" w:styleId="wzstyle5">
    <w:name w:val="wz_style5"/>
    <w:basedOn w:val="Normal"/>
    <w:rsid w:val="005E6601"/>
    <w:pPr>
      <w:widowControl/>
      <w:spacing w:before="100" w:beforeAutospacing="1" w:after="100" w:afterAutospacing="1"/>
      <w:jc w:val="left"/>
    </w:pPr>
    <w:rPr>
      <w:rFonts w:ascii="宋体" w:hAnsi="宋体" w:cs="宋体"/>
      <w:b/>
      <w:bCs/>
      <w:color w:val="FFFFFF"/>
      <w:kern w:val="0"/>
      <w:sz w:val="20"/>
      <w:szCs w:val="20"/>
    </w:rPr>
  </w:style>
  <w:style w:type="paragraph" w:customStyle="1" w:styleId="wzstyle6">
    <w:name w:val="wz_style6"/>
    <w:basedOn w:val="Normal"/>
    <w:rsid w:val="005E6601"/>
    <w:pPr>
      <w:widowControl/>
      <w:spacing w:before="100" w:beforeAutospacing="1" w:after="100" w:afterAutospacing="1"/>
      <w:jc w:val="left"/>
    </w:pPr>
    <w:rPr>
      <w:rFonts w:ascii="宋体" w:hAnsi="宋体" w:cs="宋体"/>
      <w:b/>
      <w:bCs/>
      <w:color w:val="0093BD"/>
      <w:kern w:val="0"/>
      <w:sz w:val="24"/>
      <w:szCs w:val="24"/>
    </w:rPr>
  </w:style>
  <w:style w:type="paragraph" w:customStyle="1" w:styleId="wzstyle7">
    <w:name w:val="wz_style7"/>
    <w:basedOn w:val="Normal"/>
    <w:rsid w:val="005E6601"/>
    <w:pPr>
      <w:widowControl/>
      <w:spacing w:before="100" w:beforeAutospacing="1" w:after="100" w:afterAutospacing="1"/>
      <w:jc w:val="left"/>
    </w:pPr>
    <w:rPr>
      <w:rFonts w:ascii="宋体" w:hAnsi="宋体" w:cs="宋体"/>
      <w:b/>
      <w:bCs/>
      <w:color w:val="009900"/>
      <w:kern w:val="0"/>
      <w:sz w:val="24"/>
      <w:szCs w:val="24"/>
    </w:rPr>
  </w:style>
  <w:style w:type="paragraph" w:customStyle="1" w:styleId="wzstyle8">
    <w:name w:val="wz_style8"/>
    <w:basedOn w:val="Normal"/>
    <w:rsid w:val="005E6601"/>
    <w:pPr>
      <w:widowControl/>
      <w:spacing w:before="100" w:beforeAutospacing="1" w:after="100" w:afterAutospacing="1"/>
      <w:jc w:val="left"/>
    </w:pPr>
    <w:rPr>
      <w:rFonts w:ascii="宋体" w:hAnsi="宋体" w:cs="宋体"/>
      <w:b/>
      <w:bCs/>
      <w:color w:val="000000"/>
      <w:kern w:val="0"/>
      <w:sz w:val="24"/>
      <w:szCs w:val="24"/>
    </w:rPr>
  </w:style>
  <w:style w:type="paragraph" w:customStyle="1" w:styleId="wzstyle9">
    <w:name w:val="wz_style9"/>
    <w:basedOn w:val="Normal"/>
    <w:rsid w:val="005E6601"/>
    <w:pPr>
      <w:widowControl/>
      <w:spacing w:before="100" w:beforeAutospacing="1" w:after="100" w:afterAutospacing="1"/>
      <w:jc w:val="left"/>
    </w:pPr>
    <w:rPr>
      <w:rFonts w:ascii="宋体" w:hAnsi="宋体" w:cs="宋体"/>
      <w:color w:val="134795"/>
      <w:kern w:val="0"/>
      <w:sz w:val="24"/>
      <w:szCs w:val="24"/>
    </w:rPr>
  </w:style>
  <w:style w:type="paragraph" w:customStyle="1" w:styleId="button">
    <w:name w:val="button"/>
    <w:basedOn w:val="Normal"/>
    <w:rsid w:val="005E6601"/>
    <w:pPr>
      <w:widowControl/>
      <w:spacing w:before="100" w:beforeAutospacing="1" w:after="100" w:afterAutospacing="1"/>
      <w:jc w:val="left"/>
    </w:pPr>
    <w:rPr>
      <w:rFonts w:ascii="宋体" w:hAnsi="宋体" w:cs="宋体"/>
      <w:kern w:val="0"/>
      <w:sz w:val="18"/>
      <w:szCs w:val="18"/>
    </w:rPr>
  </w:style>
  <w:style w:type="paragraph" w:customStyle="1" w:styleId="bordergray">
    <w:name w:val="bordergray"/>
    <w:basedOn w:val="Normal"/>
    <w:rsid w:val="005E6601"/>
    <w:pPr>
      <w:widowControl/>
      <w:pBdr>
        <w:top w:val="single" w:sz="6" w:space="0" w:color="999999"/>
        <w:left w:val="single" w:sz="6" w:space="0" w:color="999999"/>
        <w:bottom w:val="single" w:sz="6" w:space="0" w:color="999999"/>
        <w:right w:val="single" w:sz="6" w:space="0" w:color="999999"/>
      </w:pBdr>
      <w:spacing w:before="100" w:beforeAutospacing="1" w:after="100" w:afterAutospacing="1"/>
      <w:jc w:val="left"/>
    </w:pPr>
    <w:rPr>
      <w:rFonts w:ascii="宋体" w:hAnsi="宋体" w:cs="宋体"/>
      <w:kern w:val="0"/>
      <w:sz w:val="24"/>
      <w:szCs w:val="24"/>
    </w:rPr>
  </w:style>
  <w:style w:type="paragraph" w:customStyle="1" w:styleId="high">
    <w:name w:val="high"/>
    <w:basedOn w:val="Normal"/>
    <w:rsid w:val="005E6601"/>
    <w:pPr>
      <w:widowControl/>
      <w:spacing w:before="100" w:beforeAutospacing="1" w:after="100" w:afterAutospacing="1" w:line="270" w:lineRule="atLeast"/>
      <w:jc w:val="left"/>
    </w:pPr>
    <w:rPr>
      <w:rFonts w:ascii="宋体" w:hAnsi="宋体" w:cs="宋体"/>
      <w:kern w:val="0"/>
      <w:sz w:val="24"/>
      <w:szCs w:val="24"/>
    </w:rPr>
  </w:style>
  <w:style w:type="paragraph" w:customStyle="1" w:styleId="font1">
    <w:name w:val="font1"/>
    <w:basedOn w:val="Normal"/>
    <w:rsid w:val="005E6601"/>
    <w:pPr>
      <w:widowControl/>
      <w:spacing w:before="100" w:beforeAutospacing="1" w:after="100" w:afterAutospacing="1" w:line="360" w:lineRule="auto"/>
      <w:jc w:val="left"/>
    </w:pPr>
    <w:rPr>
      <w:rFonts w:ascii="ˎ̥" w:hAnsi="ˎ̥" w:cs="宋体"/>
      <w:color w:val="000000"/>
      <w:kern w:val="0"/>
      <w:szCs w:val="21"/>
    </w:rPr>
  </w:style>
  <w:style w:type="paragraph" w:customStyle="1" w:styleId="xzft-bg">
    <w:name w:val="xzft-b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15p">
    <w:name w:val="l15p"/>
    <w:basedOn w:val="Normal"/>
    <w:rsid w:val="005E6601"/>
    <w:pPr>
      <w:widowControl/>
      <w:spacing w:before="100" w:beforeAutospacing="1" w:after="100" w:afterAutospacing="1" w:line="384" w:lineRule="auto"/>
      <w:jc w:val="left"/>
    </w:pPr>
    <w:rPr>
      <w:rFonts w:ascii="宋体" w:hAnsi="宋体" w:cs="宋体"/>
      <w:kern w:val="0"/>
      <w:sz w:val="24"/>
      <w:szCs w:val="24"/>
    </w:rPr>
  </w:style>
  <w:style w:type="paragraph" w:customStyle="1" w:styleId="zimu">
    <w:name w:val="zimu"/>
    <w:basedOn w:val="Normal"/>
    <w:rsid w:val="005E6601"/>
    <w:pPr>
      <w:widowControl/>
      <w:spacing w:before="100" w:beforeAutospacing="1" w:after="100" w:afterAutospacing="1"/>
      <w:jc w:val="left"/>
    </w:pPr>
    <w:rPr>
      <w:rFonts w:ascii="Arial" w:hAnsi="Arial" w:cs="Arial"/>
      <w:color w:val="FFFFFF"/>
      <w:kern w:val="0"/>
      <w:sz w:val="18"/>
      <w:szCs w:val="18"/>
    </w:rPr>
  </w:style>
  <w:style w:type="paragraph" w:customStyle="1" w:styleId="zhaopin">
    <w:name w:val="zhaopin"/>
    <w:basedOn w:val="Normal"/>
    <w:rsid w:val="005E6601"/>
    <w:pPr>
      <w:widowControl/>
      <w:spacing w:before="100" w:beforeAutospacing="1" w:after="100" w:afterAutospacing="1"/>
      <w:jc w:val="left"/>
    </w:pPr>
    <w:rPr>
      <w:rFonts w:ascii="Arial" w:hAnsi="Arial" w:cs="Arial"/>
      <w:color w:val="5F10FF"/>
      <w:spacing w:val="-15"/>
      <w:kern w:val="0"/>
      <w:sz w:val="18"/>
      <w:szCs w:val="18"/>
    </w:rPr>
  </w:style>
  <w:style w:type="paragraph" w:customStyle="1" w:styleId="u">
    <w:name w:val="u"/>
    <w:basedOn w:val="Normal"/>
    <w:rsid w:val="005E6601"/>
    <w:pPr>
      <w:widowControl/>
      <w:spacing w:before="100" w:beforeAutospacing="1" w:after="100" w:afterAutospacing="1"/>
      <w:jc w:val="left"/>
    </w:pPr>
    <w:rPr>
      <w:rFonts w:ascii="ˎ̥" w:hAnsi="ˎ̥" w:cs="宋体"/>
      <w:color w:val="000000"/>
      <w:kern w:val="0"/>
      <w:sz w:val="18"/>
      <w:szCs w:val="18"/>
    </w:rPr>
  </w:style>
  <w:style w:type="paragraph" w:customStyle="1" w:styleId="a33">
    <w:name w:val="a3"/>
    <w:basedOn w:val="Normal"/>
    <w:rsid w:val="005E6601"/>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a40">
    <w:name w:val="a4"/>
    <w:basedOn w:val="Normal"/>
    <w:rsid w:val="005E6601"/>
    <w:pPr>
      <w:widowControl/>
      <w:spacing w:before="100" w:beforeAutospacing="1" w:after="100" w:afterAutospacing="1" w:line="270" w:lineRule="atLeast"/>
      <w:jc w:val="left"/>
    </w:pPr>
    <w:rPr>
      <w:rFonts w:ascii="宋体" w:hAnsi="宋体" w:cs="宋体"/>
      <w:color w:val="4B3E1E"/>
      <w:kern w:val="0"/>
      <w:sz w:val="18"/>
      <w:szCs w:val="18"/>
    </w:rPr>
  </w:style>
  <w:style w:type="paragraph" w:customStyle="1" w:styleId="daohanggk">
    <w:name w:val="daohang_gk"/>
    <w:basedOn w:val="Normal"/>
    <w:rsid w:val="005E6601"/>
    <w:pPr>
      <w:widowControl/>
      <w:spacing w:before="100" w:beforeAutospacing="1" w:after="100" w:afterAutospacing="1"/>
      <w:jc w:val="left"/>
    </w:pPr>
    <w:rPr>
      <w:rFonts w:ascii="ˎ̥" w:hAnsi="ˎ̥" w:cs="宋体"/>
      <w:color w:val="FFFFFF"/>
      <w:kern w:val="0"/>
      <w:sz w:val="18"/>
      <w:szCs w:val="18"/>
    </w:rPr>
  </w:style>
  <w:style w:type="paragraph" w:customStyle="1" w:styleId="daohangit">
    <w:name w:val="daohang_it"/>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ck">
    <w:name w:val="daohang_ck"/>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jy">
    <w:name w:val="daohang_jy"/>
    <w:basedOn w:val="Normal"/>
    <w:rsid w:val="005E6601"/>
    <w:pPr>
      <w:widowControl/>
      <w:spacing w:before="100" w:beforeAutospacing="1" w:after="100" w:afterAutospacing="1"/>
      <w:jc w:val="left"/>
    </w:pPr>
    <w:rPr>
      <w:rFonts w:ascii="ˎ̥" w:hAnsi="ˎ̥" w:cs="宋体"/>
      <w:color w:val="000000"/>
      <w:kern w:val="0"/>
      <w:sz w:val="18"/>
      <w:szCs w:val="18"/>
    </w:rPr>
  </w:style>
  <w:style w:type="paragraph" w:customStyle="1" w:styleId="daohangsf">
    <w:name w:val="daohang_sf"/>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hk">
    <w:name w:val="daohang_hk"/>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daohangky">
    <w:name w:val="daohang_ky"/>
    <w:basedOn w:val="Normal"/>
    <w:rsid w:val="005E6601"/>
    <w:pPr>
      <w:widowControl/>
      <w:spacing w:before="100" w:beforeAutospacing="1" w:after="100" w:afterAutospacing="1"/>
      <w:jc w:val="left"/>
    </w:pPr>
    <w:rPr>
      <w:rFonts w:ascii="ˎ̥" w:hAnsi="ˎ̥" w:cs="宋体"/>
      <w:color w:val="000000"/>
      <w:kern w:val="0"/>
      <w:sz w:val="18"/>
      <w:szCs w:val="18"/>
    </w:rPr>
  </w:style>
  <w:style w:type="paragraph" w:customStyle="1" w:styleId="agaokao">
    <w:name w:val="a_gaokao"/>
    <w:basedOn w:val="Normal"/>
    <w:rsid w:val="005E6601"/>
    <w:pPr>
      <w:widowControl/>
      <w:spacing w:before="100" w:beforeAutospacing="1" w:after="100" w:afterAutospacing="1"/>
      <w:jc w:val="left"/>
    </w:pPr>
    <w:rPr>
      <w:rFonts w:ascii="ˎ̥" w:hAnsi="ˎ̥" w:cs="宋体"/>
      <w:color w:val="9347CD"/>
      <w:kern w:val="0"/>
      <w:sz w:val="18"/>
      <w:szCs w:val="18"/>
    </w:rPr>
  </w:style>
  <w:style w:type="paragraph" w:customStyle="1" w:styleId="ajiuye">
    <w:name w:val="a_jiuye"/>
    <w:basedOn w:val="Normal"/>
    <w:rsid w:val="005E6601"/>
    <w:pPr>
      <w:widowControl/>
      <w:spacing w:before="100" w:beforeAutospacing="1" w:after="100" w:afterAutospacing="1"/>
      <w:jc w:val="left"/>
    </w:pPr>
    <w:rPr>
      <w:rFonts w:ascii="宋体" w:hAnsi="宋体" w:cs="宋体"/>
      <w:color w:val="609E5F"/>
      <w:kern w:val="0"/>
      <w:sz w:val="18"/>
      <w:szCs w:val="18"/>
    </w:rPr>
  </w:style>
  <w:style w:type="paragraph" w:customStyle="1" w:styleId="ajycp">
    <w:name w:val="a_jycp"/>
    <w:basedOn w:val="Normal"/>
    <w:rsid w:val="005E6601"/>
    <w:pPr>
      <w:widowControl/>
      <w:spacing w:before="100" w:beforeAutospacing="1" w:after="100" w:afterAutospacing="1"/>
      <w:jc w:val="left"/>
    </w:pPr>
    <w:rPr>
      <w:rFonts w:ascii="宋体" w:hAnsi="宋体" w:cs="宋体"/>
      <w:color w:val="609E5F"/>
      <w:kern w:val="0"/>
      <w:sz w:val="18"/>
      <w:szCs w:val="18"/>
    </w:rPr>
  </w:style>
  <w:style w:type="paragraph" w:customStyle="1" w:styleId="aminban">
    <w:name w:val="a_minban"/>
    <w:basedOn w:val="Normal"/>
    <w:rsid w:val="005E6601"/>
    <w:pPr>
      <w:widowControl/>
      <w:spacing w:before="100" w:beforeAutospacing="1" w:after="100" w:afterAutospacing="1"/>
      <w:jc w:val="left"/>
    </w:pPr>
    <w:rPr>
      <w:rFonts w:ascii="宋体" w:hAnsi="宋体" w:cs="宋体"/>
      <w:color w:val="736CAF"/>
      <w:kern w:val="0"/>
      <w:sz w:val="18"/>
      <w:szCs w:val="18"/>
    </w:rPr>
  </w:style>
  <w:style w:type="paragraph" w:customStyle="1" w:styleId="azhaosheng">
    <w:name w:val="a_zhaosheng"/>
    <w:basedOn w:val="Normal"/>
    <w:rsid w:val="005E6601"/>
    <w:pPr>
      <w:widowControl/>
      <w:spacing w:before="100" w:beforeAutospacing="1" w:after="100" w:afterAutospacing="1" w:line="336" w:lineRule="auto"/>
      <w:jc w:val="left"/>
    </w:pPr>
    <w:rPr>
      <w:rFonts w:ascii="宋体" w:hAnsi="宋体" w:cs="宋体"/>
      <w:color w:val="9347CD"/>
      <w:kern w:val="0"/>
      <w:sz w:val="22"/>
    </w:rPr>
  </w:style>
  <w:style w:type="paragraph" w:customStyle="1" w:styleId="blue14">
    <w:name w:val="blue_14"/>
    <w:basedOn w:val="Normal"/>
    <w:rsid w:val="005E6601"/>
    <w:pPr>
      <w:widowControl/>
      <w:spacing w:before="100" w:beforeAutospacing="1" w:after="100" w:afterAutospacing="1"/>
      <w:jc w:val="left"/>
    </w:pPr>
    <w:rPr>
      <w:rFonts w:ascii="宋体" w:hAnsi="宋体" w:cs="宋体"/>
      <w:color w:val="0000FF"/>
      <w:kern w:val="0"/>
      <w:sz w:val="20"/>
      <w:szCs w:val="20"/>
    </w:rPr>
  </w:style>
  <w:style w:type="paragraph" w:customStyle="1" w:styleId="lanmu">
    <w:name w:val="lanmu"/>
    <w:basedOn w:val="Normal"/>
    <w:rsid w:val="005E6601"/>
    <w:pPr>
      <w:widowControl/>
      <w:spacing w:before="100" w:beforeAutospacing="1" w:after="100" w:afterAutospacing="1"/>
      <w:jc w:val="left"/>
    </w:pPr>
    <w:rPr>
      <w:rFonts w:ascii="宋体" w:hAnsi="宋体" w:cs="宋体"/>
      <w:color w:val="0099FF"/>
      <w:kern w:val="0"/>
      <w:sz w:val="18"/>
      <w:szCs w:val="18"/>
    </w:rPr>
  </w:style>
  <w:style w:type="paragraph" w:customStyle="1" w:styleId="lanmuzikao">
    <w:name w:val="lanmu_zikao"/>
    <w:basedOn w:val="Normal"/>
    <w:rsid w:val="005E6601"/>
    <w:pPr>
      <w:widowControl/>
      <w:spacing w:before="100" w:beforeAutospacing="1" w:after="100" w:afterAutospacing="1"/>
      <w:jc w:val="left"/>
    </w:pPr>
    <w:rPr>
      <w:rFonts w:ascii="宋体" w:hAnsi="宋体" w:cs="宋体"/>
      <w:color w:val="6A70BA"/>
      <w:kern w:val="0"/>
      <w:sz w:val="18"/>
      <w:szCs w:val="18"/>
    </w:rPr>
  </w:style>
  <w:style w:type="paragraph" w:customStyle="1" w:styleId="lanmugaokao">
    <w:name w:val="lanmu_gaokao"/>
    <w:basedOn w:val="Normal"/>
    <w:rsid w:val="005E6601"/>
    <w:pPr>
      <w:widowControl/>
      <w:spacing w:before="100" w:beforeAutospacing="1" w:after="100" w:afterAutospacing="1"/>
      <w:jc w:val="left"/>
    </w:pPr>
    <w:rPr>
      <w:rFonts w:ascii="宋体" w:hAnsi="宋体" w:cs="宋体"/>
      <w:color w:val="735A9E"/>
      <w:kern w:val="0"/>
      <w:sz w:val="18"/>
      <w:szCs w:val="18"/>
    </w:rPr>
  </w:style>
  <w:style w:type="paragraph" w:customStyle="1" w:styleId="lanmujycp">
    <w:name w:val="lanmu_jycp"/>
    <w:basedOn w:val="Normal"/>
    <w:rsid w:val="005E6601"/>
    <w:pPr>
      <w:widowControl/>
      <w:spacing w:before="100" w:beforeAutospacing="1" w:after="100" w:afterAutospacing="1"/>
      <w:jc w:val="left"/>
    </w:pPr>
    <w:rPr>
      <w:rFonts w:ascii="宋体" w:hAnsi="宋体" w:cs="宋体"/>
      <w:color w:val="609E5F"/>
      <w:kern w:val="0"/>
      <w:sz w:val="18"/>
      <w:szCs w:val="18"/>
    </w:rPr>
  </w:style>
  <w:style w:type="paragraph" w:customStyle="1" w:styleId="lanmuminban">
    <w:name w:val="lanmu_minban"/>
    <w:basedOn w:val="Normal"/>
    <w:rsid w:val="005E6601"/>
    <w:pPr>
      <w:widowControl/>
      <w:spacing w:before="100" w:beforeAutospacing="1" w:after="100" w:afterAutospacing="1"/>
      <w:jc w:val="left"/>
    </w:pPr>
    <w:rPr>
      <w:rFonts w:ascii="宋体" w:hAnsi="宋体" w:cs="宋体"/>
      <w:color w:val="736CAF"/>
      <w:kern w:val="0"/>
      <w:sz w:val="18"/>
      <w:szCs w:val="18"/>
    </w:rPr>
  </w:style>
  <w:style w:type="paragraph" w:customStyle="1" w:styleId="lanmusifa">
    <w:name w:val="lanmu_sifa"/>
    <w:basedOn w:val="Normal"/>
    <w:rsid w:val="005E6601"/>
    <w:pPr>
      <w:widowControl/>
      <w:spacing w:before="100" w:beforeAutospacing="1" w:after="100" w:afterAutospacing="1"/>
      <w:jc w:val="left"/>
    </w:pPr>
    <w:rPr>
      <w:rFonts w:ascii="宋体" w:hAnsi="宋体" w:cs="宋体"/>
      <w:color w:val="BFEF29"/>
      <w:kern w:val="0"/>
      <w:sz w:val="18"/>
      <w:szCs w:val="18"/>
    </w:rPr>
  </w:style>
  <w:style w:type="paragraph" w:customStyle="1" w:styleId="lanmuhangkao">
    <w:name w:val="lanmu_hangkao"/>
    <w:basedOn w:val="Normal"/>
    <w:rsid w:val="005E6601"/>
    <w:pPr>
      <w:widowControl/>
      <w:spacing w:before="100" w:beforeAutospacing="1" w:after="100" w:afterAutospacing="1"/>
      <w:jc w:val="left"/>
    </w:pPr>
    <w:rPr>
      <w:rFonts w:ascii="宋体" w:hAnsi="宋体" w:cs="宋体"/>
      <w:color w:val="FFFFFF"/>
      <w:kern w:val="0"/>
      <w:sz w:val="18"/>
      <w:szCs w:val="18"/>
    </w:rPr>
  </w:style>
  <w:style w:type="paragraph" w:customStyle="1" w:styleId="lanmuyingyu">
    <w:name w:val="lanmu_yingyu"/>
    <w:basedOn w:val="Normal"/>
    <w:rsid w:val="005E6601"/>
    <w:pPr>
      <w:widowControl/>
      <w:spacing w:before="100" w:beforeAutospacing="1" w:after="100" w:afterAutospacing="1"/>
      <w:jc w:val="left"/>
    </w:pPr>
    <w:rPr>
      <w:rFonts w:ascii="宋体" w:hAnsi="宋体" w:cs="宋体"/>
      <w:color w:val="5795AC"/>
      <w:kern w:val="0"/>
      <w:sz w:val="18"/>
      <w:szCs w:val="18"/>
    </w:rPr>
  </w:style>
  <w:style w:type="paragraph" w:customStyle="1" w:styleId="lanmuit">
    <w:name w:val="lanmu_it"/>
    <w:basedOn w:val="Normal"/>
    <w:rsid w:val="005E6601"/>
    <w:pPr>
      <w:widowControl/>
      <w:spacing w:before="100" w:beforeAutospacing="1" w:after="100" w:afterAutospacing="1"/>
      <w:jc w:val="left"/>
    </w:pPr>
    <w:rPr>
      <w:rFonts w:ascii="宋体" w:hAnsi="宋体" w:cs="宋体"/>
      <w:color w:val="013366"/>
      <w:kern w:val="0"/>
      <w:sz w:val="18"/>
      <w:szCs w:val="18"/>
    </w:rPr>
  </w:style>
  <w:style w:type="paragraph" w:customStyle="1" w:styleId="lanmuzhuanye">
    <w:name w:val="lanmu_zhuanye"/>
    <w:basedOn w:val="Normal"/>
    <w:rsid w:val="005E6601"/>
    <w:pPr>
      <w:widowControl/>
      <w:spacing w:before="100" w:beforeAutospacing="1" w:after="100" w:afterAutospacing="1"/>
      <w:jc w:val="left"/>
    </w:pPr>
    <w:rPr>
      <w:rFonts w:ascii="宋体" w:hAnsi="宋体" w:cs="宋体"/>
      <w:color w:val="000000"/>
      <w:kern w:val="0"/>
      <w:sz w:val="18"/>
      <w:szCs w:val="18"/>
    </w:rPr>
  </w:style>
  <w:style w:type="paragraph" w:customStyle="1" w:styleId="classlanmu">
    <w:name w:val="class_lanmu"/>
    <w:basedOn w:val="Normal"/>
    <w:rsid w:val="005E6601"/>
    <w:pPr>
      <w:widowControl/>
      <w:spacing w:before="100" w:beforeAutospacing="1" w:after="100" w:afterAutospacing="1"/>
      <w:jc w:val="left"/>
    </w:pPr>
    <w:rPr>
      <w:rFonts w:ascii="宋体" w:hAnsi="宋体" w:cs="宋体"/>
      <w:color w:val="000000"/>
      <w:kern w:val="0"/>
      <w:sz w:val="18"/>
      <w:szCs w:val="18"/>
    </w:rPr>
  </w:style>
  <w:style w:type="paragraph" w:customStyle="1" w:styleId="biaoti-blue">
    <w:name w:val="biaoti-blue"/>
    <w:basedOn w:val="Normal"/>
    <w:rsid w:val="005E6601"/>
    <w:pPr>
      <w:widowControl/>
      <w:spacing w:before="100" w:beforeAutospacing="1" w:after="100" w:afterAutospacing="1"/>
      <w:jc w:val="left"/>
    </w:pPr>
    <w:rPr>
      <w:rFonts w:ascii="宋体" w:hAnsi="宋体" w:cs="宋体"/>
      <w:b/>
      <w:bCs/>
      <w:color w:val="003399"/>
      <w:spacing w:val="30"/>
      <w:kern w:val="0"/>
      <w:sz w:val="27"/>
      <w:szCs w:val="27"/>
    </w:rPr>
  </w:style>
  <w:style w:type="paragraph" w:customStyle="1" w:styleId="CharCharCharCharCharCharCharCharCharCharCharCharCharCharCharCharCharCharChar">
    <w:name w:val="Char Char Char Char Char Char Char Char Char Char Char Char Char Char Char Char Char Char Char"/>
    <w:basedOn w:val="Normal"/>
    <w:autoRedefine/>
    <w:rsid w:val="005E6601"/>
    <w:pPr>
      <w:widowControl/>
      <w:spacing w:line="300" w:lineRule="auto"/>
      <w:ind w:firstLine="200" w:firstLineChars="200"/>
    </w:pPr>
    <w:rPr>
      <w:rFonts w:ascii="Verdana" w:hAnsi="Verdana"/>
      <w:kern w:val="0"/>
      <w:szCs w:val="20"/>
      <w:lang w:eastAsia="en-US"/>
    </w:rPr>
  </w:style>
  <w:style w:type="paragraph" w:styleId="Closing">
    <w:name w:val="Closing"/>
    <w:basedOn w:val="Normal"/>
    <w:rsid w:val="005E6601"/>
    <w:pPr>
      <w:ind w:left="100" w:leftChars="2100"/>
    </w:pPr>
    <w:rPr>
      <w:rFonts w:ascii="Times New Roman" w:hAnsi="Times New Roman"/>
      <w:sz w:val="28"/>
      <w:szCs w:val="28"/>
    </w:rPr>
  </w:style>
  <w:style w:type="paragraph" w:customStyle="1" w:styleId="TimesNewRoman">
    <w:name w:val="样式 纯文本 + Times New Roman 左"/>
    <w:basedOn w:val="BodyText"/>
    <w:rsid w:val="005E6601"/>
    <w:pPr>
      <w:framePr w:wrap="around" w:vAnchor="text" w:hAnchor="text" w:y="1"/>
      <w:numPr>
        <w:ilvl w:val="0"/>
        <w:numId w:val="0"/>
      </w:numPr>
      <w:spacing w:after="100" w:afterAutospacing="1" w:line="0" w:lineRule="atLeast"/>
      <w:jc w:val="left"/>
    </w:pPr>
    <w:rPr>
      <w:rFonts w:cs="宋体"/>
      <w:sz w:val="24"/>
    </w:rPr>
  </w:style>
  <w:style w:type="paragraph" w:customStyle="1" w:styleId="TimesNewRoman0">
    <w:name w:val="纯文本 + Times New Roman 左"/>
    <w:basedOn w:val="Normal"/>
    <w:rsid w:val="005E6601"/>
    <w:pPr>
      <w:spacing w:line="0" w:lineRule="atLeast"/>
    </w:pPr>
    <w:rPr>
      <w:rFonts w:ascii="Times New Roman" w:hAnsi="Times New Roman"/>
      <w:position w:val="-18"/>
      <w:sz w:val="24"/>
      <w:szCs w:val="24"/>
    </w:rPr>
  </w:style>
  <w:style w:type="paragraph" w:customStyle="1" w:styleId="120">
    <w:name w:val="样式 行距: 最小值 12 磅"/>
    <w:basedOn w:val="Normal"/>
    <w:rsid w:val="005E6601"/>
    <w:pPr>
      <w:spacing w:line="240" w:lineRule="atLeast"/>
    </w:pPr>
    <w:rPr>
      <w:rFonts w:ascii="Times New Roman" w:hAnsi="Times New Roman" w:cs="宋体"/>
      <w:noProof/>
      <w:sz w:val="24"/>
      <w:szCs w:val="24"/>
    </w:rPr>
  </w:style>
  <w:style w:type="paragraph" w:customStyle="1" w:styleId="8">
    <w:name w:val="试题本8级"/>
    <w:basedOn w:val="TOC8"/>
    <w:next w:val="ABCD0"/>
    <w:autoRedefine/>
    <w:rsid w:val="005E6601"/>
    <w:pPr>
      <w:tabs>
        <w:tab w:val="num" w:pos="420"/>
      </w:tabs>
      <w:adjustRightInd/>
      <w:spacing w:line="360" w:lineRule="auto"/>
      <w:ind w:left="420" w:hanging="420"/>
      <w:jc w:val="both"/>
      <w:textAlignment w:val="auto"/>
      <w:outlineLvl w:val="7"/>
    </w:pPr>
    <w:rPr>
      <w:kern w:val="2"/>
      <w:sz w:val="21"/>
      <w:szCs w:val="24"/>
    </w:rPr>
  </w:style>
  <w:style w:type="character" w:customStyle="1" w:styleId="unline1">
    <w:name w:val="unline1"/>
    <w:basedOn w:val="DefaultParagraphFont"/>
    <w:rsid w:val="005E6601"/>
    <w:rPr>
      <w:color w:val="FF0000"/>
      <w:u w:val="single"/>
    </w:rPr>
  </w:style>
  <w:style w:type="character" w:customStyle="1" w:styleId="ziju21">
    <w:name w:val="ziju21"/>
    <w:basedOn w:val="DefaultParagraphFont"/>
    <w:rsid w:val="005E6601"/>
    <w:rPr>
      <w:color w:val="000000"/>
      <w:sz w:val="21"/>
      <w:szCs w:val="21"/>
      <w:u w:val="none"/>
      <w:effect w:val="none"/>
    </w:rPr>
  </w:style>
  <w:style w:type="character" w:customStyle="1" w:styleId="p15">
    <w:name w:val="p15"/>
    <w:basedOn w:val="DefaultParagraphFont"/>
    <w:rsid w:val="005E6601"/>
  </w:style>
  <w:style w:type="character" w:customStyle="1" w:styleId="CharChar40">
    <w:name w:val=" Char Char4"/>
    <w:basedOn w:val="DefaultParagraphFont"/>
    <w:rsid w:val="005E6601"/>
    <w:rPr>
      <w:rFonts w:ascii="新宋体" w:eastAsia="新宋体" w:hAnsi="新宋体"/>
      <w:kern w:val="2"/>
      <w:sz w:val="28"/>
      <w:szCs w:val="24"/>
      <w:lang w:val="en-US" w:eastAsia="zh-CN" w:bidi="ar-SA"/>
    </w:rPr>
  </w:style>
  <w:style w:type="paragraph" w:customStyle="1" w:styleId="Web1">
    <w:name w:val="普通(Web)1"/>
    <w:basedOn w:val="Normal"/>
    <w:rsid w:val="005E6601"/>
    <w:pPr>
      <w:widowControl/>
      <w:spacing w:before="100" w:beforeAutospacing="1" w:after="100" w:afterAutospacing="1"/>
      <w:ind w:firstLine="360"/>
      <w:jc w:val="left"/>
    </w:pPr>
    <w:rPr>
      <w:rFonts w:ascii="宋体" w:hAnsi="宋体" w:cs="宋体"/>
      <w:kern w:val="0"/>
      <w:sz w:val="24"/>
      <w:szCs w:val="24"/>
    </w:rPr>
  </w:style>
  <w:style w:type="character" w:customStyle="1" w:styleId="CharChar30">
    <w:name w:val="Char Char3"/>
    <w:basedOn w:val="DefaultParagraphFont"/>
    <w:locked/>
    <w:rsid w:val="005E6601"/>
    <w:rPr>
      <w:rFonts w:eastAsia="宋体"/>
      <w:i/>
      <w:kern w:val="2"/>
      <w:sz w:val="24"/>
      <w:lang w:val="en-US" w:eastAsia="zh-CN" w:bidi="ar-SA"/>
    </w:rPr>
  </w:style>
  <w:style w:type="character" w:customStyle="1" w:styleId="CharChar41">
    <w:name w:val="Char Char4"/>
    <w:basedOn w:val="DefaultParagraphFont"/>
    <w:locked/>
    <w:rsid w:val="005E6601"/>
    <w:rPr>
      <w:rFonts w:ascii="宋体" w:eastAsia="宋体" w:hAnsi="宋体"/>
      <w:kern w:val="2"/>
      <w:sz w:val="21"/>
      <w:szCs w:val="21"/>
      <w:lang w:val="en-US" w:eastAsia="zh-CN" w:bidi="ar-SA"/>
    </w:rPr>
  </w:style>
  <w:style w:type="character" w:customStyle="1" w:styleId="CharChar12">
    <w:name w:val="Char Char1"/>
    <w:basedOn w:val="DefaultParagraphFont"/>
    <w:locked/>
    <w:rsid w:val="005E6601"/>
    <w:rPr>
      <w:rFonts w:ascii="宋体" w:eastAsia="宋体" w:hAnsi="Courier New" w:cs="Courier New" w:hint="eastAsia"/>
      <w:kern w:val="2"/>
      <w:sz w:val="21"/>
      <w:szCs w:val="21"/>
      <w:lang w:val="en-US" w:eastAsia="zh-CN" w:bidi="ar-SA"/>
    </w:rPr>
  </w:style>
  <w:style w:type="character" w:customStyle="1" w:styleId="CharChar21">
    <w:name w:val="Char Char2"/>
    <w:basedOn w:val="DefaultParagraphFont"/>
    <w:rsid w:val="005E6601"/>
    <w:rPr>
      <w:rFonts w:ascii="宋体" w:eastAsia="宋体" w:hAnsi="宋体" w:hint="eastAsia"/>
      <w:sz w:val="18"/>
      <w:szCs w:val="18"/>
      <w:lang w:val="en-US" w:eastAsia="zh-CN" w:bidi="ar-SA"/>
    </w:rPr>
  </w:style>
  <w:style w:type="paragraph" w:customStyle="1" w:styleId="p148">
    <w:name w:val="p148"/>
    <w:basedOn w:val="Normal"/>
    <w:rsid w:val="005E6601"/>
    <w:pPr>
      <w:widowControl/>
      <w:spacing w:before="100" w:beforeAutospacing="1" w:after="100" w:afterAutospacing="1" w:line="450" w:lineRule="atLeast"/>
      <w:jc w:val="left"/>
    </w:pPr>
    <w:rPr>
      <w:rFonts w:ascii="ˎ̥" w:hAnsi="ˎ̥" w:cs="宋体"/>
      <w:b/>
      <w:bCs/>
      <w:color w:val="000000"/>
      <w:kern w:val="0"/>
      <w:sz w:val="22"/>
    </w:rPr>
  </w:style>
  <w:style w:type="paragraph" w:customStyle="1" w:styleId="p14">
    <w:name w:val="p14"/>
    <w:basedOn w:val="Normal"/>
    <w:rsid w:val="005E6601"/>
    <w:pPr>
      <w:widowControl/>
      <w:spacing w:before="100" w:beforeAutospacing="1" w:after="100" w:afterAutospacing="1" w:line="300" w:lineRule="atLeast"/>
      <w:jc w:val="left"/>
    </w:pPr>
    <w:rPr>
      <w:rFonts w:ascii="ˎ̥" w:hAnsi="ˎ̥" w:cs="宋体"/>
      <w:color w:val="000000"/>
      <w:kern w:val="0"/>
      <w:szCs w:val="21"/>
    </w:rPr>
  </w:style>
  <w:style w:type="character" w:customStyle="1" w:styleId="9pong">
    <w:name w:val="9pong"/>
    <w:basedOn w:val="DefaultParagraphFont"/>
    <w:rsid w:val="005E6601"/>
  </w:style>
  <w:style w:type="paragraph" w:customStyle="1" w:styleId="Book">
    <w:name w:val="Book倾斜"/>
    <w:basedOn w:val="Normal"/>
    <w:rsid w:val="005E6601"/>
    <w:pPr>
      <w:spacing w:line="0" w:lineRule="atLeast"/>
      <w:jc w:val="center"/>
    </w:pPr>
    <w:rPr>
      <w:rFonts w:ascii="Book Antiqua" w:hAnsi="Book Antiqua"/>
      <w:i/>
      <w:iCs/>
      <w:szCs w:val="20"/>
    </w:rPr>
  </w:style>
  <w:style w:type="paragraph" w:customStyle="1" w:styleId="a34">
    <w:name w:val="小题题干"/>
    <w:basedOn w:val="Normal"/>
    <w:rsid w:val="005E6601"/>
    <w:pPr>
      <w:ind w:firstLine="360" w:firstLineChars="200"/>
      <w:outlineLvl w:val="5"/>
    </w:pPr>
    <w:rPr>
      <w:rFonts w:ascii="Times New Roman" w:hAnsi="Times New Roman"/>
      <w:color w:val="0000D8"/>
      <w:szCs w:val="21"/>
    </w:rPr>
  </w:style>
  <w:style w:type="paragraph" w:customStyle="1" w:styleId="Char8">
    <w:name w:val="小题题干 Char"/>
    <w:basedOn w:val="Normal"/>
    <w:rsid w:val="005E6601"/>
    <w:pPr>
      <w:ind w:firstLine="360"/>
      <w:outlineLvl w:val="5"/>
    </w:pPr>
    <w:rPr>
      <w:rFonts w:ascii="黑体" w:eastAsia="黑体" w:hAnsi="宋体"/>
      <w:b/>
      <w:color w:val="0000D8"/>
      <w:sz w:val="30"/>
      <w:szCs w:val="30"/>
    </w:rPr>
  </w:style>
  <w:style w:type="paragraph" w:customStyle="1" w:styleId="1253-2531">
    <w:name w:val="样式 样式 样式 样式 样式 样式 小题1: 2.5 字符 左  3 字符 首行缩进:  -2.5 字符 + 左侧:  3 字符...1"/>
    <w:basedOn w:val="Normal"/>
    <w:rsid w:val="005E6601"/>
    <w:pPr>
      <w:adjustRightInd w:val="0"/>
      <w:ind w:left="296" w:hanging="148" w:leftChars="148" w:hangingChars="148"/>
    </w:pPr>
    <w:rPr>
      <w:rFonts w:ascii="Times" w:eastAsia="汉仪书宋二简" w:hAnsi="Times" w:cs="宋体"/>
      <w:sz w:val="18"/>
      <w:szCs w:val="20"/>
    </w:rPr>
  </w:style>
  <w:style w:type="character" w:customStyle="1" w:styleId="p41">
    <w:name w:val="p41"/>
    <w:basedOn w:val="DefaultParagraphFont"/>
    <w:rsid w:val="005E6601"/>
  </w:style>
  <w:style w:type="paragraph" w:customStyle="1" w:styleId="style5">
    <w:name w:val="style5"/>
    <w:basedOn w:val="Normal"/>
    <w:rsid w:val="005E6601"/>
    <w:pPr>
      <w:widowControl/>
      <w:spacing w:before="100" w:beforeAutospacing="1" w:after="100" w:afterAutospacing="1" w:line="360" w:lineRule="atLeast"/>
      <w:ind w:firstLine="360"/>
      <w:jc w:val="left"/>
    </w:pPr>
    <w:rPr>
      <w:rFonts w:ascii="Arial Unicode MS" w:hAnsi="Arial Unicode MS"/>
      <w:kern w:val="0"/>
      <w:sz w:val="18"/>
      <w:szCs w:val="18"/>
    </w:rPr>
  </w:style>
  <w:style w:type="character" w:customStyle="1" w:styleId="black141">
    <w:name w:val="black141"/>
    <w:basedOn w:val="DefaultParagraphFont"/>
    <w:rsid w:val="005E6601"/>
    <w:rPr>
      <w:color w:val="000000"/>
      <w:sz w:val="21"/>
      <w:szCs w:val="21"/>
    </w:rPr>
  </w:style>
  <w:style w:type="paragraph" w:customStyle="1" w:styleId="Noparagraphstyle">
    <w:name w:val="[No paragraph style]"/>
    <w:rsid w:val="005E6601"/>
    <w:pPr>
      <w:widowControl w:val="0"/>
      <w:autoSpaceDE w:val="0"/>
      <w:autoSpaceDN w:val="0"/>
      <w:adjustRightInd w:val="0"/>
      <w:spacing w:line="420" w:lineRule="auto"/>
      <w:jc w:val="both"/>
      <w:textAlignment w:val="center"/>
    </w:pPr>
    <w:rPr>
      <w:rFonts w:ascii="Kozuka Mincho Std" w:eastAsia="Kozuka Mincho Std" w:hAnsi="Kabel Ult BT"/>
      <w:color w:val="000000"/>
      <w:sz w:val="18"/>
      <w:szCs w:val="18"/>
      <w:lang w:val="en-US" w:eastAsia="zh-CN" w:bidi="ar-SA"/>
    </w:rPr>
  </w:style>
  <w:style w:type="character" w:customStyle="1" w:styleId="ourfont1">
    <w:name w:val="ourfont1"/>
    <w:basedOn w:val="DefaultParagraphFont"/>
    <w:rsid w:val="005E6601"/>
    <w:rPr>
      <w:sz w:val="18"/>
      <w:szCs w:val="18"/>
    </w:rPr>
  </w:style>
  <w:style w:type="character" w:customStyle="1" w:styleId="ourfont21">
    <w:name w:val="ourfont21"/>
    <w:basedOn w:val="DefaultParagraphFont"/>
    <w:rsid w:val="005E6601"/>
    <w:rPr>
      <w:sz w:val="18"/>
      <w:szCs w:val="18"/>
    </w:rPr>
  </w:style>
  <w:style w:type="paragraph" w:customStyle="1" w:styleId="a00">
    <w:name w:val="a0"/>
    <w:basedOn w:val="Normal"/>
    <w:rsid w:val="005E6601"/>
    <w:pPr>
      <w:widowControl/>
      <w:spacing w:before="100" w:beforeAutospacing="1" w:after="100" w:afterAutospacing="1"/>
      <w:jc w:val="left"/>
    </w:pPr>
    <w:rPr>
      <w:rFonts w:ascii="宋体" w:hAnsi="宋体"/>
      <w:color w:val="000000"/>
      <w:kern w:val="0"/>
      <w:sz w:val="24"/>
      <w:szCs w:val="24"/>
    </w:rPr>
  </w:style>
  <w:style w:type="paragraph" w:customStyle="1" w:styleId="616">
    <w:name w:val="样式 左 段后: 6 磅 行距: 最小值 16 磅"/>
    <w:basedOn w:val="Normal"/>
    <w:rsid w:val="005E6601"/>
    <w:pPr>
      <w:spacing w:after="120" w:line="240" w:lineRule="atLeast"/>
      <w:ind w:firstLine="200" w:firstLineChars="200"/>
      <w:jc w:val="left"/>
    </w:pPr>
    <w:rPr>
      <w:rFonts w:ascii="Times New Roman" w:eastAsia="方正书宋简体" w:hAnsi="Times New Roman"/>
      <w:szCs w:val="20"/>
    </w:rPr>
  </w:style>
  <w:style w:type="character" w:customStyle="1" w:styleId="CharChar100">
    <w:name w:val=" Char Char10"/>
    <w:basedOn w:val="DefaultParagraphFont"/>
    <w:link w:val="Heading2"/>
    <w:locked/>
    <w:rsid w:val="005E6601"/>
    <w:rPr>
      <w:rFonts w:ascii="Arial" w:eastAsia="黑体" w:hAnsi="Arial"/>
      <w:b/>
      <w:bCs/>
      <w:kern w:val="2"/>
      <w:sz w:val="32"/>
      <w:szCs w:val="32"/>
      <w:lang w:val="en-US" w:eastAsia="zh-CN" w:bidi="ar-SA"/>
    </w:rPr>
  </w:style>
  <w:style w:type="paragraph" w:styleId="Index1">
    <w:name w:val="index 1"/>
    <w:basedOn w:val="Normal"/>
    <w:next w:val="Normal"/>
    <w:autoRedefine/>
    <w:semiHidden/>
    <w:rsid w:val="005E6601"/>
    <w:pPr>
      <w:tabs>
        <w:tab w:val="left" w:pos="6090"/>
      </w:tabs>
      <w:spacing w:line="360" w:lineRule="auto"/>
    </w:pPr>
    <w:rPr>
      <w:rFonts w:ascii="Arial" w:hAnsi="Arial"/>
      <w:b/>
      <w:color w:val="800000"/>
      <w:szCs w:val="21"/>
    </w:rPr>
  </w:style>
  <w:style w:type="paragraph" w:customStyle="1" w:styleId="xl29">
    <w:name w:val="xl29"/>
    <w:basedOn w:val="Normal"/>
    <w:rsid w:val="005E6601"/>
    <w:pPr>
      <w:widowControl/>
      <w:spacing w:before="100" w:after="100"/>
      <w:jc w:val="center"/>
    </w:pPr>
    <w:rPr>
      <w:rFonts w:ascii="Times New Roman" w:hAnsi="Times New Roman"/>
      <w:b/>
      <w:kern w:val="0"/>
      <w:sz w:val="32"/>
      <w:szCs w:val="24"/>
    </w:rPr>
  </w:style>
  <w:style w:type="character" w:customStyle="1" w:styleId="swy1">
    <w:name w:val="swy1"/>
    <w:basedOn w:val="DefaultParagraphFont"/>
    <w:rsid w:val="005E6601"/>
  </w:style>
  <w:style w:type="character" w:customStyle="1" w:styleId="redfont1">
    <w:name w:val="redfont1"/>
    <w:basedOn w:val="DefaultParagraphFont"/>
    <w:rsid w:val="005E6601"/>
    <w:rPr>
      <w:rFonts w:ascii="Verdana" w:hAnsi="Verdana" w:hint="default"/>
      <w:color w:val="FF0000"/>
      <w:sz w:val="18"/>
      <w:szCs w:val="18"/>
    </w:rPr>
  </w:style>
  <w:style w:type="character" w:customStyle="1" w:styleId="CharChar26">
    <w:name w:val="Char Char26"/>
    <w:basedOn w:val="DefaultParagraphFont"/>
    <w:locked/>
    <w:rsid w:val="005E6601"/>
    <w:rPr>
      <w:rFonts w:ascii="黑体" w:eastAsia="黑体" w:hAnsi="宋体"/>
      <w:b/>
      <w:bCs/>
      <w:color w:val="000000"/>
      <w:sz w:val="24"/>
      <w:szCs w:val="44"/>
      <w:lang w:val="en-US" w:eastAsia="zh-CN" w:bidi="ar-SA"/>
    </w:rPr>
  </w:style>
  <w:style w:type="character" w:customStyle="1" w:styleId="CharChar60">
    <w:name w:val=" Char Char6"/>
    <w:basedOn w:val="DefaultParagraphFont"/>
    <w:link w:val="BodyText2"/>
    <w:locked/>
    <w:rsid w:val="005E6601"/>
    <w:rPr>
      <w:rFonts w:eastAsia="宋体"/>
      <w:sz w:val="21"/>
      <w:lang w:val="en-US" w:eastAsia="zh-CN" w:bidi="ar-SA"/>
    </w:rPr>
  </w:style>
  <w:style w:type="character" w:customStyle="1" w:styleId="CharChar7">
    <w:name w:val=" Char Char7"/>
    <w:basedOn w:val="DefaultParagraphFont"/>
    <w:link w:val="BodyTextIndent3"/>
    <w:locked/>
    <w:rsid w:val="005E6601"/>
    <w:rPr>
      <w:rFonts w:eastAsia="宋体"/>
      <w:sz w:val="16"/>
      <w:szCs w:val="16"/>
      <w:lang w:val="en-US" w:eastAsia="zh-CN" w:bidi="ar-SA"/>
    </w:rPr>
  </w:style>
  <w:style w:type="character" w:customStyle="1" w:styleId="CharChar25">
    <w:name w:val="Char Char25"/>
    <w:basedOn w:val="DefaultParagraphFont"/>
    <w:locked/>
    <w:rsid w:val="005E6601"/>
    <w:rPr>
      <w:rFonts w:ascii="Arial" w:eastAsia="黑体" w:hAnsi="Arial"/>
      <w:b/>
      <w:bCs/>
      <w:sz w:val="32"/>
      <w:szCs w:val="32"/>
      <w:lang w:val="en-US" w:eastAsia="zh-CN" w:bidi="ar-SA"/>
    </w:rPr>
  </w:style>
  <w:style w:type="character" w:customStyle="1" w:styleId="CharChar13">
    <w:name w:val="Char Char13"/>
    <w:basedOn w:val="DefaultParagraphFont"/>
    <w:locked/>
    <w:rsid w:val="005E6601"/>
    <w:rPr>
      <w:rFonts w:ascii="宋体" w:eastAsia="宋体" w:hAnsi="宋体"/>
      <w:sz w:val="21"/>
      <w:lang w:val="en-US" w:eastAsia="zh-CN" w:bidi="ar-SA"/>
    </w:rPr>
  </w:style>
  <w:style w:type="paragraph" w:customStyle="1" w:styleId="TxBrp45">
    <w:name w:val="TxBr_p45"/>
    <w:basedOn w:val="Normal"/>
    <w:rsid w:val="005E6601"/>
    <w:pPr>
      <w:tabs>
        <w:tab w:val="left" w:pos="413"/>
      </w:tabs>
      <w:autoSpaceDE w:val="0"/>
      <w:autoSpaceDN w:val="0"/>
      <w:adjustRightInd w:val="0"/>
      <w:spacing w:line="311" w:lineRule="atLeast"/>
      <w:ind w:firstLine="414"/>
      <w:jc w:val="left"/>
    </w:pPr>
    <w:rPr>
      <w:rFonts w:ascii="Times New Roman" w:hAnsi="Times New Roman"/>
      <w:kern w:val="0"/>
      <w:sz w:val="24"/>
      <w:szCs w:val="24"/>
    </w:rPr>
  </w:style>
  <w:style w:type="paragraph" w:customStyle="1" w:styleId="TxBrp83">
    <w:name w:val="TxBr_p83"/>
    <w:basedOn w:val="Normal"/>
    <w:rsid w:val="005E6601"/>
    <w:pPr>
      <w:autoSpaceDE w:val="0"/>
      <w:autoSpaceDN w:val="0"/>
      <w:adjustRightInd w:val="0"/>
      <w:spacing w:line="240" w:lineRule="atLeast"/>
      <w:jc w:val="left"/>
    </w:pPr>
    <w:rPr>
      <w:rFonts w:ascii="Times New Roman" w:hAnsi="Times New Roman"/>
      <w:kern w:val="0"/>
      <w:sz w:val="24"/>
      <w:szCs w:val="24"/>
    </w:rPr>
  </w:style>
  <w:style w:type="paragraph" w:customStyle="1" w:styleId="TxBrp85">
    <w:name w:val="TxBr_p85"/>
    <w:basedOn w:val="Normal"/>
    <w:rsid w:val="005E6601"/>
    <w:pPr>
      <w:tabs>
        <w:tab w:val="left" w:pos="396"/>
      </w:tabs>
      <w:autoSpaceDE w:val="0"/>
      <w:autoSpaceDN w:val="0"/>
      <w:adjustRightInd w:val="0"/>
      <w:spacing w:line="240" w:lineRule="atLeast"/>
      <w:ind w:left="1558"/>
      <w:jc w:val="left"/>
    </w:pPr>
    <w:rPr>
      <w:rFonts w:ascii="Times New Roman" w:hAnsi="Times New Roman"/>
      <w:kern w:val="0"/>
      <w:sz w:val="24"/>
      <w:szCs w:val="24"/>
    </w:rPr>
  </w:style>
  <w:style w:type="paragraph" w:customStyle="1" w:styleId="TxBrp86">
    <w:name w:val="TxBr_p86"/>
    <w:basedOn w:val="Normal"/>
    <w:rsid w:val="005E6601"/>
    <w:pPr>
      <w:tabs>
        <w:tab w:val="left" w:pos="402"/>
        <w:tab w:val="left" w:pos="708"/>
      </w:tabs>
      <w:autoSpaceDE w:val="0"/>
      <w:autoSpaceDN w:val="0"/>
      <w:adjustRightInd w:val="0"/>
      <w:spacing w:line="323" w:lineRule="atLeast"/>
      <w:ind w:left="709" w:hanging="306"/>
      <w:jc w:val="left"/>
    </w:pPr>
    <w:rPr>
      <w:rFonts w:ascii="Times New Roman" w:hAnsi="Times New Roman"/>
      <w:kern w:val="0"/>
      <w:sz w:val="24"/>
      <w:szCs w:val="24"/>
    </w:rPr>
  </w:style>
  <w:style w:type="paragraph" w:customStyle="1" w:styleId="TxBrp87">
    <w:name w:val="TxBr_p87"/>
    <w:basedOn w:val="Normal"/>
    <w:rsid w:val="005E6601"/>
    <w:pPr>
      <w:tabs>
        <w:tab w:val="left" w:pos="402"/>
        <w:tab w:val="left" w:pos="708"/>
      </w:tabs>
      <w:autoSpaceDE w:val="0"/>
      <w:autoSpaceDN w:val="0"/>
      <w:adjustRightInd w:val="0"/>
      <w:spacing w:line="323" w:lineRule="atLeast"/>
      <w:ind w:left="1246" w:hanging="708"/>
      <w:jc w:val="left"/>
    </w:pPr>
    <w:rPr>
      <w:rFonts w:ascii="Times New Roman" w:hAnsi="Times New Roman"/>
      <w:kern w:val="0"/>
      <w:sz w:val="24"/>
      <w:szCs w:val="24"/>
    </w:rPr>
  </w:style>
  <w:style w:type="paragraph" w:customStyle="1" w:styleId="TxBrp88">
    <w:name w:val="TxBr_p88"/>
    <w:basedOn w:val="Normal"/>
    <w:rsid w:val="005E6601"/>
    <w:pPr>
      <w:tabs>
        <w:tab w:val="left" w:pos="714"/>
      </w:tabs>
      <w:autoSpaceDE w:val="0"/>
      <w:autoSpaceDN w:val="0"/>
      <w:adjustRightInd w:val="0"/>
      <w:spacing w:line="240" w:lineRule="atLeast"/>
      <w:ind w:left="715" w:hanging="318"/>
      <w:jc w:val="left"/>
    </w:pPr>
    <w:rPr>
      <w:rFonts w:ascii="Times New Roman" w:hAnsi="Times New Roman"/>
      <w:kern w:val="0"/>
      <w:sz w:val="24"/>
      <w:szCs w:val="24"/>
    </w:rPr>
  </w:style>
  <w:style w:type="paragraph" w:customStyle="1" w:styleId="TxBrp89">
    <w:name w:val="TxBr_p89"/>
    <w:basedOn w:val="Normal"/>
    <w:rsid w:val="005E6601"/>
    <w:pPr>
      <w:tabs>
        <w:tab w:val="left" w:pos="204"/>
      </w:tabs>
      <w:autoSpaceDE w:val="0"/>
      <w:autoSpaceDN w:val="0"/>
      <w:adjustRightInd w:val="0"/>
      <w:spacing w:line="240" w:lineRule="atLeast"/>
      <w:jc w:val="left"/>
    </w:pPr>
    <w:rPr>
      <w:rFonts w:ascii="Times New Roman" w:hAnsi="Times New Roman"/>
      <w:kern w:val="0"/>
      <w:sz w:val="24"/>
      <w:szCs w:val="24"/>
    </w:rPr>
  </w:style>
  <w:style w:type="paragraph" w:customStyle="1" w:styleId="TxBrp91">
    <w:name w:val="TxBr_p91"/>
    <w:basedOn w:val="Normal"/>
    <w:rsid w:val="005E6601"/>
    <w:pPr>
      <w:tabs>
        <w:tab w:val="left" w:pos="396"/>
      </w:tabs>
      <w:autoSpaceDE w:val="0"/>
      <w:autoSpaceDN w:val="0"/>
      <w:adjustRightInd w:val="0"/>
      <w:spacing w:line="240" w:lineRule="atLeast"/>
      <w:ind w:left="1558" w:hanging="396"/>
      <w:jc w:val="left"/>
    </w:pPr>
    <w:rPr>
      <w:rFonts w:ascii="Times New Roman" w:hAnsi="Times New Roman"/>
      <w:kern w:val="0"/>
      <w:sz w:val="24"/>
      <w:szCs w:val="24"/>
    </w:rPr>
  </w:style>
  <w:style w:type="paragraph" w:customStyle="1" w:styleId="TxBrp92">
    <w:name w:val="TxBr_p92"/>
    <w:basedOn w:val="Normal"/>
    <w:rsid w:val="005E6601"/>
    <w:pPr>
      <w:autoSpaceDE w:val="0"/>
      <w:autoSpaceDN w:val="0"/>
      <w:adjustRightInd w:val="0"/>
      <w:spacing w:line="240" w:lineRule="atLeast"/>
      <w:ind w:left="1558"/>
      <w:jc w:val="left"/>
    </w:pPr>
    <w:rPr>
      <w:rFonts w:ascii="Times New Roman" w:hAnsi="Times New Roman"/>
      <w:kern w:val="0"/>
      <w:sz w:val="24"/>
      <w:szCs w:val="24"/>
    </w:rPr>
  </w:style>
  <w:style w:type="paragraph" w:customStyle="1" w:styleId="TxBrp84">
    <w:name w:val="TxBr_p84"/>
    <w:basedOn w:val="Normal"/>
    <w:rsid w:val="005E6601"/>
    <w:pPr>
      <w:tabs>
        <w:tab w:val="left" w:pos="402"/>
      </w:tabs>
      <w:autoSpaceDE w:val="0"/>
      <w:autoSpaceDN w:val="0"/>
      <w:adjustRightInd w:val="0"/>
      <w:spacing w:line="240" w:lineRule="atLeast"/>
      <w:ind w:left="1552"/>
      <w:jc w:val="left"/>
    </w:pPr>
    <w:rPr>
      <w:rFonts w:ascii="Times New Roman" w:hAnsi="Times New Roman"/>
      <w:kern w:val="0"/>
      <w:sz w:val="24"/>
      <w:szCs w:val="24"/>
    </w:rPr>
  </w:style>
  <w:style w:type="character" w:customStyle="1" w:styleId="CharChar8">
    <w:name w:val=" Char Char8"/>
    <w:basedOn w:val="DefaultParagraphFont"/>
    <w:link w:val="BodyTextIndent2"/>
    <w:locked/>
    <w:rsid w:val="005E6601"/>
    <w:rPr>
      <w:rFonts w:eastAsia="宋体"/>
      <w:sz w:val="21"/>
      <w:lang w:val="en-US" w:eastAsia="zh-CN" w:bidi="ar-SA"/>
    </w:rPr>
  </w:style>
  <w:style w:type="paragraph" w:customStyle="1" w:styleId="S">
    <w:name w:val="S"/>
    <w:basedOn w:val="Normal"/>
    <w:rsid w:val="005E6601"/>
    <w:rPr>
      <w:rFonts w:ascii="Times New Roman" w:hAnsi="Times New Roman"/>
      <w:szCs w:val="24"/>
    </w:rPr>
  </w:style>
  <w:style w:type="paragraph" w:customStyle="1" w:styleId="TxBrp6">
    <w:name w:val="TxBr_p6"/>
    <w:basedOn w:val="Normal"/>
    <w:rsid w:val="005E6601"/>
    <w:pPr>
      <w:tabs>
        <w:tab w:val="left" w:pos="385"/>
        <w:tab w:val="left" w:pos="725"/>
      </w:tabs>
      <w:autoSpaceDE w:val="0"/>
      <w:autoSpaceDN w:val="0"/>
      <w:adjustRightInd w:val="0"/>
      <w:spacing w:line="240" w:lineRule="atLeast"/>
      <w:ind w:left="725" w:hanging="340"/>
      <w:jc w:val="left"/>
    </w:pPr>
    <w:rPr>
      <w:rFonts w:ascii="Times New Roman" w:hAnsi="Times New Roman"/>
      <w:kern w:val="0"/>
      <w:sz w:val="24"/>
      <w:szCs w:val="24"/>
    </w:rPr>
  </w:style>
  <w:style w:type="paragraph" w:customStyle="1" w:styleId="TxBrt42">
    <w:name w:val="TxBr_t42"/>
    <w:basedOn w:val="Normal"/>
    <w:rsid w:val="005E6601"/>
    <w:pPr>
      <w:autoSpaceDE w:val="0"/>
      <w:autoSpaceDN w:val="0"/>
      <w:adjustRightInd w:val="0"/>
      <w:spacing w:line="240" w:lineRule="atLeast"/>
      <w:jc w:val="left"/>
    </w:pPr>
    <w:rPr>
      <w:rFonts w:ascii="Times New Roman" w:hAnsi="Times New Roman"/>
      <w:kern w:val="0"/>
      <w:sz w:val="24"/>
      <w:szCs w:val="24"/>
    </w:rPr>
  </w:style>
  <w:style w:type="paragraph" w:customStyle="1" w:styleId="TxBrc55">
    <w:name w:val="TxBr_c55"/>
    <w:basedOn w:val="Normal"/>
    <w:rsid w:val="005E6601"/>
    <w:pPr>
      <w:autoSpaceDE w:val="0"/>
      <w:autoSpaceDN w:val="0"/>
      <w:adjustRightInd w:val="0"/>
      <w:spacing w:line="240" w:lineRule="atLeast"/>
      <w:jc w:val="center"/>
    </w:pPr>
    <w:rPr>
      <w:rFonts w:ascii="Times New Roman" w:hAnsi="Times New Roman"/>
      <w:kern w:val="0"/>
      <w:sz w:val="24"/>
      <w:szCs w:val="24"/>
    </w:rPr>
  </w:style>
  <w:style w:type="paragraph" w:customStyle="1" w:styleId="TxBrp63">
    <w:name w:val="TxBr_p63"/>
    <w:basedOn w:val="Normal"/>
    <w:rsid w:val="005E6601"/>
    <w:pPr>
      <w:tabs>
        <w:tab w:val="left" w:pos="413"/>
      </w:tabs>
      <w:autoSpaceDE w:val="0"/>
      <w:autoSpaceDN w:val="0"/>
      <w:adjustRightInd w:val="0"/>
      <w:spacing w:line="240" w:lineRule="atLeast"/>
      <w:ind w:left="1541" w:hanging="413"/>
    </w:pPr>
    <w:rPr>
      <w:rFonts w:ascii="Times New Roman" w:hAnsi="Times New Roman"/>
      <w:kern w:val="0"/>
      <w:sz w:val="24"/>
      <w:szCs w:val="24"/>
    </w:rPr>
  </w:style>
  <w:style w:type="paragraph" w:customStyle="1" w:styleId="TxBrp64">
    <w:name w:val="TxBr_p64"/>
    <w:basedOn w:val="Normal"/>
    <w:rsid w:val="005E6601"/>
    <w:pPr>
      <w:autoSpaceDE w:val="0"/>
      <w:autoSpaceDN w:val="0"/>
      <w:adjustRightInd w:val="0"/>
      <w:spacing w:line="240" w:lineRule="atLeast"/>
      <w:ind w:left="1552" w:hanging="402"/>
    </w:pPr>
    <w:rPr>
      <w:rFonts w:ascii="Times New Roman" w:hAnsi="Times New Roman"/>
      <w:kern w:val="0"/>
      <w:sz w:val="24"/>
      <w:szCs w:val="24"/>
    </w:rPr>
  </w:style>
  <w:style w:type="paragraph" w:customStyle="1" w:styleId="TxBrp65">
    <w:name w:val="TxBr_p65"/>
    <w:basedOn w:val="Normal"/>
    <w:rsid w:val="005E6601"/>
    <w:pPr>
      <w:tabs>
        <w:tab w:val="left" w:pos="413"/>
        <w:tab w:val="left" w:pos="708"/>
      </w:tabs>
      <w:autoSpaceDE w:val="0"/>
      <w:autoSpaceDN w:val="0"/>
      <w:adjustRightInd w:val="0"/>
      <w:spacing w:line="240" w:lineRule="atLeast"/>
      <w:ind w:left="709" w:hanging="295"/>
    </w:pPr>
    <w:rPr>
      <w:rFonts w:ascii="Times New Roman" w:hAnsi="Times New Roman"/>
      <w:kern w:val="0"/>
      <w:sz w:val="24"/>
      <w:szCs w:val="24"/>
    </w:rPr>
  </w:style>
  <w:style w:type="paragraph" w:customStyle="1" w:styleId="TxBrp66">
    <w:name w:val="TxBr_p66"/>
    <w:basedOn w:val="Normal"/>
    <w:rsid w:val="005E6601"/>
    <w:pPr>
      <w:tabs>
        <w:tab w:val="left" w:pos="351"/>
        <w:tab w:val="left" w:pos="617"/>
      </w:tabs>
      <w:autoSpaceDE w:val="0"/>
      <w:autoSpaceDN w:val="0"/>
      <w:adjustRightInd w:val="0"/>
      <w:spacing w:line="240" w:lineRule="atLeast"/>
      <w:ind w:left="618" w:hanging="266"/>
    </w:pPr>
    <w:rPr>
      <w:rFonts w:ascii="Times New Roman" w:hAnsi="Times New Roman"/>
      <w:kern w:val="0"/>
      <w:sz w:val="24"/>
      <w:szCs w:val="24"/>
    </w:rPr>
  </w:style>
  <w:style w:type="character" w:customStyle="1" w:styleId="articlecontent">
    <w:name w:val="articlecontent"/>
    <w:basedOn w:val="DefaultParagraphFont"/>
    <w:rsid w:val="005E6601"/>
  </w:style>
  <w:style w:type="character" w:customStyle="1" w:styleId="Char11">
    <w:name w:val="普通文字 Char1"/>
    <w:aliases w:val="Plain Text Char"/>
    <w:basedOn w:val="DefaultParagraphFont"/>
    <w:locked/>
    <w:rsid w:val="005E6601"/>
    <w:rPr>
      <w:rFonts w:ascii="宋体" w:eastAsia="宋体" w:hAnsi="Courier New" w:cs="Courier New"/>
      <w:kern w:val="2"/>
      <w:sz w:val="21"/>
      <w:szCs w:val="21"/>
      <w:lang w:val="en-US" w:eastAsia="zh-CN" w:bidi="ar-SA"/>
    </w:rPr>
  </w:style>
  <w:style w:type="paragraph" w:customStyle="1" w:styleId="storytext">
    <w:name w:val="storytext"/>
    <w:basedOn w:val="Normal"/>
    <w:rsid w:val="005E6601"/>
    <w:pPr>
      <w:widowControl/>
      <w:spacing w:before="100" w:beforeAutospacing="1" w:after="100" w:afterAutospacing="1"/>
      <w:jc w:val="left"/>
    </w:pPr>
    <w:rPr>
      <w:rFonts w:ascii="宋体" w:hAnsi="宋体"/>
      <w:color w:val="000000"/>
      <w:kern w:val="0"/>
      <w:sz w:val="24"/>
      <w:szCs w:val="24"/>
    </w:rPr>
  </w:style>
  <w:style w:type="character" w:customStyle="1" w:styleId="cald-example1">
    <w:name w:val="cald-example1"/>
    <w:basedOn w:val="DefaultParagraphFont"/>
    <w:rsid w:val="005E6601"/>
    <w:rPr>
      <w:rFonts w:ascii="Verdana" w:hAnsi="Verdana" w:hint="default"/>
      <w:i/>
      <w:iCs/>
      <w:color w:val="666666"/>
      <w:sz w:val="24"/>
      <w:szCs w:val="24"/>
    </w:rPr>
  </w:style>
  <w:style w:type="paragraph" w:customStyle="1" w:styleId="5">
    <w:name w:val="样式5"/>
    <w:basedOn w:val="Normal"/>
    <w:autoRedefine/>
    <w:rsid w:val="005E6601"/>
    <w:pPr>
      <w:spacing w:line="360" w:lineRule="exact"/>
      <w:ind w:firstLine="420" w:firstLineChars="200"/>
    </w:pPr>
    <w:rPr>
      <w:rFonts w:ascii="Times New Roman" w:hAnsi="Times New Roman"/>
      <w:szCs w:val="24"/>
    </w:rPr>
  </w:style>
  <w:style w:type="paragraph" w:customStyle="1" w:styleId="121">
    <w:name w:val="样式12"/>
    <w:basedOn w:val="Normal"/>
    <w:autoRedefine/>
    <w:rsid w:val="005E6601"/>
    <w:pPr>
      <w:spacing w:line="360" w:lineRule="auto"/>
      <w:ind w:firstLine="538" w:firstLineChars="255"/>
    </w:pPr>
    <w:rPr>
      <w:rFonts w:ascii="Times New Roman" w:hAnsi="Times New Roman"/>
      <w:b/>
      <w:bCs/>
      <w:szCs w:val="24"/>
    </w:rPr>
  </w:style>
  <w:style w:type="paragraph" w:customStyle="1" w:styleId="p1">
    <w:name w:val="p1"/>
    <w:basedOn w:val="Normal"/>
    <w:rsid w:val="005E6601"/>
    <w:pPr>
      <w:tabs>
        <w:tab w:val="left" w:pos="720"/>
      </w:tabs>
      <w:autoSpaceDE w:val="0"/>
      <w:autoSpaceDN w:val="0"/>
      <w:adjustRightInd w:val="0"/>
      <w:spacing w:line="240" w:lineRule="atLeast"/>
      <w:jc w:val="left"/>
    </w:pPr>
    <w:rPr>
      <w:rFonts w:ascii="Times New Roman" w:hAnsi="Times New Roman"/>
      <w:color w:val="000000"/>
      <w:kern w:val="0"/>
      <w:sz w:val="24"/>
      <w:szCs w:val="20"/>
    </w:rPr>
  </w:style>
  <w:style w:type="character" w:customStyle="1" w:styleId="bhl1">
    <w:name w:val="bhl1"/>
    <w:basedOn w:val="DefaultParagraphFont"/>
    <w:rsid w:val="005E6601"/>
    <w:rPr>
      <w:rFonts w:ascii="Arial" w:hAnsi="Arial" w:cs="Arial" w:hint="default"/>
      <w:b/>
      <w:bCs/>
      <w:sz w:val="32"/>
      <w:szCs w:val="32"/>
    </w:rPr>
  </w:style>
  <w:style w:type="character" w:customStyle="1" w:styleId="fs12">
    <w:name w:val="fs12"/>
    <w:basedOn w:val="DefaultParagraphFont"/>
    <w:rsid w:val="005E6601"/>
  </w:style>
  <w:style w:type="paragraph" w:customStyle="1" w:styleId="0">
    <w:name w:val="0"/>
    <w:basedOn w:val="Normal"/>
    <w:rsid w:val="005E6601"/>
    <w:pPr>
      <w:widowControl/>
      <w:snapToGrid w:val="0"/>
    </w:pPr>
    <w:rPr>
      <w:rFonts w:ascii="Times New Roman" w:hAnsi="Times New Roman"/>
      <w:kern w:val="0"/>
      <w:szCs w:val="21"/>
    </w:rPr>
  </w:style>
  <w:style w:type="character" w:customStyle="1" w:styleId="copyrights1">
    <w:name w:val="copyrights1"/>
    <w:basedOn w:val="DefaultParagraphFont"/>
    <w:rsid w:val="005E6601"/>
    <w:rPr>
      <w:vanish/>
      <w:specVanish w:val="0"/>
    </w:rPr>
  </w:style>
  <w:style w:type="character" w:customStyle="1" w:styleId="viewthreadtxt">
    <w:name w:val="viewthreadtxt"/>
    <w:basedOn w:val="DefaultParagraphFont"/>
    <w:rsid w:val="005E6601"/>
  </w:style>
  <w:style w:type="character" w:customStyle="1" w:styleId="px121">
    <w:name w:val="px121"/>
    <w:basedOn w:val="DefaultParagraphFont"/>
    <w:rsid w:val="005E6601"/>
    <w:rPr>
      <w:sz w:val="18"/>
      <w:szCs w:val="18"/>
      <w:u w:val="none"/>
      <w:effect w:val="none"/>
    </w:rPr>
  </w:style>
  <w:style w:type="character" w:styleId="HTMLCite">
    <w:name w:val="HTML Cite"/>
    <w:basedOn w:val="DefaultParagraphFont"/>
    <w:rsid w:val="005E6601"/>
  </w:style>
  <w:style w:type="paragraph" w:customStyle="1" w:styleId="fontfamily">
    <w:name w:val="fontfamily"/>
    <w:basedOn w:val="Normal"/>
    <w:rsid w:val="005E6601"/>
    <w:pPr>
      <w:widowControl/>
      <w:spacing w:before="100" w:beforeAutospacing="1" w:after="100" w:afterAutospacing="1"/>
      <w:jc w:val="left"/>
    </w:pPr>
    <w:rPr>
      <w:rFonts w:ascii="Georgia" w:hAnsi="Georgia" w:cs="宋体"/>
      <w:kern w:val="0"/>
      <w:sz w:val="24"/>
      <w:szCs w:val="24"/>
    </w:rPr>
  </w:style>
  <w:style w:type="paragraph" w:customStyle="1" w:styleId="ntforumbox">
    <w:name w:val="ntforumbox"/>
    <w:basedOn w:val="Normal"/>
    <w:rsid w:val="005E6601"/>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onlineuser">
    <w:name w:val="onlineuser"/>
    <w:basedOn w:val="Normal"/>
    <w:rsid w:val="005E6601"/>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20"/>
      <w:jc w:val="left"/>
    </w:pPr>
    <w:rPr>
      <w:rFonts w:ascii="宋体" w:hAnsi="宋体" w:cs="宋体"/>
      <w:kern w:val="0"/>
      <w:sz w:val="24"/>
      <w:szCs w:val="24"/>
    </w:rPr>
  </w:style>
  <w:style w:type="paragraph" w:customStyle="1" w:styleId="ticket">
    <w:name w:val="ticket"/>
    <w:basedOn w:val="Normal"/>
    <w:rsid w:val="005E6601"/>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hAnsi="宋体" w:cs="宋体"/>
      <w:kern w:val="0"/>
      <w:sz w:val="24"/>
      <w:szCs w:val="24"/>
    </w:rPr>
  </w:style>
  <w:style w:type="paragraph" w:customStyle="1" w:styleId="forumcutline">
    <w:name w:val="forumcutline"/>
    <w:basedOn w:val="Normal"/>
    <w:rsid w:val="005E6601"/>
    <w:pPr>
      <w:widowControl/>
      <w:pBdr>
        <w:top w:val="single" w:sz="6" w:space="2" w:color="D6D6D6"/>
        <w:left w:val="single" w:sz="6" w:space="2" w:color="D6D6D6"/>
        <w:bottom w:val="single" w:sz="6" w:space="2" w:color="D6D6D6"/>
        <w:right w:val="single" w:sz="6" w:space="2" w:color="D6D6D6"/>
      </w:pBdr>
      <w:spacing w:line="900" w:lineRule="atLeast"/>
      <w:jc w:val="center"/>
    </w:pPr>
    <w:rPr>
      <w:rFonts w:ascii="宋体" w:hAnsi="宋体" w:cs="宋体"/>
      <w:kern w:val="0"/>
      <w:sz w:val="24"/>
      <w:szCs w:val="24"/>
    </w:rPr>
  </w:style>
  <w:style w:type="paragraph" w:customStyle="1" w:styleId="forumrules">
    <w:name w:val="forumrules"/>
    <w:basedOn w:val="Normal"/>
    <w:rsid w:val="005E6601"/>
    <w:pPr>
      <w:widowControl/>
      <w:pBdr>
        <w:top w:val="single" w:sz="6" w:space="1" w:color="DCE6F1"/>
        <w:left w:val="single" w:sz="6" w:space="1" w:color="DCE6F1"/>
        <w:bottom w:val="single" w:sz="6" w:space="1" w:color="DCE6F1"/>
        <w:right w:val="single" w:sz="6" w:space="1" w:color="DCE6F1"/>
      </w:pBdr>
      <w:spacing w:before="100" w:beforeAutospacing="1" w:after="120"/>
      <w:jc w:val="left"/>
    </w:pPr>
    <w:rPr>
      <w:rFonts w:ascii="宋体" w:hAnsi="宋体" w:cs="宋体"/>
      <w:kern w:val="0"/>
      <w:sz w:val="24"/>
      <w:szCs w:val="24"/>
    </w:rPr>
  </w:style>
  <w:style w:type="paragraph" w:customStyle="1" w:styleId="list0">
    <w:name w:val="list"/>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editorbody">
    <w:name w:val="editorbody"/>
    <w:basedOn w:val="Normal"/>
    <w:rsid w:val="005E6601"/>
    <w:pPr>
      <w:widowControl/>
      <w:pBdr>
        <w:top w:val="single" w:sz="6" w:space="0" w:color="D1E1EF"/>
        <w:left w:val="single" w:sz="6" w:space="0" w:color="FFFFFF"/>
        <w:bottom w:val="single" w:sz="6" w:space="0" w:color="FFFFFF"/>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liston">
    <w:name w:val="liston"/>
    <w:basedOn w:val="Normal"/>
    <w:rsid w:val="005E6601"/>
    <w:pPr>
      <w:widowControl/>
      <w:shd w:val="clear" w:color="auto" w:fill="F9FCFF"/>
      <w:spacing w:before="100" w:beforeAutospacing="1" w:after="100" w:afterAutospacing="1"/>
      <w:jc w:val="center"/>
    </w:pPr>
    <w:rPr>
      <w:rFonts w:ascii="宋体" w:hAnsi="宋体" w:cs="宋体"/>
      <w:kern w:val="0"/>
      <w:sz w:val="24"/>
      <w:szCs w:val="24"/>
    </w:rPr>
  </w:style>
  <w:style w:type="paragraph" w:customStyle="1" w:styleId="titlebar">
    <w:name w:val="titlebar"/>
    <w:basedOn w:val="Normal"/>
    <w:rsid w:val="005E6601"/>
    <w:pPr>
      <w:widowControl/>
      <w:shd w:val="clear" w:color="auto" w:fill="1080C0"/>
      <w:spacing w:before="100" w:beforeAutospacing="1" w:after="100" w:afterAutospacing="1" w:line="420" w:lineRule="atLeast"/>
      <w:jc w:val="left"/>
    </w:pPr>
    <w:rPr>
      <w:rFonts w:ascii="宋体" w:hAnsi="宋体" w:cs="宋体"/>
      <w:color w:val="FFFFFF"/>
      <w:kern w:val="0"/>
      <w:sz w:val="24"/>
      <w:szCs w:val="24"/>
    </w:rPr>
  </w:style>
  <w:style w:type="paragraph" w:customStyle="1" w:styleId="open">
    <w:name w:val="open"/>
    <w:basedOn w:val="Normal"/>
    <w:rsid w:val="005E6601"/>
    <w:pPr>
      <w:widowControl/>
      <w:spacing w:before="100" w:beforeAutospacing="1" w:after="100" w:afterAutospacing="1" w:line="240" w:lineRule="atLeast"/>
      <w:jc w:val="left"/>
    </w:pPr>
    <w:rPr>
      <w:rFonts w:ascii="宋体" w:hAnsi="宋体" w:cs="宋体"/>
      <w:kern w:val="0"/>
      <w:sz w:val="24"/>
      <w:szCs w:val="24"/>
    </w:rPr>
  </w:style>
  <w:style w:type="paragraph" w:customStyle="1" w:styleId="ntdropmenu">
    <w:name w:val="ntdropmenu"/>
    <w:basedOn w:val="Normal"/>
    <w:rsid w:val="005E6601"/>
    <w:pPr>
      <w:widowControl/>
      <w:pBdr>
        <w:left w:val="single" w:sz="6" w:space="0" w:color="D7E3F2"/>
        <w:bottom w:val="single" w:sz="6" w:space="0" w:color="D7E3F2"/>
        <w:right w:val="single" w:sz="6" w:space="0" w:color="D7E3F2"/>
      </w:pBdr>
      <w:shd w:val="clear" w:color="auto" w:fill="F5FAFE"/>
      <w:spacing w:before="100" w:beforeAutospacing="1" w:after="100" w:afterAutospacing="1"/>
      <w:jc w:val="center"/>
    </w:pPr>
    <w:rPr>
      <w:rFonts w:ascii="宋体" w:hAnsi="宋体" w:cs="宋体"/>
      <w:kern w:val="0"/>
      <w:sz w:val="24"/>
      <w:szCs w:val="24"/>
    </w:rPr>
  </w:style>
  <w:style w:type="paragraph" w:customStyle="1" w:styleId="userinfo">
    <w:name w:val="userinfo"/>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stats">
    <w:name w:val="forumstat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cusstats">
    <w:name w:val="focusstat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archmenu">
    <w:name w:val="searchmenu"/>
    <w:basedOn w:val="Normal"/>
    <w:rsid w:val="005E6601"/>
    <w:pPr>
      <w:widowControl/>
      <w:pBdr>
        <w:top w:val="single" w:sz="2" w:space="3" w:color="CCCCCC"/>
        <w:left w:val="single" w:sz="6" w:space="3" w:color="CCCCCC"/>
        <w:bottom w:val="single" w:sz="6" w:space="3" w:color="CCCCCC"/>
        <w:right w:val="single" w:sz="6" w:space="3" w:color="CCCCCC"/>
      </w:pBdr>
      <w:shd w:val="clear" w:color="auto" w:fill="F5FAFE"/>
      <w:spacing w:before="100" w:beforeAutospacing="1" w:after="100" w:afterAutospacing="1"/>
      <w:jc w:val="center"/>
    </w:pPr>
    <w:rPr>
      <w:rFonts w:ascii="宋体" w:hAnsi="宋体" w:cs="宋体"/>
      <w:kern w:val="0"/>
      <w:sz w:val="24"/>
      <w:szCs w:val="24"/>
    </w:rPr>
  </w:style>
  <w:style w:type="paragraph" w:customStyle="1" w:styleId="announcementcontent">
    <w:name w:val="announcementcontent"/>
    <w:basedOn w:val="Normal"/>
    <w:rsid w:val="005E6601"/>
    <w:pPr>
      <w:widowControl/>
      <w:spacing w:before="150" w:after="150"/>
      <w:ind w:left="150" w:right="150"/>
      <w:jc w:val="left"/>
    </w:pPr>
    <w:rPr>
      <w:rFonts w:ascii="宋体" w:hAnsi="宋体" w:cs="宋体"/>
      <w:kern w:val="0"/>
      <w:sz w:val="24"/>
      <w:szCs w:val="24"/>
    </w:rPr>
  </w:style>
  <w:style w:type="paragraph" w:customStyle="1" w:styleId="adtextbody">
    <w:name w:val="adtext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otelist">
    <w:name w:val="notelis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icon">
    <w:name w:val="topicico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title">
    <w:name w:val="topic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manager">
    <w:name w:val="topicmanager"/>
    <w:basedOn w:val="Normal"/>
    <w:rsid w:val="005E6601"/>
    <w:pPr>
      <w:widowControl/>
      <w:spacing w:before="100" w:beforeAutospacing="1" w:after="100" w:afterAutospacing="1"/>
      <w:jc w:val="left"/>
    </w:pPr>
    <w:rPr>
      <w:rFonts w:ascii="宋体" w:hAnsi="宋体" w:cs="宋体"/>
      <w:color w:val="006699"/>
      <w:kern w:val="0"/>
      <w:sz w:val="24"/>
      <w:szCs w:val="24"/>
    </w:rPr>
  </w:style>
  <w:style w:type="paragraph" w:customStyle="1" w:styleId="ntnumbers">
    <w:name w:val="ntnumbers"/>
    <w:basedOn w:val="Normal"/>
    <w:rsid w:val="005E6601"/>
    <w:pPr>
      <w:widowControl/>
      <w:spacing w:before="100" w:beforeAutospacing="1" w:after="100" w:afterAutospacing="1"/>
      <w:jc w:val="left"/>
    </w:pPr>
    <w:rPr>
      <w:rFonts w:ascii="Georgia" w:hAnsi="Georgia" w:cs="宋体"/>
      <w:kern w:val="0"/>
      <w:sz w:val="24"/>
      <w:szCs w:val="24"/>
    </w:rPr>
  </w:style>
  <w:style w:type="paragraph" w:customStyle="1" w:styleId="lastposter">
    <w:name w:val="lastpost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opicbackwriter">
    <w:name w:val="topicbackwriter"/>
    <w:basedOn w:val="Normal"/>
    <w:rsid w:val="005E6601"/>
    <w:pPr>
      <w:widowControl/>
      <w:spacing w:before="100" w:beforeAutospacing="1" w:after="100" w:afterAutospacing="1"/>
      <w:ind w:left="90"/>
      <w:jc w:val="left"/>
    </w:pPr>
    <w:rPr>
      <w:rFonts w:ascii="Georgia" w:hAnsi="Georgia" w:cs="宋体"/>
      <w:kern w:val="0"/>
      <w:sz w:val="24"/>
      <w:szCs w:val="24"/>
    </w:rPr>
  </w:style>
  <w:style w:type="paragraph" w:customStyle="1" w:styleId="today">
    <w:name w:val="today"/>
    <w:basedOn w:val="Normal"/>
    <w:rsid w:val="005E6601"/>
    <w:pPr>
      <w:widowControl/>
      <w:spacing w:before="100" w:beforeAutospacing="1" w:after="100" w:afterAutospacing="1"/>
      <w:jc w:val="left"/>
    </w:pPr>
    <w:rPr>
      <w:rFonts w:ascii="宋体" w:hAnsi="宋体" w:cs="宋体"/>
      <w:color w:val="009900"/>
      <w:kern w:val="0"/>
      <w:sz w:val="24"/>
      <w:szCs w:val="24"/>
    </w:rPr>
  </w:style>
  <w:style w:type="paragraph" w:customStyle="1" w:styleId="hlist">
    <w:name w:val="hlis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listtitle">
    <w:name w:val="forumlist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archtitle">
    <w:name w:val="search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sticon">
    <w:name w:val="listico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stitem">
    <w:name w:val="listitem"/>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viewnumbers">
    <w:name w:val="viewnumbers"/>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listlast">
    <w:name w:val="listlast"/>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openlist">
    <w:name w:val="openlist"/>
    <w:basedOn w:val="Normal"/>
    <w:rsid w:val="005E6601"/>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pagecontent">
    <w:name w:val="pagecontent"/>
    <w:basedOn w:val="Normal"/>
    <w:rsid w:val="005E6601"/>
    <w:pPr>
      <w:widowControl/>
      <w:pBdr>
        <w:top w:val="single" w:sz="6" w:space="0" w:color="B4C9E0"/>
        <w:left w:val="single" w:sz="6" w:space="0" w:color="B4C9E0"/>
        <w:bottom w:val="single" w:sz="6" w:space="0" w:color="B4C9E0"/>
        <w:right w:val="single" w:sz="6" w:space="0" w:color="B4C9E0"/>
      </w:pBdr>
      <w:spacing w:before="90" w:after="30"/>
      <w:ind w:left="1335"/>
      <w:jc w:val="center"/>
    </w:pPr>
    <w:rPr>
      <w:rFonts w:ascii="宋体" w:hAnsi="宋体" w:cs="宋体"/>
      <w:kern w:val="0"/>
      <w:sz w:val="24"/>
      <w:szCs w:val="24"/>
    </w:rPr>
  </w:style>
  <w:style w:type="paragraph" w:customStyle="1" w:styleId="pagediv">
    <w:name w:val="pagediv"/>
    <w:basedOn w:val="Normal"/>
    <w:rsid w:val="005E6601"/>
    <w:pPr>
      <w:widowControl/>
      <w:pBdr>
        <w:top w:val="single" w:sz="6" w:space="0" w:color="D8E6F1"/>
      </w:pBdr>
      <w:shd w:val="clear" w:color="auto" w:fill="F9FCFF"/>
      <w:spacing w:before="100" w:beforeAutospacing="1" w:after="100" w:afterAutospacing="1"/>
      <w:jc w:val="left"/>
    </w:pPr>
    <w:rPr>
      <w:rFonts w:ascii="宋体" w:hAnsi="宋体" w:cs="宋体"/>
      <w:kern w:val="0"/>
      <w:sz w:val="24"/>
      <w:szCs w:val="24"/>
    </w:rPr>
  </w:style>
  <w:style w:type="paragraph" w:customStyle="1" w:styleId="platepage">
    <w:name w:val="platepage"/>
    <w:basedOn w:val="Normal"/>
    <w:rsid w:val="005E6601"/>
    <w:pPr>
      <w:widowControl/>
      <w:spacing w:before="100" w:beforeAutospacing="1" w:after="100" w:afterAutospacing="1" w:line="300" w:lineRule="atLeast"/>
      <w:jc w:val="left"/>
    </w:pPr>
    <w:rPr>
      <w:rFonts w:ascii="宋体" w:hAnsi="宋体" w:cs="宋体"/>
      <w:kern w:val="0"/>
      <w:sz w:val="24"/>
      <w:szCs w:val="24"/>
    </w:rPr>
  </w:style>
  <w:style w:type="paragraph" w:customStyle="1" w:styleId="froumlistmanager">
    <w:name w:val="froumlistmanager"/>
    <w:basedOn w:val="Normal"/>
    <w:rsid w:val="005E6601"/>
    <w:pPr>
      <w:widowControl/>
      <w:pBdr>
        <w:top w:val="single" w:sz="6" w:space="0" w:color="D1E1EF"/>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topictype">
    <w:name w:val="popupmenu_topictype"/>
    <w:basedOn w:val="Normal"/>
    <w:rsid w:val="005E6601"/>
    <w:pPr>
      <w:widowControl/>
      <w:pBdr>
        <w:top w:val="single" w:sz="6" w:space="4" w:color="B4C9E0"/>
        <w:left w:val="single" w:sz="6" w:space="4" w:color="B4C9E0"/>
        <w:bottom w:val="single" w:sz="6" w:space="4" w:color="B4C9E0"/>
        <w:right w:val="single" w:sz="6" w:space="4" w:color="B4C9E0"/>
      </w:pBdr>
      <w:shd w:val="clear" w:color="auto" w:fill="F5FAFE"/>
      <w:spacing w:before="120" w:after="100" w:afterAutospacing="1"/>
      <w:jc w:val="left"/>
    </w:pPr>
    <w:rPr>
      <w:rFonts w:ascii="宋体" w:hAnsi="宋体" w:cs="宋体"/>
      <w:kern w:val="0"/>
      <w:sz w:val="24"/>
      <w:szCs w:val="24"/>
    </w:rPr>
  </w:style>
  <w:style w:type="paragraph" w:customStyle="1" w:styleId="postauthor">
    <w:name w:val="postauthor"/>
    <w:basedOn w:val="Normal"/>
    <w:rsid w:val="005E6601"/>
    <w:pPr>
      <w:widowControl/>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postcontent">
    <w:name w:val="postcontent"/>
    <w:basedOn w:val="Normal"/>
    <w:rsid w:val="005E6601"/>
    <w:pPr>
      <w:widowControl/>
      <w:pBdr>
        <w:left w:val="single" w:sz="6" w:space="0" w:color="E6EEF7"/>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forumdetailline">
    <w:name w:val="forumdetailline"/>
    <w:basedOn w:val="Normal"/>
    <w:rsid w:val="005E6601"/>
    <w:pPr>
      <w:widowControl/>
      <w:pBdr>
        <w:top w:val="single" w:sz="6" w:space="0" w:color="9DB6C8"/>
        <w:bottom w:val="single" w:sz="6" w:space="0" w:color="9DB6C8"/>
      </w:pBdr>
      <w:shd w:val="clear" w:color="auto" w:fill="D7E3F2"/>
      <w:spacing w:before="100" w:beforeAutospacing="1" w:after="100" w:afterAutospacing="1" w:line="120" w:lineRule="atLeast"/>
      <w:jc w:val="left"/>
    </w:pPr>
    <w:rPr>
      <w:rFonts w:ascii="宋体" w:hAnsi="宋体" w:cs="宋体"/>
      <w:kern w:val="0"/>
      <w:sz w:val="24"/>
      <w:szCs w:val="24"/>
    </w:rPr>
  </w:style>
  <w:style w:type="paragraph" w:customStyle="1" w:styleId="avatarphoto">
    <w:name w:val="avatarphoto"/>
    <w:basedOn w:val="Normal"/>
    <w:rsid w:val="005E6601"/>
    <w:pPr>
      <w:widowControl/>
      <w:pBdr>
        <w:top w:val="single" w:sz="6" w:space="5" w:color="E6EEF7"/>
      </w:pBdr>
      <w:jc w:val="center"/>
    </w:pPr>
    <w:rPr>
      <w:rFonts w:ascii="宋体" w:hAnsi="宋体" w:cs="宋体"/>
      <w:kern w:val="0"/>
      <w:sz w:val="24"/>
      <w:szCs w:val="24"/>
    </w:rPr>
  </w:style>
  <w:style w:type="paragraph" w:customStyle="1" w:styleId="nickname">
    <w:name w:val="nicknam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rofile">
    <w:name w:val="profile"/>
    <w:basedOn w:val="Normal"/>
    <w:rsid w:val="005E6601"/>
    <w:pPr>
      <w:widowControl/>
      <w:pBdr>
        <w:top w:val="single" w:sz="6" w:space="0" w:color="E6EEF7"/>
      </w:pBdr>
      <w:spacing w:before="150" w:after="150"/>
      <w:ind w:left="150" w:right="150"/>
      <w:jc w:val="left"/>
    </w:pPr>
    <w:rPr>
      <w:rFonts w:ascii="宋体" w:hAnsi="宋体" w:cs="宋体"/>
      <w:kern w:val="0"/>
      <w:sz w:val="24"/>
      <w:szCs w:val="24"/>
    </w:rPr>
  </w:style>
  <w:style w:type="paragraph" w:customStyle="1" w:styleId="otherproduct">
    <w:name w:val="otherproduct"/>
    <w:basedOn w:val="Normal"/>
    <w:rsid w:val="005E6601"/>
    <w:pPr>
      <w:widowControl/>
      <w:spacing w:before="100" w:beforeAutospacing="1" w:after="100" w:afterAutospacing="1" w:line="540" w:lineRule="atLeast"/>
      <w:jc w:val="left"/>
    </w:pPr>
    <w:rPr>
      <w:rFonts w:ascii="宋体" w:hAnsi="宋体" w:cs="宋体"/>
      <w:kern w:val="0"/>
      <w:sz w:val="24"/>
      <w:szCs w:val="24"/>
    </w:rPr>
  </w:style>
  <w:style w:type="paragraph" w:customStyle="1" w:styleId="medals">
    <w:name w:val="medals"/>
    <w:basedOn w:val="Normal"/>
    <w:rsid w:val="005E6601"/>
    <w:pPr>
      <w:widowControl/>
      <w:spacing w:before="90" w:after="90"/>
      <w:ind w:left="90" w:right="90"/>
      <w:jc w:val="left"/>
    </w:pPr>
    <w:rPr>
      <w:rFonts w:ascii="宋体" w:hAnsi="宋体" w:cs="宋体"/>
      <w:kern w:val="0"/>
      <w:sz w:val="24"/>
      <w:szCs w:val="24"/>
    </w:rPr>
  </w:style>
  <w:style w:type="paragraph" w:customStyle="1" w:styleId="ipshow">
    <w:name w:val="ipshow"/>
    <w:basedOn w:val="Normal"/>
    <w:rsid w:val="005E6601"/>
    <w:pPr>
      <w:widowControl/>
      <w:spacing w:before="100" w:beforeAutospacing="1" w:after="100" w:afterAutospacing="1" w:line="300" w:lineRule="atLeast"/>
      <w:jc w:val="left"/>
    </w:pPr>
    <w:rPr>
      <w:rFonts w:ascii="宋体" w:hAnsi="宋体" w:cs="宋体"/>
      <w:kern w:val="0"/>
      <w:sz w:val="24"/>
      <w:szCs w:val="24"/>
    </w:rPr>
  </w:style>
  <w:style w:type="paragraph" w:customStyle="1" w:styleId="noregediter">
    <w:name w:val="noregediter"/>
    <w:basedOn w:val="Normal"/>
    <w:rsid w:val="005E6601"/>
    <w:pPr>
      <w:widowControl/>
      <w:spacing w:before="100" w:beforeAutospacing="1" w:after="100" w:afterAutospacing="1" w:line="450" w:lineRule="atLeast"/>
      <w:jc w:val="left"/>
    </w:pPr>
    <w:rPr>
      <w:rFonts w:ascii="宋体" w:hAnsi="宋体" w:cs="宋体"/>
      <w:kern w:val="0"/>
      <w:sz w:val="24"/>
      <w:szCs w:val="24"/>
    </w:rPr>
  </w:style>
  <w:style w:type="paragraph" w:customStyle="1" w:styleId="hintinfo">
    <w:name w:val="hintinfo"/>
    <w:basedOn w:val="Normal"/>
    <w:rsid w:val="005E6601"/>
    <w:pPr>
      <w:widowControl/>
      <w:pBdr>
        <w:top w:val="dotted" w:sz="6" w:space="2" w:color="DBDDD3"/>
        <w:left w:val="dotted" w:sz="6" w:space="19" w:color="DBDDD3"/>
        <w:bottom w:val="dotted" w:sz="6" w:space="2" w:color="DBDDD3"/>
        <w:right w:val="dotted" w:sz="6" w:space="2" w:color="DBDDD3"/>
      </w:pBdr>
      <w:shd w:val="clear" w:color="auto" w:fill="FDFFF2"/>
      <w:spacing w:before="225" w:after="225"/>
      <w:jc w:val="left"/>
    </w:pPr>
    <w:rPr>
      <w:rFonts w:ascii="宋体" w:hAnsi="宋体" w:cs="宋体"/>
      <w:kern w:val="0"/>
      <w:sz w:val="24"/>
      <w:szCs w:val="24"/>
    </w:rPr>
  </w:style>
  <w:style w:type="paragraph" w:customStyle="1" w:styleId="normalname">
    <w:name w:val="normalname"/>
    <w:basedOn w:val="Normal"/>
    <w:rsid w:val="005E6601"/>
    <w:pPr>
      <w:widowControl/>
      <w:pBdr>
        <w:top w:val="single" w:sz="6" w:space="0" w:color="F5FAFE"/>
        <w:left w:val="single" w:sz="6" w:space="0" w:color="F5FAFE"/>
        <w:bottom w:val="single" w:sz="6" w:space="0" w:color="F5FAFE"/>
        <w:right w:val="single" w:sz="6" w:space="0" w:color="F5FAFE"/>
      </w:pBdr>
      <w:spacing w:before="30" w:after="30" w:line="390" w:lineRule="atLeast"/>
      <w:jc w:val="left"/>
    </w:pPr>
    <w:rPr>
      <w:rFonts w:ascii="宋体" w:hAnsi="宋体" w:cs="宋体"/>
      <w:b/>
      <w:bCs/>
      <w:color w:val="0099CC"/>
      <w:kern w:val="0"/>
      <w:sz w:val="24"/>
      <w:szCs w:val="24"/>
    </w:rPr>
  </w:style>
  <w:style w:type="paragraph" w:customStyle="1" w:styleId="normalnameon">
    <w:name w:val="normalnameon"/>
    <w:basedOn w:val="Normal"/>
    <w:rsid w:val="005E6601"/>
    <w:pPr>
      <w:widowControl/>
      <w:pBdr>
        <w:top w:val="single" w:sz="6" w:space="0" w:color="E6EEF7"/>
        <w:left w:val="single" w:sz="6" w:space="0" w:color="E6EEF7"/>
        <w:bottom w:val="single" w:sz="6" w:space="0" w:color="E6EEF7"/>
        <w:right w:val="single" w:sz="6" w:space="0" w:color="E6EEF7"/>
      </w:pBdr>
      <w:spacing w:before="30" w:after="30" w:line="390" w:lineRule="atLeast"/>
      <w:jc w:val="left"/>
    </w:pPr>
    <w:rPr>
      <w:rFonts w:ascii="宋体" w:hAnsi="宋体" w:cs="宋体"/>
      <w:b/>
      <w:bCs/>
      <w:color w:val="0099CC"/>
      <w:kern w:val="0"/>
      <w:sz w:val="24"/>
      <w:szCs w:val="24"/>
    </w:rPr>
  </w:style>
  <w:style w:type="paragraph" w:customStyle="1" w:styleId="menuwindow">
    <w:name w:val="menuwindow"/>
    <w:basedOn w:val="Normal"/>
    <w:rsid w:val="005E6601"/>
    <w:pPr>
      <w:widowControl/>
      <w:pBdr>
        <w:bottom w:val="single" w:sz="18" w:space="0" w:color="D7E3F2"/>
        <w:right w:val="single" w:sz="18" w:space="0" w:color="D7E3F2"/>
      </w:pBdr>
      <w:spacing w:before="60" w:after="100" w:afterAutospacing="1"/>
      <w:jc w:val="left"/>
    </w:pPr>
    <w:rPr>
      <w:rFonts w:ascii="宋体" w:hAnsi="宋体" w:cs="宋体"/>
      <w:kern w:val="0"/>
      <w:sz w:val="24"/>
      <w:szCs w:val="24"/>
    </w:rPr>
  </w:style>
  <w:style w:type="paragraph" w:customStyle="1" w:styleId="popupmenu">
    <w:name w:val="popupmenu"/>
    <w:basedOn w:val="Normal"/>
    <w:rsid w:val="005E6601"/>
    <w:pPr>
      <w:widowControl/>
      <w:pBdr>
        <w:bottom w:val="single" w:sz="6" w:space="0" w:color="9DB6C8"/>
        <w:right w:val="single" w:sz="6" w:space="0" w:color="9DB6C8"/>
      </w:pBdr>
      <w:shd w:val="clear" w:color="auto" w:fill="F5FAFE"/>
      <w:spacing w:before="100" w:beforeAutospacing="1" w:after="100" w:afterAutospacing="1"/>
      <w:jc w:val="left"/>
    </w:pPr>
    <w:rPr>
      <w:rFonts w:ascii="宋体" w:hAnsi="宋体" w:cs="宋体"/>
      <w:kern w:val="0"/>
      <w:sz w:val="24"/>
      <w:szCs w:val="24"/>
    </w:rPr>
  </w:style>
  <w:style w:type="paragraph" w:customStyle="1" w:styleId="popupmenuitem">
    <w:name w:val="popupmenuitem"/>
    <w:basedOn w:val="Normal"/>
    <w:rsid w:val="005E6601"/>
    <w:pPr>
      <w:widowControl/>
      <w:pBdr>
        <w:top w:val="single" w:sz="6" w:space="2" w:color="E6EEF7"/>
      </w:pBdr>
      <w:spacing w:before="30" w:after="30" w:line="300" w:lineRule="atLeast"/>
      <w:ind w:left="60" w:right="60"/>
      <w:jc w:val="left"/>
    </w:pPr>
    <w:rPr>
      <w:rFonts w:ascii="宋体" w:hAnsi="宋体" w:cs="宋体"/>
      <w:color w:val="666666"/>
      <w:kern w:val="0"/>
      <w:sz w:val="24"/>
      <w:szCs w:val="24"/>
    </w:rPr>
  </w:style>
  <w:style w:type="paragraph" w:customStyle="1" w:styleId="viewnumber">
    <w:name w:val="viewnumb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postinfo">
    <w:name w:val="navpostinfo"/>
    <w:basedOn w:val="Normal"/>
    <w:rsid w:val="005E6601"/>
    <w:pPr>
      <w:widowControl/>
      <w:pBdr>
        <w:bottom w:val="single" w:sz="6" w:space="0" w:color="E6EEF7"/>
      </w:pBdr>
      <w:spacing w:before="100" w:beforeAutospacing="1" w:after="100" w:afterAutospacing="1"/>
      <w:jc w:val="left"/>
    </w:pPr>
    <w:rPr>
      <w:rFonts w:ascii="宋体" w:hAnsi="宋体" w:cs="宋体"/>
      <w:kern w:val="0"/>
      <w:sz w:val="24"/>
      <w:szCs w:val="24"/>
    </w:rPr>
  </w:style>
  <w:style w:type="paragraph" w:customStyle="1" w:styleId="postinfoleft">
    <w:name w:val="postinfoleft"/>
    <w:basedOn w:val="Normal"/>
    <w:rsid w:val="005E6601"/>
    <w:pPr>
      <w:widowControl/>
      <w:spacing w:before="100" w:beforeAutospacing="1" w:after="100" w:afterAutospacing="1" w:line="480" w:lineRule="atLeast"/>
      <w:jc w:val="left"/>
    </w:pPr>
    <w:rPr>
      <w:rFonts w:ascii="宋体" w:hAnsi="宋体" w:cs="宋体"/>
      <w:kern w:val="0"/>
      <w:sz w:val="24"/>
      <w:szCs w:val="24"/>
    </w:rPr>
  </w:style>
  <w:style w:type="paragraph" w:customStyle="1" w:styleId="postinfoitem">
    <w:name w:val="postinfoitem"/>
    <w:basedOn w:val="Normal"/>
    <w:rsid w:val="005E6601"/>
    <w:pPr>
      <w:widowControl/>
      <w:spacing w:before="100" w:beforeAutospacing="1" w:after="100" w:afterAutospacing="1" w:line="480" w:lineRule="atLeast"/>
      <w:ind w:right="90"/>
      <w:jc w:val="right"/>
    </w:pPr>
    <w:rPr>
      <w:rFonts w:ascii="宋体" w:hAnsi="宋体" w:cs="宋体"/>
      <w:kern w:val="0"/>
      <w:sz w:val="24"/>
      <w:szCs w:val="24"/>
    </w:rPr>
  </w:style>
  <w:style w:type="paragraph" w:customStyle="1" w:styleId="defaultcontent">
    <w:name w:val="defaultconten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article">
    <w:name w:val="forumarticle"/>
    <w:basedOn w:val="Normal"/>
    <w:rsid w:val="005E6601"/>
    <w:pPr>
      <w:widowControl/>
      <w:wordWrap w:val="0"/>
      <w:spacing w:before="100" w:beforeAutospacing="1" w:after="100" w:afterAutospacing="1"/>
      <w:jc w:val="left"/>
    </w:pPr>
    <w:rPr>
      <w:rFonts w:ascii="宋体" w:hAnsi="宋体" w:cs="宋体"/>
      <w:color w:val="333333"/>
      <w:kern w:val="0"/>
      <w:sz w:val="24"/>
      <w:szCs w:val="24"/>
    </w:rPr>
  </w:style>
  <w:style w:type="paragraph" w:customStyle="1" w:styleId="postertext">
    <w:name w:val="postertext"/>
    <w:basedOn w:val="Normal"/>
    <w:rsid w:val="005E6601"/>
    <w:pPr>
      <w:widowControl/>
      <w:pBdr>
        <w:top w:val="single" w:sz="6" w:space="4" w:color="E6EEF7"/>
      </w:pBdr>
      <w:spacing w:before="75" w:after="75"/>
      <w:ind w:left="150" w:right="150"/>
      <w:jc w:val="left"/>
    </w:pPr>
    <w:rPr>
      <w:rFonts w:ascii="宋体" w:hAnsi="宋体" w:cs="宋体"/>
      <w:kern w:val="0"/>
      <w:sz w:val="24"/>
      <w:szCs w:val="24"/>
    </w:rPr>
  </w:style>
  <w:style w:type="paragraph" w:customStyle="1" w:styleId="quote">
    <w:name w:val="quote"/>
    <w:basedOn w:val="Normal"/>
    <w:rsid w:val="005E6601"/>
    <w:pPr>
      <w:widowControl/>
      <w:pBdr>
        <w:top w:val="single" w:sz="36" w:space="0" w:color="D7E3F2"/>
        <w:left w:val="single" w:sz="6" w:space="0" w:color="D7E3F2"/>
        <w:bottom w:val="single" w:sz="6" w:space="0" w:color="D7E3F2"/>
        <w:right w:val="single" w:sz="6" w:space="0" w:color="D7E3F2"/>
      </w:pBdr>
      <w:spacing w:before="150" w:after="150"/>
      <w:ind w:left="450" w:right="450"/>
      <w:jc w:val="left"/>
    </w:pPr>
    <w:rPr>
      <w:rFonts w:ascii="宋体" w:hAnsi="宋体" w:cs="宋体"/>
      <w:kern w:val="0"/>
      <w:sz w:val="24"/>
      <w:szCs w:val="24"/>
    </w:rPr>
  </w:style>
  <w:style w:type="paragraph" w:customStyle="1" w:styleId="attachmentinfo">
    <w:name w:val="attachmentinfo"/>
    <w:basedOn w:val="Normal"/>
    <w:rsid w:val="005E6601"/>
    <w:pPr>
      <w:widowControl/>
      <w:pBdr>
        <w:top w:val="dotted" w:sz="6" w:space="5" w:color="F5FAFE"/>
        <w:left w:val="dotted" w:sz="6" w:space="5" w:color="F5FAFE"/>
        <w:bottom w:val="dotted" w:sz="6" w:space="5" w:color="F5FAFE"/>
        <w:right w:val="dotted" w:sz="6" w:space="5" w:color="F5FAFE"/>
      </w:pBdr>
      <w:shd w:val="clear" w:color="auto" w:fill="F5FAFE"/>
      <w:spacing w:before="100" w:beforeAutospacing="1" w:after="100" w:afterAutospacing="1"/>
      <w:jc w:val="left"/>
    </w:pPr>
    <w:rPr>
      <w:rFonts w:ascii="宋体" w:hAnsi="宋体" w:cs="宋体"/>
      <w:kern w:val="0"/>
      <w:sz w:val="24"/>
      <w:szCs w:val="24"/>
    </w:rPr>
  </w:style>
  <w:style w:type="paragraph" w:customStyle="1" w:styleId="ttable">
    <w:name w:val="t_table"/>
    <w:basedOn w:val="Normal"/>
    <w:rsid w:val="005E6601"/>
    <w:pPr>
      <w:widowControl/>
      <w:pBdr>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tsmallfont">
    <w:name w:val="t_smallfont"/>
    <w:basedOn w:val="Normal"/>
    <w:rsid w:val="005E6601"/>
    <w:pPr>
      <w:widowControl/>
      <w:spacing w:before="100" w:beforeAutospacing="1" w:after="100" w:afterAutospacing="1" w:line="384" w:lineRule="auto"/>
      <w:jc w:val="left"/>
    </w:pPr>
    <w:rPr>
      <w:rFonts w:ascii="宋体" w:hAnsi="宋体" w:cs="宋体"/>
      <w:kern w:val="0"/>
      <w:sz w:val="18"/>
      <w:szCs w:val="18"/>
    </w:rPr>
  </w:style>
  <w:style w:type="paragraph" w:customStyle="1" w:styleId="tmsgfont">
    <w:name w:val="t_msgfont"/>
    <w:basedOn w:val="Normal"/>
    <w:rsid w:val="005E6601"/>
    <w:pPr>
      <w:widowControl/>
      <w:spacing w:before="100" w:beforeAutospacing="1" w:after="100" w:afterAutospacing="1" w:line="384" w:lineRule="auto"/>
      <w:jc w:val="left"/>
    </w:pPr>
    <w:rPr>
      <w:rFonts w:ascii="宋体" w:hAnsi="宋体" w:cs="宋体"/>
      <w:kern w:val="0"/>
      <w:szCs w:val="21"/>
    </w:rPr>
  </w:style>
  <w:style w:type="paragraph" w:customStyle="1" w:styleId="tbigfont">
    <w:name w:val="t_bigfont"/>
    <w:basedOn w:val="Normal"/>
    <w:rsid w:val="005E6601"/>
    <w:pPr>
      <w:widowControl/>
      <w:spacing w:before="100" w:beforeAutospacing="1" w:after="100" w:afterAutospacing="1" w:line="384" w:lineRule="auto"/>
      <w:jc w:val="left"/>
    </w:pPr>
    <w:rPr>
      <w:rFonts w:ascii="宋体" w:hAnsi="宋体" w:cs="宋体"/>
      <w:kern w:val="0"/>
      <w:sz w:val="24"/>
      <w:szCs w:val="24"/>
    </w:rPr>
  </w:style>
  <w:style w:type="paragraph" w:customStyle="1" w:styleId="msgheader">
    <w:name w:val="msgheader"/>
    <w:basedOn w:val="Normal"/>
    <w:rsid w:val="005E6601"/>
    <w:pPr>
      <w:widowControl/>
      <w:pBdr>
        <w:top w:val="single" w:sz="36" w:space="3" w:color="D7E3F2"/>
        <w:left w:val="single" w:sz="6" w:space="3" w:color="D7E3F2"/>
        <w:right w:val="single" w:sz="6" w:space="3" w:color="D7E3F2"/>
      </w:pBdr>
      <w:shd w:val="clear" w:color="auto" w:fill="F5FAFE"/>
      <w:ind w:left="480" w:right="480"/>
      <w:jc w:val="left"/>
    </w:pPr>
    <w:rPr>
      <w:rFonts w:ascii="宋体" w:hAnsi="宋体" w:cs="宋体"/>
      <w:kern w:val="0"/>
      <w:sz w:val="24"/>
      <w:szCs w:val="24"/>
    </w:rPr>
  </w:style>
  <w:style w:type="paragraph" w:customStyle="1" w:styleId="msgborder">
    <w:name w:val="msgborder"/>
    <w:basedOn w:val="Normal"/>
    <w:rsid w:val="005E6601"/>
    <w:pPr>
      <w:widowControl/>
      <w:pBdr>
        <w:left w:val="single" w:sz="6" w:space="8" w:color="D7E3F2"/>
        <w:bottom w:val="single" w:sz="6" w:space="8" w:color="D7E3F2"/>
        <w:right w:val="single" w:sz="6" w:space="8" w:color="D7E3F2"/>
      </w:pBdr>
      <w:shd w:val="clear" w:color="auto" w:fill="F5FAFE"/>
      <w:wordWrap w:val="0"/>
      <w:ind w:left="480" w:right="480"/>
      <w:jc w:val="left"/>
    </w:pPr>
    <w:rPr>
      <w:rFonts w:ascii="宋体" w:hAnsi="宋体" w:cs="宋体"/>
      <w:kern w:val="0"/>
      <w:sz w:val="24"/>
      <w:szCs w:val="24"/>
    </w:rPr>
  </w:style>
  <w:style w:type="paragraph" w:customStyle="1" w:styleId="right">
    <w:name w:val="right"/>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adpip">
    <w:name w:val="ad_pip"/>
    <w:basedOn w:val="Normal"/>
    <w:rsid w:val="005E6601"/>
    <w:pPr>
      <w:widowControl/>
      <w:spacing w:before="150" w:after="150"/>
      <w:ind w:left="150" w:right="150"/>
      <w:jc w:val="left"/>
    </w:pPr>
    <w:rPr>
      <w:rFonts w:ascii="宋体" w:hAnsi="宋体" w:cs="宋体"/>
      <w:kern w:val="0"/>
      <w:sz w:val="24"/>
      <w:szCs w:val="24"/>
    </w:rPr>
  </w:style>
  <w:style w:type="paragraph" w:customStyle="1" w:styleId="lastediter">
    <w:name w:val="lastediter"/>
    <w:basedOn w:val="Normal"/>
    <w:rsid w:val="005E6601"/>
    <w:pPr>
      <w:widowControl/>
      <w:spacing w:before="150" w:after="100" w:afterAutospacing="1"/>
      <w:ind w:left="450"/>
      <w:jc w:val="left"/>
    </w:pPr>
    <w:rPr>
      <w:rFonts w:ascii="宋体" w:hAnsi="宋体" w:cs="宋体"/>
      <w:kern w:val="0"/>
      <w:sz w:val="24"/>
      <w:szCs w:val="24"/>
    </w:rPr>
  </w:style>
  <w:style w:type="paragraph" w:customStyle="1" w:styleId="ratelog">
    <w:name w:val="ratelog"/>
    <w:basedOn w:val="Normal"/>
    <w:rsid w:val="005E6601"/>
    <w:pPr>
      <w:widowControl/>
      <w:spacing w:before="150" w:after="100" w:afterAutospacing="1"/>
      <w:ind w:left="450"/>
      <w:jc w:val="left"/>
    </w:pPr>
    <w:rPr>
      <w:rFonts w:ascii="宋体" w:hAnsi="宋体" w:cs="宋体"/>
      <w:kern w:val="0"/>
      <w:sz w:val="24"/>
      <w:szCs w:val="24"/>
    </w:rPr>
  </w:style>
  <w:style w:type="paragraph" w:customStyle="1" w:styleId="threadfoot">
    <w:name w:val="threadfoot"/>
    <w:basedOn w:val="Normal"/>
    <w:rsid w:val="005E6601"/>
    <w:pPr>
      <w:widowControl/>
      <w:pBdr>
        <w:top w:val="single" w:sz="6" w:space="0" w:color="E6EEF7"/>
      </w:pBdr>
      <w:shd w:val="clear" w:color="auto" w:fill="F5FAFE"/>
      <w:spacing w:before="100" w:beforeAutospacing="1" w:after="100" w:afterAutospacing="1"/>
      <w:jc w:val="left"/>
      <w:textAlignment w:val="center"/>
    </w:pPr>
    <w:rPr>
      <w:rFonts w:ascii="宋体" w:hAnsi="宋体" w:cs="宋体"/>
      <w:kern w:val="0"/>
      <w:sz w:val="24"/>
      <w:szCs w:val="24"/>
    </w:rPr>
  </w:style>
  <w:style w:type="paragraph" w:customStyle="1" w:styleId="threadfootright">
    <w:name w:val="threadfootright"/>
    <w:basedOn w:val="Normal"/>
    <w:rsid w:val="005E6601"/>
    <w:pPr>
      <w:widowControl/>
      <w:pBdr>
        <w:left w:val="single" w:sz="6" w:space="0" w:color="E6EEF7"/>
      </w:pBdr>
      <w:spacing w:before="100" w:beforeAutospacing="1" w:after="100" w:afterAutospacing="1"/>
      <w:jc w:val="left"/>
    </w:pPr>
    <w:rPr>
      <w:rFonts w:ascii="宋体" w:hAnsi="宋体" w:cs="宋体"/>
      <w:kern w:val="0"/>
      <w:sz w:val="24"/>
      <w:szCs w:val="24"/>
    </w:rPr>
  </w:style>
  <w:style w:type="paragraph" w:customStyle="1" w:styleId="adtextlink1">
    <w:name w:val="ad_textlink1"/>
    <w:basedOn w:val="Normal"/>
    <w:rsid w:val="005E6601"/>
    <w:pPr>
      <w:widowControl/>
      <w:spacing w:before="100" w:beforeAutospacing="1" w:after="100" w:afterAutospacing="1" w:line="420" w:lineRule="atLeast"/>
      <w:jc w:val="left"/>
    </w:pPr>
    <w:rPr>
      <w:rFonts w:ascii="宋体" w:hAnsi="宋体" w:cs="宋体"/>
      <w:kern w:val="0"/>
      <w:sz w:val="24"/>
      <w:szCs w:val="24"/>
    </w:rPr>
  </w:style>
  <w:style w:type="paragraph" w:customStyle="1" w:styleId="forumanswer">
    <w:name w:val="forumanswer"/>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navnextpage">
    <w:name w:val="navnextpage"/>
    <w:basedOn w:val="Normal"/>
    <w:rsid w:val="005E6601"/>
    <w:pPr>
      <w:widowControl/>
      <w:spacing w:before="100" w:beforeAutospacing="1" w:after="100" w:afterAutospacing="1" w:line="420" w:lineRule="atLeast"/>
      <w:jc w:val="left"/>
    </w:pPr>
    <w:rPr>
      <w:rFonts w:ascii="宋体" w:hAnsi="宋体" w:cs="宋体"/>
      <w:kern w:val="0"/>
      <w:sz w:val="24"/>
      <w:szCs w:val="24"/>
    </w:rPr>
  </w:style>
  <w:style w:type="paragraph" w:customStyle="1" w:styleId="ticketleft">
    <w:name w:val="ticket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icket-show">
    <w:name w:val="ticket-show"/>
    <w:basedOn w:val="Normal"/>
    <w:rsid w:val="005E6601"/>
    <w:pPr>
      <w:widowControl/>
      <w:pBdr>
        <w:bottom w:val="single" w:sz="6" w:space="0" w:color="FFFFFF"/>
      </w:pBdr>
      <w:spacing w:before="150" w:after="150"/>
      <w:ind w:left="180" w:right="180"/>
      <w:jc w:val="left"/>
    </w:pPr>
    <w:rPr>
      <w:rFonts w:ascii="宋体" w:hAnsi="宋体" w:cs="宋体"/>
      <w:kern w:val="0"/>
      <w:sz w:val="24"/>
      <w:szCs w:val="24"/>
    </w:rPr>
  </w:style>
  <w:style w:type="paragraph" w:customStyle="1" w:styleId="ticketfooter">
    <w:name w:val="ticketfooter"/>
    <w:basedOn w:val="Normal"/>
    <w:rsid w:val="005E6601"/>
    <w:pPr>
      <w:widowControl/>
      <w:pBdr>
        <w:top w:val="single" w:sz="6" w:space="0" w:color="DCE6F1"/>
      </w:pBdr>
      <w:spacing w:before="100" w:beforeAutospacing="1" w:after="100" w:afterAutospacing="1"/>
      <w:jc w:val="left"/>
    </w:pPr>
    <w:rPr>
      <w:rFonts w:ascii="宋体" w:hAnsi="宋体" w:cs="宋体"/>
      <w:kern w:val="0"/>
      <w:sz w:val="24"/>
      <w:szCs w:val="24"/>
    </w:rPr>
  </w:style>
  <w:style w:type="paragraph" w:customStyle="1" w:styleId="controlpannel">
    <w:name w:val="controlpannel"/>
    <w:basedOn w:val="Normal"/>
    <w:rsid w:val="005E6601"/>
    <w:pPr>
      <w:widowControl/>
      <w:spacing w:before="100" w:beforeAutospacing="1" w:after="120"/>
      <w:jc w:val="left"/>
    </w:pPr>
    <w:rPr>
      <w:rFonts w:ascii="宋体" w:hAnsi="宋体" w:cs="宋体"/>
      <w:kern w:val="0"/>
      <w:sz w:val="24"/>
      <w:szCs w:val="24"/>
    </w:rPr>
  </w:style>
  <w:style w:type="paragraph" w:customStyle="1" w:styleId="pannelmenu">
    <w:name w:val="pannelmenu"/>
    <w:basedOn w:val="Normal"/>
    <w:rsid w:val="005E6601"/>
    <w:pPr>
      <w:widowControl/>
      <w:spacing w:before="270" w:after="100" w:afterAutospacing="1"/>
      <w:jc w:val="left"/>
    </w:pPr>
    <w:rPr>
      <w:rFonts w:ascii="宋体" w:hAnsi="宋体" w:cs="宋体"/>
      <w:kern w:val="0"/>
      <w:sz w:val="24"/>
      <w:szCs w:val="24"/>
    </w:rPr>
  </w:style>
  <w:style w:type="paragraph" w:customStyle="1" w:styleId="pannelcontent">
    <w:name w:val="pannelcontent"/>
    <w:basedOn w:val="Normal"/>
    <w:rsid w:val="005E6601"/>
    <w:pPr>
      <w:widowControl/>
      <w:spacing w:before="100" w:beforeAutospacing="1" w:after="100" w:afterAutospacing="1"/>
      <w:ind w:left="-15" w:right="15"/>
      <w:jc w:val="left"/>
    </w:pPr>
    <w:rPr>
      <w:rFonts w:ascii="宋体" w:hAnsi="宋体" w:cs="宋体"/>
      <w:kern w:val="0"/>
      <w:sz w:val="24"/>
      <w:szCs w:val="24"/>
    </w:rPr>
  </w:style>
  <w:style w:type="paragraph" w:customStyle="1" w:styleId="panneltabs">
    <w:name w:val="panneltab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annelbody">
    <w:name w:val="pannelbody"/>
    <w:basedOn w:val="Normal"/>
    <w:rsid w:val="005E6601"/>
    <w:pPr>
      <w:widowControl/>
      <w:pBdr>
        <w:bottom w:val="single" w:sz="24" w:space="15" w:color="D6E8F8"/>
        <w:right w:val="single" w:sz="12" w:space="15" w:color="D6E8F8"/>
      </w:pBdr>
      <w:shd w:val="clear" w:color="auto" w:fill="FFFFFF"/>
      <w:spacing w:before="100" w:beforeAutospacing="1" w:after="100" w:afterAutospacing="1"/>
      <w:jc w:val="left"/>
    </w:pPr>
    <w:rPr>
      <w:rFonts w:ascii="宋体" w:hAnsi="宋体" w:cs="宋体"/>
      <w:kern w:val="0"/>
      <w:sz w:val="24"/>
      <w:szCs w:val="24"/>
    </w:rPr>
  </w:style>
  <w:style w:type="paragraph" w:customStyle="1" w:styleId="pannellist">
    <w:name w:val="pannellist"/>
    <w:basedOn w:val="Normal"/>
    <w:rsid w:val="005E6601"/>
    <w:pPr>
      <w:widowControl/>
      <w:spacing w:before="100" w:beforeAutospacing="1" w:after="120"/>
      <w:jc w:val="left"/>
    </w:pPr>
    <w:rPr>
      <w:rFonts w:ascii="宋体" w:hAnsi="宋体" w:cs="宋体"/>
      <w:kern w:val="0"/>
      <w:sz w:val="24"/>
      <w:szCs w:val="24"/>
    </w:rPr>
  </w:style>
  <w:style w:type="paragraph" w:customStyle="1" w:styleId="messagetable">
    <w:name w:val="messagetable"/>
    <w:basedOn w:val="Normal"/>
    <w:rsid w:val="005E6601"/>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messagetableon">
    <w:name w:val="messagetableon"/>
    <w:basedOn w:val="Normal"/>
    <w:rsid w:val="005E6601"/>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pannelmessage">
    <w:name w:val="pannelmessage"/>
    <w:basedOn w:val="Normal"/>
    <w:rsid w:val="005E6601"/>
    <w:pPr>
      <w:widowControl/>
      <w:spacing w:before="100" w:beforeAutospacing="1" w:after="100" w:afterAutospacing="1" w:line="600" w:lineRule="atLeast"/>
      <w:jc w:val="left"/>
    </w:pPr>
    <w:rPr>
      <w:rFonts w:ascii="宋体" w:hAnsi="宋体" w:cs="宋体"/>
      <w:kern w:val="0"/>
      <w:sz w:val="24"/>
      <w:szCs w:val="24"/>
    </w:rPr>
  </w:style>
  <w:style w:type="paragraph" w:customStyle="1" w:styleId="pannelleft">
    <w:name w:val="pannelleft"/>
    <w:basedOn w:val="Normal"/>
    <w:rsid w:val="005E6601"/>
    <w:pPr>
      <w:widowControl/>
      <w:spacing w:before="100" w:beforeAutospacing="1" w:after="100" w:afterAutospacing="1" w:line="540" w:lineRule="atLeast"/>
      <w:jc w:val="left"/>
    </w:pPr>
    <w:rPr>
      <w:rFonts w:ascii="宋体" w:hAnsi="宋体" w:cs="宋体"/>
      <w:kern w:val="0"/>
      <w:sz w:val="24"/>
      <w:szCs w:val="24"/>
    </w:rPr>
  </w:style>
  <w:style w:type="paragraph" w:customStyle="1" w:styleId="pannelright">
    <w:name w:val="pannelright"/>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labelshort">
    <w:name w:val="labelshor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abellong2">
    <w:name w:val="labellong2"/>
    <w:basedOn w:val="Normal"/>
    <w:rsid w:val="005E6601"/>
    <w:pPr>
      <w:widowControl/>
      <w:spacing w:before="100" w:beforeAutospacing="1" w:after="100" w:afterAutospacing="1" w:line="960" w:lineRule="auto"/>
      <w:jc w:val="left"/>
    </w:pPr>
    <w:rPr>
      <w:rFonts w:ascii="宋体" w:hAnsi="宋体" w:cs="宋体"/>
      <w:kern w:val="0"/>
      <w:sz w:val="24"/>
      <w:szCs w:val="24"/>
    </w:rPr>
  </w:style>
  <w:style w:type="paragraph" w:customStyle="1" w:styleId="notetitle">
    <w:name w:val="notetitle"/>
    <w:basedOn w:val="Normal"/>
    <w:rsid w:val="005E6601"/>
    <w:pPr>
      <w:widowControl/>
      <w:shd w:val="clear" w:color="auto" w:fill="FFFFFF"/>
      <w:spacing w:before="100" w:beforeAutospacing="1" w:after="100" w:afterAutospacing="1"/>
      <w:jc w:val="left"/>
    </w:pPr>
    <w:rPr>
      <w:rFonts w:ascii="宋体" w:hAnsi="宋体" w:cs="宋体"/>
      <w:b/>
      <w:bCs/>
      <w:color w:val="FF9900"/>
      <w:kern w:val="0"/>
      <w:sz w:val="24"/>
      <w:szCs w:val="24"/>
    </w:rPr>
  </w:style>
  <w:style w:type="paragraph" w:customStyle="1" w:styleId="notetime">
    <w:name w:val="notetime"/>
    <w:basedOn w:val="Normal"/>
    <w:rsid w:val="005E6601"/>
    <w:pPr>
      <w:widowControl/>
      <w:spacing w:before="100" w:beforeAutospacing="1" w:after="100" w:afterAutospacing="1"/>
      <w:jc w:val="left"/>
    </w:pPr>
    <w:rPr>
      <w:rFonts w:ascii="宋体" w:hAnsi="宋体" w:cs="宋体"/>
      <w:color w:val="999999"/>
      <w:kern w:val="0"/>
      <w:sz w:val="24"/>
      <w:szCs w:val="24"/>
    </w:rPr>
  </w:style>
  <w:style w:type="paragraph" w:customStyle="1" w:styleId="notecontent">
    <w:name w:val="notecontent"/>
    <w:basedOn w:val="Normal"/>
    <w:rsid w:val="005E6601"/>
    <w:pPr>
      <w:widowControl/>
      <w:shd w:val="clear" w:color="auto" w:fill="F5FAFE"/>
      <w:wordWrap w:val="0"/>
      <w:spacing w:before="100" w:beforeAutospacing="1" w:after="100" w:afterAutospacing="1"/>
      <w:jc w:val="left"/>
    </w:pPr>
    <w:rPr>
      <w:rFonts w:ascii="宋体" w:hAnsi="宋体" w:cs="宋体"/>
      <w:color w:val="666666"/>
      <w:kern w:val="0"/>
      <w:szCs w:val="21"/>
    </w:rPr>
  </w:style>
  <w:style w:type="paragraph" w:customStyle="1" w:styleId="paychange">
    <w:name w:val="paychange"/>
    <w:basedOn w:val="Normal"/>
    <w:rsid w:val="005E6601"/>
    <w:pPr>
      <w:widowControl/>
      <w:shd w:val="clear" w:color="auto" w:fill="F5FAFE"/>
      <w:spacing w:before="100" w:beforeAutospacing="1" w:after="100" w:afterAutospacing="1"/>
      <w:jc w:val="left"/>
    </w:pPr>
    <w:rPr>
      <w:rFonts w:ascii="宋体" w:hAnsi="宋体" w:cs="宋体"/>
      <w:color w:val="666666"/>
      <w:kern w:val="0"/>
      <w:sz w:val="24"/>
      <w:szCs w:val="24"/>
    </w:rPr>
  </w:style>
  <w:style w:type="paragraph" w:customStyle="1" w:styleId="usermessagesname">
    <w:name w:val="usermessagesname"/>
    <w:basedOn w:val="Normal"/>
    <w:rsid w:val="005E6601"/>
    <w:pPr>
      <w:widowControl/>
      <w:spacing w:before="100" w:beforeAutospacing="1" w:after="100" w:afterAutospacing="1"/>
      <w:jc w:val="left"/>
    </w:pPr>
    <w:rPr>
      <w:rFonts w:ascii="宋体" w:hAnsi="宋体" w:cs="宋体"/>
      <w:b/>
      <w:bCs/>
      <w:color w:val="009900"/>
      <w:kern w:val="0"/>
      <w:sz w:val="24"/>
      <w:szCs w:val="24"/>
    </w:rPr>
  </w:style>
  <w:style w:type="paragraph" w:customStyle="1" w:styleId="compartline">
    <w:name w:val="compartline"/>
    <w:basedOn w:val="Normal"/>
    <w:rsid w:val="005E6601"/>
    <w:pPr>
      <w:widowControl/>
      <w:pBdr>
        <w:top w:val="dashed" w:sz="6" w:space="0" w:color="CCCCCC"/>
      </w:pBdr>
      <w:spacing w:line="225" w:lineRule="atLeast"/>
      <w:jc w:val="left"/>
    </w:pPr>
    <w:rPr>
      <w:rFonts w:ascii="宋体" w:hAnsi="宋体" w:cs="宋体"/>
      <w:kern w:val="0"/>
      <w:sz w:val="24"/>
      <w:szCs w:val="24"/>
    </w:rPr>
  </w:style>
  <w:style w:type="paragraph" w:customStyle="1" w:styleId="usermessagephoto">
    <w:name w:val="usermessagephoto"/>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img">
    <w:name w:val="photoimg"/>
    <w:basedOn w:val="Normal"/>
    <w:rsid w:val="005E6601"/>
    <w:pPr>
      <w:widowControl/>
      <w:pBdr>
        <w:bottom w:val="dashed" w:sz="6" w:space="8" w:color="CCCCCC"/>
      </w:pBdr>
      <w:spacing w:before="100" w:beforeAutospacing="1" w:after="100" w:afterAutospacing="1"/>
      <w:jc w:val="left"/>
    </w:pPr>
    <w:rPr>
      <w:rFonts w:ascii="宋体" w:hAnsi="宋体" w:cs="宋体"/>
      <w:kern w:val="0"/>
      <w:sz w:val="24"/>
      <w:szCs w:val="24"/>
    </w:rPr>
  </w:style>
  <w:style w:type="paragraph" w:customStyle="1" w:styleId="photoimgediter">
    <w:name w:val="photoimgedit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ictureimg">
    <w:name w:val="pictureimg"/>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photoediter">
    <w:name w:val="photoediter"/>
    <w:basedOn w:val="Normal"/>
    <w:rsid w:val="005E6601"/>
    <w:pPr>
      <w:widowControl/>
      <w:spacing w:before="225" w:after="100" w:afterAutospacing="1"/>
      <w:jc w:val="left"/>
    </w:pPr>
    <w:rPr>
      <w:rFonts w:ascii="宋体" w:hAnsi="宋体" w:cs="宋体"/>
      <w:kern w:val="0"/>
      <w:sz w:val="24"/>
      <w:szCs w:val="24"/>
    </w:rPr>
  </w:style>
  <w:style w:type="paragraph" w:customStyle="1" w:styleId="avatarlist">
    <w:name w:val="avatarlist"/>
    <w:basedOn w:val="Normal"/>
    <w:rsid w:val="005E6601"/>
    <w:pPr>
      <w:widowControl/>
      <w:pBdr>
        <w:top w:val="single" w:sz="6" w:space="8" w:color="999999"/>
        <w:left w:val="single" w:sz="6" w:space="8" w:color="999999"/>
        <w:bottom w:val="single" w:sz="2" w:space="8" w:color="999999"/>
        <w:right w:val="single" w:sz="6" w:space="8" w:color="999999"/>
      </w:pBdr>
      <w:shd w:val="clear" w:color="auto" w:fill="FFFFFF"/>
      <w:spacing w:before="100" w:beforeAutospacing="1" w:after="100" w:afterAutospacing="1"/>
      <w:jc w:val="left"/>
    </w:pPr>
    <w:rPr>
      <w:rFonts w:ascii="宋体" w:hAnsi="宋体" w:cs="宋体"/>
      <w:kern w:val="0"/>
      <w:sz w:val="24"/>
      <w:szCs w:val="24"/>
    </w:rPr>
  </w:style>
  <w:style w:type="paragraph" w:customStyle="1" w:styleId="avatarbutton">
    <w:name w:val="avatarbutton"/>
    <w:basedOn w:val="Normal"/>
    <w:rsid w:val="005E6601"/>
    <w:pPr>
      <w:widowControl/>
      <w:pBdr>
        <w:top w:val="single" w:sz="2" w:space="4" w:color="999999"/>
        <w:left w:val="single" w:sz="6" w:space="0" w:color="999999"/>
        <w:bottom w:val="single" w:sz="6" w:space="4" w:color="999999"/>
        <w:right w:val="single" w:sz="6" w:space="0" w:color="999999"/>
      </w:pBdr>
      <w:spacing w:before="100" w:beforeAutospacing="1" w:after="100" w:afterAutospacing="1"/>
      <w:jc w:val="center"/>
    </w:pPr>
    <w:rPr>
      <w:rFonts w:ascii="宋体" w:hAnsi="宋体" w:cs="宋体"/>
      <w:kern w:val="0"/>
      <w:sz w:val="24"/>
      <w:szCs w:val="24"/>
    </w:rPr>
  </w:style>
  <w:style w:type="paragraph" w:customStyle="1" w:styleId="avatarbackground">
    <w:name w:val="avatarbackground"/>
    <w:basedOn w:val="Normal"/>
    <w:rsid w:val="005E6601"/>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newmessage">
    <w:name w:val="newmessage"/>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ntforumplate">
    <w:name w:val="ntforumplat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ramemenu">
    <w:name w:val="framemenu"/>
    <w:basedOn w:val="Normal"/>
    <w:rsid w:val="005E6601"/>
    <w:pPr>
      <w:widowControl/>
      <w:spacing w:before="100" w:beforeAutospacing="1" w:after="100" w:afterAutospacing="1"/>
      <w:ind w:left="120"/>
      <w:jc w:val="left"/>
    </w:pPr>
    <w:rPr>
      <w:rFonts w:ascii="宋体" w:hAnsi="宋体" w:cs="宋体"/>
      <w:kern w:val="0"/>
      <w:sz w:val="24"/>
      <w:szCs w:val="24"/>
    </w:rPr>
  </w:style>
  <w:style w:type="paragraph" w:customStyle="1" w:styleId="framemenuline">
    <w:name w:val="framemenuline"/>
    <w:basedOn w:val="Normal"/>
    <w:rsid w:val="005E6601"/>
    <w:pPr>
      <w:widowControl/>
      <w:jc w:val="left"/>
    </w:pPr>
    <w:rPr>
      <w:rFonts w:ascii="宋体" w:hAnsi="宋体" w:cs="宋体"/>
      <w:kern w:val="0"/>
      <w:sz w:val="24"/>
      <w:szCs w:val="24"/>
    </w:rPr>
  </w:style>
  <w:style w:type="paragraph" w:customStyle="1" w:styleId="forumdropmenu">
    <w:name w:val="forumdropmenu"/>
    <w:basedOn w:val="Normal"/>
    <w:rsid w:val="005E6601"/>
    <w:pPr>
      <w:widowControl/>
      <w:pBdr>
        <w:left w:val="single" w:sz="6" w:space="2" w:color="D7E3F2"/>
        <w:bottom w:val="single" w:sz="6" w:space="2" w:color="E6EEF7"/>
        <w:right w:val="single" w:sz="6" w:space="2" w:color="E6EEF7"/>
      </w:pBdr>
      <w:shd w:val="clear" w:color="auto" w:fill="DEEFFA"/>
      <w:spacing w:before="100" w:beforeAutospacing="1" w:after="100" w:afterAutospacing="1"/>
      <w:jc w:val="left"/>
    </w:pPr>
    <w:rPr>
      <w:rFonts w:ascii="宋体" w:hAnsi="宋体" w:cs="宋体"/>
      <w:kern w:val="0"/>
      <w:sz w:val="24"/>
      <w:szCs w:val="24"/>
    </w:rPr>
  </w:style>
  <w:style w:type="paragraph" w:customStyle="1" w:styleId="framehead">
    <w:name w:val="framehead"/>
    <w:basedOn w:val="Normal"/>
    <w:rsid w:val="005E6601"/>
    <w:pPr>
      <w:widowControl/>
      <w:spacing w:before="100" w:beforeAutospacing="1" w:after="100" w:afterAutospacing="1" w:line="330" w:lineRule="atLeast"/>
      <w:jc w:val="left"/>
    </w:pPr>
    <w:rPr>
      <w:rFonts w:ascii="宋体" w:hAnsi="宋体" w:cs="宋体"/>
      <w:kern w:val="0"/>
      <w:sz w:val="24"/>
      <w:szCs w:val="24"/>
    </w:rPr>
  </w:style>
  <w:style w:type="paragraph" w:customStyle="1" w:styleId="frameheadleft">
    <w:name w:val="framehead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rameheadright">
    <w:name w:val="frameheadright"/>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cuslistleft">
    <w:name w:val="focuslist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cuslistright">
    <w:name w:val="focuslistrigh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ramelistselect">
    <w:name w:val="framelistselect"/>
    <w:basedOn w:val="Normal"/>
    <w:rsid w:val="005E6601"/>
    <w:pPr>
      <w:widowControl/>
      <w:pBdr>
        <w:top w:val="single" w:sz="6" w:space="0" w:color="E6EEF7"/>
      </w:pBdr>
      <w:shd w:val="clear" w:color="auto" w:fill="F5FAFE"/>
      <w:spacing w:before="100" w:beforeAutospacing="1" w:after="100" w:afterAutospacing="1" w:line="420" w:lineRule="atLeast"/>
      <w:jc w:val="left"/>
    </w:pPr>
    <w:rPr>
      <w:rFonts w:ascii="宋体" w:hAnsi="宋体" w:cs="宋体"/>
      <w:color w:val="0099CC"/>
      <w:kern w:val="0"/>
      <w:sz w:val="24"/>
      <w:szCs w:val="24"/>
    </w:rPr>
  </w:style>
  <w:style w:type="paragraph" w:customStyle="1" w:styleId="listspace">
    <w:name w:val="listspac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avatar">
    <w:name w:val="useravata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userspace">
    <w:name w:val="navuserspac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userphoto">
    <w:name w:val="navuserphoto"/>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usermessage">
    <w:name w:val="usermessage"/>
    <w:basedOn w:val="Normal"/>
    <w:rsid w:val="005E6601"/>
    <w:pPr>
      <w:widowControl/>
      <w:spacing w:before="100" w:beforeAutospacing="1" w:after="100" w:afterAutospacing="1" w:line="432" w:lineRule="auto"/>
      <w:ind w:left="3900"/>
      <w:jc w:val="left"/>
    </w:pPr>
    <w:rPr>
      <w:rFonts w:ascii="宋体" w:hAnsi="宋体" w:cs="宋体"/>
      <w:b/>
      <w:bCs/>
      <w:kern w:val="0"/>
      <w:sz w:val="24"/>
      <w:szCs w:val="24"/>
    </w:rPr>
  </w:style>
  <w:style w:type="paragraph" w:customStyle="1" w:styleId="forumuserinfo">
    <w:name w:val="forumuserinfo"/>
    <w:basedOn w:val="Normal"/>
    <w:rsid w:val="005E6601"/>
    <w:pPr>
      <w:widowControl/>
      <w:pBdr>
        <w:top w:val="single" w:sz="6" w:space="11" w:color="DAE4EF"/>
      </w:pBdr>
      <w:spacing w:before="100" w:beforeAutospacing="1" w:after="100" w:afterAutospacing="1"/>
      <w:ind w:right="150"/>
      <w:jc w:val="left"/>
    </w:pPr>
    <w:rPr>
      <w:rFonts w:ascii="宋体" w:hAnsi="宋体" w:cs="宋体"/>
      <w:kern w:val="0"/>
      <w:sz w:val="24"/>
      <w:szCs w:val="24"/>
    </w:rPr>
  </w:style>
  <w:style w:type="paragraph" w:customStyle="1" w:styleId="colorblue">
    <w:name w:val="colorblue"/>
    <w:basedOn w:val="Normal"/>
    <w:rsid w:val="005E6601"/>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colorfocus">
    <w:name w:val="colorfocus"/>
    <w:basedOn w:val="Normal"/>
    <w:rsid w:val="005E6601"/>
    <w:pPr>
      <w:widowControl/>
      <w:pBdr>
        <w:top w:val="double" w:sz="2" w:space="2" w:color="99CC00"/>
        <w:left w:val="double" w:sz="2" w:space="0" w:color="99CC00"/>
        <w:bottom w:val="double" w:sz="2" w:space="2" w:color="99CC00"/>
        <w:right w:val="double" w:sz="2" w:space="0" w:color="99CC00"/>
      </w:pBdr>
      <w:shd w:val="clear" w:color="auto" w:fill="FFFFFF"/>
      <w:spacing w:before="30" w:after="30"/>
      <w:ind w:left="30" w:right="30"/>
      <w:jc w:val="left"/>
    </w:pPr>
    <w:rPr>
      <w:rFonts w:ascii="Arial" w:hAnsi="Arial" w:cs="Arial"/>
      <w:kern w:val="0"/>
      <w:sz w:val="24"/>
      <w:szCs w:val="24"/>
    </w:rPr>
  </w:style>
  <w:style w:type="paragraph" w:customStyle="1" w:styleId="colorblue2">
    <w:name w:val="colorblue2"/>
    <w:basedOn w:val="Normal"/>
    <w:rsid w:val="005E6601"/>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hAnsi="Arial" w:cs="Arial"/>
      <w:kern w:val="0"/>
      <w:sz w:val="24"/>
      <w:szCs w:val="24"/>
    </w:rPr>
  </w:style>
  <w:style w:type="paragraph" w:customStyle="1" w:styleId="inputradio">
    <w:name w:val="inputradio"/>
    <w:basedOn w:val="Normal"/>
    <w:rsid w:val="005E6601"/>
    <w:pPr>
      <w:widowControl/>
      <w:spacing w:before="100" w:beforeAutospacing="1" w:after="100" w:afterAutospacing="1" w:line="300" w:lineRule="atLeast"/>
      <w:jc w:val="left"/>
    </w:pPr>
    <w:rPr>
      <w:rFonts w:ascii="宋体" w:hAnsi="宋体" w:cs="宋体"/>
      <w:kern w:val="0"/>
      <w:sz w:val="24"/>
      <w:szCs w:val="24"/>
    </w:rPr>
  </w:style>
  <w:style w:type="paragraph" w:customStyle="1" w:styleId="lightbutton">
    <w:name w:val="lightbutton"/>
    <w:basedOn w:val="Normal"/>
    <w:rsid w:val="005E6601"/>
    <w:pPr>
      <w:widowControl/>
      <w:pBdr>
        <w:top w:val="single" w:sz="6" w:space="0" w:color="95D2F0"/>
        <w:left w:val="single" w:sz="6" w:space="2" w:color="95D2F0"/>
        <w:bottom w:val="single" w:sz="6" w:space="0" w:color="95D2F0"/>
        <w:right w:val="single" w:sz="6" w:space="2" w:color="95D2F0"/>
      </w:pBdr>
      <w:shd w:val="clear" w:color="auto" w:fill="F5FAFE"/>
      <w:spacing w:before="100" w:beforeAutospacing="1" w:after="100" w:afterAutospacing="1"/>
      <w:jc w:val="left"/>
    </w:pPr>
    <w:rPr>
      <w:rFonts w:ascii="Arial" w:hAnsi="Arial" w:cs="Arial"/>
      <w:color w:val="003366"/>
      <w:kern w:val="0"/>
      <w:sz w:val="24"/>
      <w:szCs w:val="24"/>
    </w:rPr>
  </w:style>
  <w:style w:type="paragraph" w:customStyle="1" w:styleId="forumform">
    <w:name w:val="forumform"/>
    <w:basedOn w:val="Normal"/>
    <w:rsid w:val="005E6601"/>
    <w:pPr>
      <w:widowControl/>
      <w:spacing w:before="100" w:beforeAutospacing="1" w:after="100" w:afterAutospacing="1"/>
      <w:jc w:val="left"/>
    </w:pPr>
    <w:rPr>
      <w:rFonts w:ascii="宋体" w:hAnsi="宋体" w:cs="宋体"/>
      <w:color w:val="666666"/>
      <w:kern w:val="0"/>
      <w:sz w:val="24"/>
      <w:szCs w:val="24"/>
    </w:rPr>
  </w:style>
  <w:style w:type="paragraph" w:customStyle="1" w:styleId="formlabel">
    <w:name w:val="formlabel"/>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quicklabel">
    <w:name w:val="quicklabel"/>
    <w:basedOn w:val="Normal"/>
    <w:rsid w:val="005E6601"/>
    <w:pPr>
      <w:widowControl/>
      <w:pBdr>
        <w:right w:val="single" w:sz="6" w:space="0" w:color="D1E1EF"/>
      </w:pBdr>
      <w:spacing w:before="100" w:beforeAutospacing="1" w:after="100" w:afterAutospacing="1"/>
      <w:jc w:val="right"/>
    </w:pPr>
    <w:rPr>
      <w:rFonts w:ascii="宋体" w:hAnsi="宋体" w:cs="宋体"/>
      <w:kern w:val="0"/>
      <w:sz w:val="24"/>
      <w:szCs w:val="24"/>
    </w:rPr>
  </w:style>
  <w:style w:type="paragraph" w:customStyle="1" w:styleId="formbody">
    <w:name w:val="formbody"/>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marea">
    <w:name w:val="formarea"/>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formcommend">
    <w:name w:val="navformcommend"/>
    <w:basedOn w:val="Normal"/>
    <w:rsid w:val="005E6601"/>
    <w:pPr>
      <w:widowControl/>
      <w:pBdr>
        <w:top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navtopiccommend">
    <w:name w:val="navtopiccommend"/>
    <w:basedOn w:val="Normal"/>
    <w:rsid w:val="005E6601"/>
    <w:pPr>
      <w:widowControl/>
      <w:pBdr>
        <w:bottom w:val="single" w:sz="6" w:space="0" w:color="D1E1EF"/>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popupmenupopup">
    <w:name w:val="popupmenu_popup"/>
    <w:basedOn w:val="Normal"/>
    <w:rsid w:val="005E6601"/>
    <w:pPr>
      <w:widowControl/>
      <w:pBdr>
        <w:top w:val="single" w:sz="6" w:space="0" w:color="86B9D6"/>
        <w:left w:val="single" w:sz="6" w:space="0" w:color="86B9D6"/>
        <w:bottom w:val="single" w:sz="6" w:space="0" w:color="86B9D6"/>
        <w:right w:val="single" w:sz="6" w:space="0" w:color="86B9D6"/>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popupmenuoption">
    <w:name w:val="popupmenu_option"/>
    <w:basedOn w:val="Normal"/>
    <w:rsid w:val="005E6601"/>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smiliepanel">
    <w:name w:val="smiliepanel"/>
    <w:basedOn w:val="Normal"/>
    <w:rsid w:val="005E6601"/>
    <w:pPr>
      <w:widowControl/>
      <w:pBdr>
        <w:bottom w:val="single" w:sz="6" w:space="18" w:color="B4C9E0"/>
      </w:pBdr>
      <w:spacing w:before="100" w:beforeAutospacing="1" w:after="100" w:afterAutospacing="1"/>
      <w:jc w:val="left"/>
    </w:pPr>
    <w:rPr>
      <w:rFonts w:ascii="宋体" w:hAnsi="宋体" w:cs="宋体"/>
      <w:kern w:val="0"/>
      <w:sz w:val="24"/>
      <w:szCs w:val="24"/>
    </w:rPr>
  </w:style>
  <w:style w:type="paragraph" w:customStyle="1" w:styleId="scrollbar">
    <w:name w:val="scrollba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an">
    <w:name w:val="lian"/>
    <w:basedOn w:val="Normal"/>
    <w:rsid w:val="005E6601"/>
    <w:pPr>
      <w:widowControl/>
      <w:pBdr>
        <w:top w:val="single" w:sz="6" w:space="0" w:color="B4C9E0"/>
        <w:left w:val="single" w:sz="6" w:space="3" w:color="B4C9E0"/>
        <w:bottom w:val="single" w:sz="6" w:space="0" w:color="B4C9E0"/>
        <w:right w:val="single" w:sz="6" w:space="3" w:color="B4C9E0"/>
      </w:pBdr>
      <w:shd w:val="clear" w:color="auto" w:fill="F5FBFF"/>
      <w:spacing w:before="100" w:beforeAutospacing="1" w:after="100" w:afterAutospacing="1" w:line="345" w:lineRule="atLeast"/>
      <w:ind w:right="75"/>
      <w:jc w:val="left"/>
    </w:pPr>
    <w:rPr>
      <w:rFonts w:ascii="宋体" w:hAnsi="宋体" w:cs="宋体"/>
      <w:color w:val="666666"/>
      <w:kern w:val="0"/>
      <w:sz w:val="24"/>
      <w:szCs w:val="24"/>
    </w:rPr>
  </w:style>
  <w:style w:type="paragraph" w:customStyle="1" w:styleId="navcontrol">
    <w:name w:val="navcontrol"/>
    <w:basedOn w:val="Normal"/>
    <w:rsid w:val="005E6601"/>
    <w:pPr>
      <w:widowControl/>
      <w:spacing w:before="100" w:beforeAutospacing="1" w:after="100" w:afterAutospacing="1"/>
      <w:ind w:left="150"/>
      <w:jc w:val="left"/>
    </w:pPr>
    <w:rPr>
      <w:rFonts w:ascii="宋体" w:hAnsi="宋体" w:cs="宋体"/>
      <w:kern w:val="0"/>
      <w:sz w:val="24"/>
      <w:szCs w:val="24"/>
    </w:rPr>
  </w:style>
  <w:style w:type="paragraph" w:customStyle="1" w:styleId="navtextarea">
    <w:name w:val="navtextarea"/>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autosave">
    <w:name w:val="autosave"/>
    <w:basedOn w:val="Normal"/>
    <w:rsid w:val="005E6601"/>
    <w:pPr>
      <w:widowControl/>
      <w:wordWrap w:val="0"/>
      <w:spacing w:before="100" w:beforeAutospacing="1" w:after="100" w:afterAutospacing="1"/>
      <w:jc w:val="left"/>
    </w:pPr>
    <w:rPr>
      <w:rFonts w:ascii="宋体" w:hAnsi="宋体" w:cs="宋体"/>
      <w:kern w:val="0"/>
      <w:sz w:val="24"/>
      <w:szCs w:val="24"/>
    </w:rPr>
  </w:style>
  <w:style w:type="paragraph" w:customStyle="1" w:styleId="smiles">
    <w:name w:val="smiles"/>
    <w:basedOn w:val="Normal"/>
    <w:rsid w:val="005E6601"/>
    <w:pPr>
      <w:widowControl/>
      <w:shd w:val="clear" w:color="auto" w:fill="FFFFFF"/>
      <w:spacing w:before="100" w:beforeAutospacing="1" w:after="100" w:afterAutospacing="1"/>
      <w:ind w:left="30"/>
      <w:jc w:val="left"/>
    </w:pPr>
    <w:rPr>
      <w:rFonts w:ascii="宋体" w:hAnsi="宋体" w:cs="宋体"/>
      <w:b/>
      <w:bCs/>
      <w:color w:val="FFFFFF"/>
      <w:kern w:val="0"/>
      <w:sz w:val="24"/>
      <w:szCs w:val="24"/>
    </w:rPr>
  </w:style>
  <w:style w:type="paragraph" w:customStyle="1" w:styleId="pbar">
    <w:name w:val="p_bar"/>
    <w:basedOn w:val="Normal"/>
    <w:rsid w:val="005E6601"/>
    <w:pPr>
      <w:widowControl/>
      <w:spacing w:before="150" w:after="100" w:afterAutospacing="1" w:line="300" w:lineRule="atLeast"/>
      <w:ind w:left="15"/>
      <w:jc w:val="left"/>
    </w:pPr>
    <w:rPr>
      <w:rFonts w:ascii="宋体" w:hAnsi="宋体" w:cs="宋体"/>
      <w:kern w:val="0"/>
      <w:sz w:val="24"/>
      <w:szCs w:val="24"/>
    </w:rPr>
  </w:style>
  <w:style w:type="paragraph" w:customStyle="1" w:styleId="forumpages">
    <w:name w:val="forumpages"/>
    <w:basedOn w:val="Normal"/>
    <w:rsid w:val="005E6601"/>
    <w:pPr>
      <w:widowControl/>
      <w:spacing w:before="100" w:beforeAutospacing="1" w:after="120"/>
      <w:jc w:val="left"/>
    </w:pPr>
    <w:rPr>
      <w:rFonts w:ascii="宋体" w:hAnsi="宋体" w:cs="宋体"/>
      <w:kern w:val="0"/>
      <w:sz w:val="24"/>
      <w:szCs w:val="24"/>
    </w:rPr>
  </w:style>
  <w:style w:type="paragraph" w:customStyle="1" w:styleId="forumpagesnumbers">
    <w:name w:val="forumpagesnumbers"/>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umallpages">
    <w:name w:val="forumallpages"/>
    <w:basedOn w:val="Normal"/>
    <w:rsid w:val="005E6601"/>
    <w:pPr>
      <w:widowControl/>
      <w:pBdr>
        <w:top w:val="single" w:sz="6" w:space="0" w:color="BDDAF7"/>
        <w:left w:val="single" w:sz="6" w:space="3"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color w:val="188BCC"/>
      <w:kern w:val="0"/>
      <w:sz w:val="24"/>
      <w:szCs w:val="24"/>
    </w:rPr>
  </w:style>
  <w:style w:type="paragraph" w:customStyle="1" w:styleId="forumallpages3">
    <w:name w:val="forumallpages3"/>
    <w:basedOn w:val="Normal"/>
    <w:rsid w:val="005E6601"/>
    <w:pPr>
      <w:widowControl/>
      <w:pBdr>
        <w:top w:val="single" w:sz="6" w:space="0"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hAnsi="宋体" w:cs="宋体"/>
      <w:kern w:val="0"/>
      <w:sz w:val="24"/>
      <w:szCs w:val="24"/>
    </w:rPr>
  </w:style>
  <w:style w:type="paragraph" w:customStyle="1" w:styleId="pagesothers">
    <w:name w:val="pagesothers"/>
    <w:basedOn w:val="Normal"/>
    <w:rsid w:val="005E6601"/>
    <w:pPr>
      <w:widowControl/>
      <w:spacing w:before="100" w:beforeAutospacing="1" w:after="100" w:afterAutospacing="1" w:line="495" w:lineRule="atLeast"/>
      <w:jc w:val="right"/>
    </w:pPr>
    <w:rPr>
      <w:rFonts w:ascii="宋体" w:hAnsi="宋体" w:cs="宋体"/>
      <w:kern w:val="0"/>
      <w:sz w:val="24"/>
      <w:szCs w:val="24"/>
    </w:rPr>
  </w:style>
  <w:style w:type="paragraph" w:customStyle="1" w:styleId="pagesothers2">
    <w:name w:val="pagesothers2"/>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rumerror">
    <w:name w:val="forumerror"/>
    <w:basedOn w:val="Normal"/>
    <w:rsid w:val="005E6601"/>
    <w:pPr>
      <w:widowControl/>
      <w:spacing w:line="384" w:lineRule="auto"/>
      <w:jc w:val="left"/>
    </w:pPr>
    <w:rPr>
      <w:rFonts w:ascii="Arial" w:hAnsi="Arial" w:cs="Arial"/>
      <w:b/>
      <w:bCs/>
      <w:color w:val="009900"/>
      <w:kern w:val="0"/>
      <w:szCs w:val="21"/>
    </w:rPr>
  </w:style>
  <w:style w:type="paragraph" w:customStyle="1" w:styleId="navforumtrue">
    <w:name w:val="navforumtrue"/>
    <w:basedOn w:val="Normal"/>
    <w:rsid w:val="005E6601"/>
    <w:pPr>
      <w:widowControl/>
      <w:spacing w:line="384" w:lineRule="auto"/>
      <w:jc w:val="left"/>
    </w:pPr>
    <w:rPr>
      <w:rFonts w:ascii="Arial" w:hAnsi="Arial" w:cs="Arial"/>
      <w:b/>
      <w:bCs/>
      <w:color w:val="009900"/>
      <w:kern w:val="0"/>
      <w:szCs w:val="21"/>
    </w:rPr>
  </w:style>
  <w:style w:type="paragraph" w:customStyle="1" w:styleId="errorback">
    <w:name w:val="errorback"/>
    <w:basedOn w:val="Normal"/>
    <w:rsid w:val="005E6601"/>
    <w:pPr>
      <w:widowControl/>
      <w:jc w:val="left"/>
    </w:pPr>
    <w:rPr>
      <w:rFonts w:ascii="宋体" w:hAnsi="宋体" w:cs="宋体"/>
      <w:color w:val="3F4E5A"/>
      <w:kern w:val="0"/>
      <w:sz w:val="18"/>
      <w:szCs w:val="18"/>
    </w:rPr>
  </w:style>
  <w:style w:type="paragraph" w:customStyle="1" w:styleId="forumtrue">
    <w:name w:val="forumtrue"/>
    <w:basedOn w:val="Normal"/>
    <w:rsid w:val="005E6601"/>
    <w:pPr>
      <w:widowControl/>
      <w:pBdr>
        <w:top w:val="single" w:sz="6" w:space="1" w:color="B4C9E0"/>
        <w:left w:val="single" w:sz="6" w:space="1" w:color="B4C9E0"/>
        <w:bottom w:val="single" w:sz="6" w:space="1" w:color="B4C9E0"/>
        <w:right w:val="single" w:sz="6" w:space="1" w:color="B4C9E0"/>
      </w:pBdr>
      <w:shd w:val="clear" w:color="auto" w:fill="F5FAFE"/>
      <w:spacing w:before="120"/>
      <w:jc w:val="center"/>
    </w:pPr>
    <w:rPr>
      <w:rFonts w:ascii="宋体" w:hAnsi="宋体" w:cs="宋体"/>
      <w:kern w:val="0"/>
      <w:sz w:val="24"/>
      <w:szCs w:val="24"/>
    </w:rPr>
  </w:style>
  <w:style w:type="paragraph" w:customStyle="1" w:styleId="jumpmodule">
    <w:name w:val="jumpmodule"/>
    <w:basedOn w:val="Normal"/>
    <w:rsid w:val="005E6601"/>
    <w:pPr>
      <w:widowControl/>
      <w:spacing w:before="100" w:beforeAutospacing="1" w:after="100" w:afterAutospacing="1" w:line="600" w:lineRule="atLeast"/>
      <w:jc w:val="left"/>
    </w:pPr>
    <w:rPr>
      <w:rFonts w:ascii="宋体" w:hAnsi="宋体" w:cs="宋体"/>
      <w:kern w:val="0"/>
      <w:sz w:val="24"/>
      <w:szCs w:val="24"/>
    </w:rPr>
  </w:style>
  <w:style w:type="paragraph" w:customStyle="1" w:styleId="manageritem">
    <w:name w:val="manageritem"/>
    <w:basedOn w:val="Normal"/>
    <w:rsid w:val="005E6601"/>
    <w:pPr>
      <w:widowControl/>
      <w:spacing w:before="120" w:after="100" w:afterAutospacing="1"/>
      <w:jc w:val="left"/>
    </w:pPr>
    <w:rPr>
      <w:rFonts w:ascii="宋体" w:hAnsi="宋体" w:cs="宋体"/>
      <w:kern w:val="0"/>
      <w:sz w:val="24"/>
      <w:szCs w:val="24"/>
    </w:rPr>
  </w:style>
  <w:style w:type="paragraph" w:customStyle="1" w:styleId="forumjump">
    <w:name w:val="forumjump"/>
    <w:basedOn w:val="Normal"/>
    <w:rsid w:val="005E6601"/>
    <w:pPr>
      <w:widowControl/>
      <w:spacing w:before="120" w:after="100" w:afterAutospacing="1"/>
      <w:jc w:val="left"/>
    </w:pPr>
    <w:rPr>
      <w:rFonts w:ascii="宋体" w:hAnsi="宋体" w:cs="宋体"/>
      <w:kern w:val="0"/>
      <w:sz w:val="24"/>
      <w:szCs w:val="24"/>
    </w:rPr>
  </w:style>
  <w:style w:type="paragraph" w:customStyle="1" w:styleId="onlineuserlist">
    <w:name w:val="onlineuserlist"/>
    <w:basedOn w:val="Normal"/>
    <w:rsid w:val="005E6601"/>
    <w:pPr>
      <w:widowControl/>
      <w:pBdr>
        <w:top w:val="single" w:sz="6" w:space="0" w:color="E6EEF7"/>
      </w:pBdr>
      <w:ind w:left="60" w:right="60"/>
      <w:jc w:val="left"/>
    </w:pPr>
    <w:rPr>
      <w:rFonts w:ascii="宋体" w:hAnsi="宋体" w:cs="宋体"/>
      <w:kern w:val="0"/>
      <w:sz w:val="24"/>
      <w:szCs w:val="24"/>
    </w:rPr>
  </w:style>
  <w:style w:type="paragraph" w:customStyle="1" w:styleId="onlineusernumber">
    <w:name w:val="onlineusernumber"/>
    <w:basedOn w:val="Normal"/>
    <w:rsid w:val="005E6601"/>
    <w:pPr>
      <w:widowControl/>
      <w:pBdr>
        <w:bottom w:val="single" w:sz="6" w:space="0" w:color="CEDCEB"/>
      </w:pBdr>
      <w:spacing w:before="100" w:beforeAutospacing="1" w:after="100" w:afterAutospacing="1" w:line="450" w:lineRule="atLeast"/>
      <w:jc w:val="left"/>
    </w:pPr>
    <w:rPr>
      <w:rFonts w:ascii="宋体" w:hAnsi="宋体" w:cs="宋体"/>
      <w:color w:val="3F4E5A"/>
      <w:kern w:val="0"/>
      <w:sz w:val="24"/>
      <w:szCs w:val="24"/>
    </w:rPr>
  </w:style>
  <w:style w:type="paragraph" w:customStyle="1" w:styleId="newuser">
    <w:name w:val="newuser"/>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help">
    <w:name w:val="navhelp"/>
    <w:basedOn w:val="Normal"/>
    <w:rsid w:val="005E6601"/>
    <w:pPr>
      <w:widowControl/>
      <w:spacing w:before="225" w:after="225"/>
      <w:jc w:val="left"/>
    </w:pPr>
    <w:rPr>
      <w:rFonts w:ascii="宋体" w:hAnsi="宋体" w:cs="宋体"/>
      <w:kern w:val="0"/>
      <w:sz w:val="24"/>
      <w:szCs w:val="24"/>
    </w:rPr>
  </w:style>
  <w:style w:type="paragraph" w:customStyle="1" w:styleId="helpmenu">
    <w:name w:val="helpmenu"/>
    <w:basedOn w:val="Normal"/>
    <w:rsid w:val="005E6601"/>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helpcontent">
    <w:name w:val="helpcontent"/>
    <w:basedOn w:val="Normal"/>
    <w:rsid w:val="005E6601"/>
    <w:pPr>
      <w:widowControl/>
      <w:pBdr>
        <w:top w:val="single" w:sz="6" w:space="0" w:color="B6CAE0"/>
        <w:left w:val="single" w:sz="6" w:space="0" w:color="B6CAE0"/>
        <w:bottom w:val="single" w:sz="6" w:space="0" w:color="B6CAE0"/>
        <w:right w:val="single" w:sz="6" w:space="0" w:color="B6CAE0"/>
      </w:pBdr>
      <w:spacing w:before="100" w:beforeAutospacing="1" w:after="100" w:afterAutospacing="1"/>
      <w:jc w:val="left"/>
    </w:pPr>
    <w:rPr>
      <w:rFonts w:ascii="宋体" w:hAnsi="宋体" w:cs="宋体"/>
      <w:kern w:val="0"/>
      <w:sz w:val="24"/>
      <w:szCs w:val="24"/>
    </w:rPr>
  </w:style>
  <w:style w:type="paragraph" w:customStyle="1" w:styleId="helpsubtitle">
    <w:name w:val="helpsubtitle"/>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forumlink">
    <w:name w:val="forumlink"/>
    <w:basedOn w:val="Normal"/>
    <w:rsid w:val="005E6601"/>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00" w:afterAutospacing="1"/>
      <w:jc w:val="left"/>
    </w:pPr>
    <w:rPr>
      <w:rFonts w:ascii="宋体" w:hAnsi="宋体" w:cs="宋体"/>
      <w:kern w:val="0"/>
      <w:sz w:val="24"/>
      <w:szCs w:val="24"/>
    </w:rPr>
  </w:style>
  <w:style w:type="paragraph" w:customStyle="1" w:styleId="linktitle">
    <w:name w:val="link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nklogo">
    <w:name w:val="linklogo"/>
    <w:basedOn w:val="Normal"/>
    <w:rsid w:val="005E6601"/>
    <w:pPr>
      <w:widowControl/>
      <w:spacing w:before="100" w:beforeAutospacing="1" w:after="100" w:afterAutospacing="1"/>
      <w:jc w:val="right"/>
      <w:textAlignment w:val="center"/>
    </w:pPr>
    <w:rPr>
      <w:rFonts w:ascii="宋体" w:hAnsi="宋体" w:cs="宋体"/>
      <w:kern w:val="0"/>
      <w:sz w:val="24"/>
      <w:szCs w:val="24"/>
    </w:rPr>
  </w:style>
  <w:style w:type="paragraph" w:customStyle="1" w:styleId="leaderboard">
    <w:name w:val="leaderboard"/>
    <w:basedOn w:val="Normal"/>
    <w:rsid w:val="005E6601"/>
    <w:pPr>
      <w:widowControl/>
      <w:spacing w:before="120" w:after="120"/>
      <w:jc w:val="center"/>
    </w:pPr>
    <w:rPr>
      <w:rFonts w:ascii="宋体" w:hAnsi="宋体" w:cs="宋体"/>
      <w:kern w:val="0"/>
      <w:sz w:val="24"/>
      <w:szCs w:val="24"/>
    </w:rPr>
  </w:style>
  <w:style w:type="paragraph" w:customStyle="1" w:styleId="footercopy">
    <w:name w:val="footercopy"/>
    <w:basedOn w:val="Normal"/>
    <w:rsid w:val="005E6601"/>
    <w:pPr>
      <w:widowControl/>
      <w:spacing w:before="150" w:after="100" w:afterAutospacing="1" w:line="240" w:lineRule="atLeast"/>
      <w:jc w:val="left"/>
    </w:pPr>
    <w:rPr>
      <w:rFonts w:ascii="宋体" w:hAnsi="宋体" w:cs="宋体"/>
      <w:kern w:val="0"/>
      <w:sz w:val="24"/>
      <w:szCs w:val="24"/>
    </w:rPr>
  </w:style>
  <w:style w:type="paragraph" w:customStyle="1" w:styleId="blueborderbr">
    <w:name w:val="blueborderbr"/>
    <w:basedOn w:val="Normal"/>
    <w:rsid w:val="005E6601"/>
    <w:pPr>
      <w:widowControl/>
      <w:pBdr>
        <w:bottom w:val="single" w:sz="6" w:space="0" w:color="8DB0D8"/>
        <w:right w:val="single" w:sz="6" w:space="0" w:color="8DB0D8"/>
      </w:pBdr>
      <w:spacing w:before="100" w:beforeAutospacing="1" w:after="100" w:afterAutospacing="1"/>
      <w:jc w:val="left"/>
    </w:pPr>
    <w:rPr>
      <w:rFonts w:ascii="宋体" w:hAnsi="宋体" w:cs="宋体"/>
      <w:kern w:val="0"/>
      <w:sz w:val="24"/>
      <w:szCs w:val="24"/>
    </w:rPr>
  </w:style>
  <w:style w:type="paragraph" w:customStyle="1" w:styleId="blueborderb">
    <w:name w:val="blueborderb"/>
    <w:basedOn w:val="Normal"/>
    <w:rsid w:val="005E6601"/>
    <w:pPr>
      <w:widowControl/>
      <w:pBdr>
        <w:bottom w:val="single" w:sz="6" w:space="0" w:color="8DB0D8"/>
      </w:pBdr>
      <w:spacing w:before="100" w:beforeAutospacing="1" w:after="100" w:afterAutospacing="1"/>
      <w:jc w:val="left"/>
    </w:pPr>
    <w:rPr>
      <w:rFonts w:ascii="宋体" w:hAnsi="宋体" w:cs="宋体"/>
      <w:kern w:val="0"/>
      <w:sz w:val="24"/>
      <w:szCs w:val="24"/>
    </w:rPr>
  </w:style>
  <w:style w:type="paragraph" w:customStyle="1" w:styleId="grayborderr">
    <w:name w:val="grayborderr"/>
    <w:basedOn w:val="Normal"/>
    <w:rsid w:val="005E6601"/>
    <w:pPr>
      <w:widowControl/>
      <w:pBdr>
        <w:right w:val="dotted" w:sz="6" w:space="0" w:color="CCCCCC"/>
      </w:pBdr>
      <w:spacing w:before="100" w:beforeAutospacing="1" w:after="100" w:afterAutospacing="1"/>
      <w:jc w:val="left"/>
    </w:pPr>
    <w:rPr>
      <w:rFonts w:ascii="宋体" w:hAnsi="宋体" w:cs="宋体"/>
      <w:kern w:val="0"/>
      <w:sz w:val="24"/>
      <w:szCs w:val="24"/>
    </w:rPr>
  </w:style>
  <w:style w:type="paragraph" w:customStyle="1" w:styleId="lastitem">
    <w:name w:val="lastitem"/>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recivemessage">
    <w:name w:val="recivemessag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eip">
    <w:name w:val="seeip"/>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content">
    <w:name w:val="pconten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anneldetail">
    <w:name w:val="panneldetail"/>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abellong">
    <w:name w:val="labellon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show">
    <w:name w:val="photoshow"/>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message">
    <w:name w:val="photomessag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lectmode">
    <w:name w:val="selectmod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oground">
    <w:name w:val="noground"/>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2">
    <w:name w:val="s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extinput">
    <w:name w:val="textinpu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3">
    <w:name w:val="s3"/>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elist">
    <w:name w:val="seelis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selectmode1">
    <w:name w:val="selectmode1"/>
    <w:basedOn w:val="Normal"/>
    <w:rsid w:val="005E6601"/>
    <w:pPr>
      <w:widowControl/>
      <w:pBdr>
        <w:left w:val="single" w:sz="12" w:space="0" w:color="FFFFFF"/>
      </w:pBdr>
      <w:spacing w:before="100" w:beforeAutospacing="1" w:after="100" w:afterAutospacing="1"/>
      <w:jc w:val="left"/>
    </w:pPr>
    <w:rPr>
      <w:rFonts w:ascii="宋体" w:hAnsi="宋体" w:cs="宋体"/>
      <w:kern w:val="0"/>
      <w:sz w:val="24"/>
      <w:szCs w:val="24"/>
    </w:rPr>
  </w:style>
  <w:style w:type="paragraph" w:customStyle="1" w:styleId="noground1">
    <w:name w:val="noground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astitem1">
    <w:name w:val="lastitem1"/>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s21">
    <w:name w:val="s21"/>
    <w:basedOn w:val="Normal"/>
    <w:rsid w:val="005E6601"/>
    <w:pPr>
      <w:widowControl/>
      <w:shd w:val="clear" w:color="auto" w:fill="FFFFFF"/>
      <w:spacing w:before="100" w:beforeAutospacing="1" w:after="100" w:afterAutospacing="1" w:line="390" w:lineRule="atLeast"/>
      <w:jc w:val="center"/>
    </w:pPr>
    <w:rPr>
      <w:rFonts w:ascii="宋体" w:hAnsi="宋体" w:cs="宋体"/>
      <w:color w:val="009900"/>
      <w:kern w:val="0"/>
      <w:sz w:val="24"/>
      <w:szCs w:val="24"/>
    </w:rPr>
  </w:style>
  <w:style w:type="paragraph" w:customStyle="1" w:styleId="textinput1">
    <w:name w:val="textinput1"/>
    <w:basedOn w:val="Normal"/>
    <w:rsid w:val="005E6601"/>
    <w:pPr>
      <w:widowControl/>
      <w:pBdr>
        <w:right w:val="single" w:sz="6" w:space="0" w:color="CCCCCC"/>
      </w:pBdr>
      <w:spacing w:before="100" w:beforeAutospacing="1" w:after="100" w:afterAutospacing="1"/>
      <w:jc w:val="left"/>
    </w:pPr>
    <w:rPr>
      <w:rFonts w:ascii="宋体" w:hAnsi="宋体" w:cs="宋体"/>
      <w:kern w:val="0"/>
      <w:sz w:val="24"/>
      <w:szCs w:val="24"/>
    </w:rPr>
  </w:style>
  <w:style w:type="paragraph" w:customStyle="1" w:styleId="s31">
    <w:name w:val="s31"/>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otherproduct1">
    <w:name w:val="otherproduct1"/>
    <w:basedOn w:val="Normal"/>
    <w:rsid w:val="005E6601"/>
    <w:pPr>
      <w:widowControl/>
      <w:spacing w:before="100" w:beforeAutospacing="1" w:after="100" w:afterAutospacing="1" w:line="540" w:lineRule="atLeast"/>
      <w:jc w:val="left"/>
    </w:pPr>
    <w:rPr>
      <w:rFonts w:ascii="宋体" w:hAnsi="宋体" w:cs="宋体"/>
      <w:color w:val="999999"/>
      <w:kern w:val="0"/>
      <w:sz w:val="24"/>
      <w:szCs w:val="24"/>
    </w:rPr>
  </w:style>
  <w:style w:type="paragraph" w:customStyle="1" w:styleId="recivemessage1">
    <w:name w:val="recivemessage1"/>
    <w:basedOn w:val="Normal"/>
    <w:rsid w:val="005E6601"/>
    <w:pPr>
      <w:widowControl/>
      <w:spacing w:before="100" w:beforeAutospacing="1" w:after="100" w:afterAutospacing="1"/>
      <w:jc w:val="left"/>
    </w:pPr>
    <w:rPr>
      <w:rFonts w:ascii="宋体" w:hAnsi="宋体" w:cs="宋体"/>
      <w:color w:val="009900"/>
      <w:kern w:val="0"/>
      <w:sz w:val="24"/>
      <w:szCs w:val="24"/>
    </w:rPr>
  </w:style>
  <w:style w:type="paragraph" w:customStyle="1" w:styleId="seeip1">
    <w:name w:val="seeip1"/>
    <w:basedOn w:val="Normal"/>
    <w:rsid w:val="005E6601"/>
    <w:pPr>
      <w:widowControl/>
      <w:spacing w:before="100" w:beforeAutospacing="1" w:after="100" w:afterAutospacing="1"/>
      <w:jc w:val="left"/>
    </w:pPr>
    <w:rPr>
      <w:rFonts w:ascii="宋体" w:hAnsi="宋体" w:cs="宋体"/>
      <w:color w:val="009900"/>
      <w:kern w:val="0"/>
      <w:sz w:val="24"/>
      <w:szCs w:val="24"/>
    </w:rPr>
  </w:style>
  <w:style w:type="paragraph" w:customStyle="1" w:styleId="text2">
    <w:name w:val="text2"/>
    <w:basedOn w:val="Normal"/>
    <w:rsid w:val="005E6601"/>
    <w:pPr>
      <w:widowControl/>
      <w:pBdr>
        <w:bottom w:val="single" w:sz="24" w:space="6" w:color="FFFFFF"/>
      </w:pBdr>
      <w:shd w:val="clear" w:color="auto" w:fill="F5FAFE"/>
      <w:spacing w:before="100" w:beforeAutospacing="1" w:after="100" w:afterAutospacing="1"/>
      <w:jc w:val="left"/>
    </w:pPr>
    <w:rPr>
      <w:rFonts w:ascii="宋体" w:hAnsi="宋体" w:cs="宋体"/>
      <w:kern w:val="0"/>
      <w:sz w:val="24"/>
      <w:szCs w:val="24"/>
    </w:rPr>
  </w:style>
  <w:style w:type="paragraph" w:customStyle="1" w:styleId="list1">
    <w:name w:val="list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content1">
    <w:name w:val="pcontent1"/>
    <w:basedOn w:val="Normal"/>
    <w:rsid w:val="005E6601"/>
    <w:pPr>
      <w:widowControl/>
      <w:pBdr>
        <w:top w:val="single" w:sz="6" w:space="1" w:color="B5C9E0"/>
        <w:left w:val="single" w:sz="6" w:space="1" w:color="B5C9E0"/>
        <w:bottom w:val="single" w:sz="6" w:space="1" w:color="B5C9E0"/>
        <w:right w:val="single" w:sz="6" w:space="1" w:color="B5C9E0"/>
      </w:pBdr>
      <w:shd w:val="clear" w:color="auto" w:fill="F4F9FE"/>
      <w:spacing w:before="100" w:beforeAutospacing="1" w:after="100" w:afterAutospacing="1"/>
      <w:jc w:val="left"/>
    </w:pPr>
    <w:rPr>
      <w:rFonts w:ascii="宋体" w:hAnsi="宋体" w:cs="宋体"/>
      <w:kern w:val="0"/>
      <w:sz w:val="24"/>
      <w:szCs w:val="24"/>
    </w:rPr>
  </w:style>
  <w:style w:type="paragraph" w:customStyle="1" w:styleId="panneldetail1">
    <w:name w:val="panneldetail1"/>
    <w:basedOn w:val="Normal"/>
    <w:rsid w:val="005E6601"/>
    <w:pPr>
      <w:widowControl/>
      <w:shd w:val="clear" w:color="auto" w:fill="EAF3FD"/>
      <w:spacing w:before="100" w:beforeAutospacing="1" w:after="100" w:afterAutospacing="1"/>
      <w:jc w:val="left"/>
    </w:pPr>
    <w:rPr>
      <w:rFonts w:ascii="宋体" w:hAnsi="宋体" w:cs="宋体"/>
      <w:kern w:val="0"/>
      <w:sz w:val="24"/>
      <w:szCs w:val="24"/>
    </w:rPr>
  </w:style>
  <w:style w:type="paragraph" w:customStyle="1" w:styleId="labellong1">
    <w:name w:val="labellong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photoshow1">
    <w:name w:val="photoshow1"/>
    <w:basedOn w:val="Normal"/>
    <w:rsid w:val="005E6601"/>
    <w:pPr>
      <w:widowControl/>
      <w:spacing w:before="100" w:beforeAutospacing="1" w:after="100" w:afterAutospacing="1"/>
      <w:jc w:val="center"/>
    </w:pPr>
    <w:rPr>
      <w:rFonts w:ascii="宋体" w:hAnsi="宋体" w:cs="宋体"/>
      <w:kern w:val="0"/>
      <w:sz w:val="24"/>
      <w:szCs w:val="24"/>
    </w:rPr>
  </w:style>
  <w:style w:type="paragraph" w:customStyle="1" w:styleId="photomessage1">
    <w:name w:val="photomessage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mlabel1">
    <w:name w:val="formlabel1"/>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rmlabel2">
    <w:name w:val="formlabel2"/>
    <w:basedOn w:val="Normal"/>
    <w:rsid w:val="005E6601"/>
    <w:pPr>
      <w:widowControl/>
      <w:spacing w:before="100" w:beforeAutospacing="1" w:after="100" w:afterAutospacing="1"/>
      <w:jc w:val="right"/>
    </w:pPr>
    <w:rPr>
      <w:rFonts w:ascii="宋体" w:hAnsi="宋体" w:cs="宋体"/>
      <w:kern w:val="0"/>
      <w:sz w:val="24"/>
      <w:szCs w:val="24"/>
    </w:rPr>
  </w:style>
  <w:style w:type="paragraph" w:customStyle="1" w:styleId="formarea1">
    <w:name w:val="formarea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formarea2">
    <w:name w:val="formarea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lian1">
    <w:name w:val="lian1"/>
    <w:basedOn w:val="Normal"/>
    <w:rsid w:val="005E6601"/>
    <w:pPr>
      <w:widowControl/>
      <w:pBdr>
        <w:top w:val="single" w:sz="6" w:space="0" w:color="B4C9E0"/>
        <w:left w:val="single" w:sz="6" w:space="3" w:color="B4C9E0"/>
        <w:bottom w:val="single" w:sz="6" w:space="0" w:color="FFFFFF"/>
        <w:right w:val="single" w:sz="6" w:space="3" w:color="B4C9E0"/>
      </w:pBdr>
      <w:shd w:val="clear" w:color="auto" w:fill="FFFFFF"/>
      <w:spacing w:before="100" w:beforeAutospacing="1" w:after="100" w:afterAutospacing="1" w:line="345" w:lineRule="atLeast"/>
      <w:ind w:right="75"/>
      <w:jc w:val="left"/>
    </w:pPr>
    <w:rPr>
      <w:rFonts w:ascii="宋体" w:hAnsi="宋体" w:cs="宋体"/>
      <w:b/>
      <w:bCs/>
      <w:color w:val="0D7DBF"/>
      <w:kern w:val="0"/>
      <w:sz w:val="24"/>
      <w:szCs w:val="24"/>
    </w:rPr>
  </w:style>
  <w:style w:type="paragraph" w:customStyle="1" w:styleId="seelist1">
    <w:name w:val="seelist1"/>
    <w:basedOn w:val="Normal"/>
    <w:rsid w:val="005E6601"/>
    <w:pPr>
      <w:widowControl/>
      <w:spacing w:before="100" w:beforeAutospacing="1" w:after="100" w:afterAutospacing="1"/>
      <w:jc w:val="left"/>
    </w:pPr>
    <w:rPr>
      <w:rFonts w:ascii="宋体" w:hAnsi="宋体" w:cs="宋体"/>
      <w:b/>
      <w:bCs/>
      <w:kern w:val="0"/>
      <w:sz w:val="24"/>
      <w:szCs w:val="24"/>
    </w:rPr>
  </w:style>
  <w:style w:type="paragraph" w:customStyle="1" w:styleId="gw100gtwrapgtcentergtboldgt24gcpdinc07">
    <w:name w:val="g_w_100 g_t_wrap g_t_center g_t_bold g_t_24 g_c_pdin c07"/>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3Char0">
    <w:name w:val="标题 3 Char"/>
    <w:basedOn w:val="DefaultParagraphFont"/>
    <w:rsid w:val="005E6601"/>
    <w:rPr>
      <w:rFonts w:hint="eastAsia"/>
      <w:b/>
      <w:kern w:val="2"/>
      <w:sz w:val="32"/>
      <w:lang w:val="en-US" w:eastAsia="zh-CN"/>
    </w:rPr>
  </w:style>
  <w:style w:type="paragraph" w:styleId="ListContinue3">
    <w:name w:val="List Continue 3"/>
    <w:basedOn w:val="Normal"/>
    <w:rsid w:val="005E6601"/>
    <w:pPr>
      <w:widowControl/>
      <w:spacing w:before="100" w:beforeAutospacing="1" w:after="100" w:afterAutospacing="1"/>
      <w:jc w:val="left"/>
    </w:pPr>
    <w:rPr>
      <w:rFonts w:ascii="宋体" w:hAnsi="宋体" w:cs="宋体"/>
      <w:color w:val="000000"/>
      <w:kern w:val="0"/>
      <w:sz w:val="24"/>
      <w:szCs w:val="24"/>
    </w:rPr>
  </w:style>
  <w:style w:type="paragraph" w:customStyle="1" w:styleId="a35">
    <w:name w:val="无间隔"/>
    <w:link w:val="Char9"/>
    <w:qFormat/>
    <w:rsid w:val="005E6601"/>
    <w:pPr>
      <w:widowControl w:val="0"/>
      <w:jc w:val="both"/>
    </w:pPr>
    <w:rPr>
      <w:rFonts w:ascii="Calibri" w:hAnsi="Calibri"/>
      <w:kern w:val="2"/>
      <w:sz w:val="21"/>
      <w:szCs w:val="22"/>
      <w:lang w:val="en-US" w:eastAsia="zh-CN" w:bidi="ar-SA"/>
    </w:rPr>
  </w:style>
  <w:style w:type="paragraph" w:customStyle="1" w:styleId="a36">
    <w:name w:val="选择项"/>
    <w:basedOn w:val="Normal"/>
    <w:rsid w:val="005E6601"/>
    <w:pPr>
      <w:tabs>
        <w:tab w:val="left" w:pos="2520"/>
        <w:tab w:val="left" w:pos="4500"/>
        <w:tab w:val="left" w:pos="6480"/>
      </w:tabs>
      <w:ind w:left="720"/>
    </w:pPr>
    <w:rPr>
      <w:rFonts w:ascii="Times New Roman" w:hAnsi="Times New Roman"/>
      <w:szCs w:val="21"/>
    </w:rPr>
  </w:style>
  <w:style w:type="paragraph" w:customStyle="1" w:styleId="c10e">
    <w:name w:val="c10e"/>
    <w:basedOn w:val="Normal"/>
    <w:rsid w:val="005E6601"/>
    <w:pPr>
      <w:widowControl/>
      <w:spacing w:before="100" w:beforeAutospacing="1" w:after="100" w:afterAutospacing="1" w:line="360" w:lineRule="auto"/>
      <w:jc w:val="left"/>
    </w:pPr>
    <w:rPr>
      <w:rFonts w:ascii="宋体" w:hAnsi="宋体"/>
      <w:kern w:val="0"/>
      <w:sz w:val="20"/>
      <w:szCs w:val="20"/>
    </w:rPr>
  </w:style>
  <w:style w:type="character" w:customStyle="1" w:styleId="0756CharChar">
    <w:name w:val="样式 样式 首行缩进:  0.75 厘米 段后: 6 磅 + 方正书宋简体 小五 Char Char"/>
    <w:basedOn w:val="DefaultParagraphFont"/>
    <w:link w:val="0756Char"/>
    <w:locked/>
    <w:rsid w:val="005E6601"/>
    <w:rPr>
      <w:rFonts w:ascii="方正书宋简体" w:eastAsia="方正书宋简体" w:hAnsi="方正书宋简体" w:cs="宋体"/>
      <w:kern w:val="2"/>
      <w:sz w:val="21"/>
      <w:lang w:val="en-US" w:eastAsia="zh-CN" w:bidi="ar-SA"/>
    </w:rPr>
  </w:style>
  <w:style w:type="paragraph" w:customStyle="1" w:styleId="0756Char">
    <w:name w:val="样式 样式 首行缩进:  0.75 厘米 段后: 6 磅 + 方正书宋简体 小五 Char"/>
    <w:basedOn w:val="Normal"/>
    <w:link w:val="0756CharChar"/>
    <w:rsid w:val="005E6601"/>
    <w:pPr>
      <w:spacing w:after="120"/>
      <w:ind w:firstLine="425"/>
    </w:pPr>
    <w:rPr>
      <w:rFonts w:ascii="方正书宋简体" w:eastAsia="方正书宋简体" w:hAnsi="方正书宋简体" w:cs="宋体"/>
      <w:szCs w:val="20"/>
    </w:rPr>
  </w:style>
  <w:style w:type="paragraph" w:customStyle="1" w:styleId="lsp">
    <w:name w:val="lsp"/>
    <w:basedOn w:val="Normal"/>
    <w:rsid w:val="005E6601"/>
    <w:pPr>
      <w:numPr>
        <w:ilvl w:val="0"/>
        <w:numId w:val="15"/>
      </w:numPr>
      <w:ind w:right="32"/>
    </w:pPr>
    <w:rPr>
      <w:rFonts w:ascii="Times New Roman" w:hAnsi="Times New Roman"/>
      <w:b/>
      <w:sz w:val="24"/>
      <w:szCs w:val="20"/>
    </w:rPr>
  </w:style>
  <w:style w:type="character" w:customStyle="1" w:styleId="style281">
    <w:name w:val="style281"/>
    <w:basedOn w:val="DefaultParagraphFont"/>
    <w:rsid w:val="005E6601"/>
    <w:rPr>
      <w:sz w:val="26"/>
      <w:szCs w:val="26"/>
    </w:rPr>
  </w:style>
  <w:style w:type="character" w:customStyle="1" w:styleId="Char9">
    <w:name w:val="无间隔 Char"/>
    <w:basedOn w:val="DefaultParagraphFont"/>
    <w:link w:val="a35"/>
    <w:rsid w:val="005E6601"/>
    <w:rPr>
      <w:rFonts w:ascii="Calibri" w:eastAsia="宋体" w:hAnsi="Calibri"/>
      <w:kern w:val="2"/>
      <w:sz w:val="21"/>
      <w:szCs w:val="22"/>
      <w:lang w:val="en-US" w:eastAsia="zh-CN" w:bidi="ar-SA"/>
    </w:rPr>
  </w:style>
  <w:style w:type="paragraph" w:customStyle="1" w:styleId="a37">
    <w:name w:val="答案标题"/>
    <w:basedOn w:val="Normal"/>
    <w:rsid w:val="005E6601"/>
    <w:pPr>
      <w:jc w:val="center"/>
    </w:pPr>
    <w:rPr>
      <w:rFonts w:ascii="Times New Roman" w:hAnsi="Times New Roman"/>
      <w:b/>
      <w:sz w:val="32"/>
      <w:szCs w:val="20"/>
    </w:rPr>
  </w:style>
  <w:style w:type="paragraph" w:customStyle="1" w:styleId="a38">
    <w:name w:val="答题卷标"/>
    <w:basedOn w:val="Normal"/>
    <w:rsid w:val="005E6601"/>
    <w:pPr>
      <w:jc w:val="center"/>
    </w:pPr>
    <w:rPr>
      <w:rFonts w:ascii="Times New Roman" w:hAnsi="Times New Roman"/>
      <w:b/>
      <w:spacing w:val="332"/>
      <w:kern w:val="0"/>
      <w:sz w:val="32"/>
      <w:szCs w:val="20"/>
    </w:rPr>
  </w:style>
  <w:style w:type="paragraph" w:customStyle="1" w:styleId="a39">
    <w:name w:val="卷标"/>
    <w:basedOn w:val="Normal"/>
    <w:rsid w:val="005E6601"/>
    <w:pPr>
      <w:spacing w:before="50" w:beforeLines="50"/>
      <w:jc w:val="center"/>
    </w:pPr>
    <w:rPr>
      <w:rFonts w:ascii="Times New Roman" w:hAnsi="Times New Roman"/>
      <w:b/>
      <w:sz w:val="32"/>
      <w:szCs w:val="20"/>
    </w:rPr>
  </w:style>
  <w:style w:type="paragraph" w:customStyle="1" w:styleId="18">
    <w:name w:val="日期1"/>
    <w:basedOn w:val="Normal"/>
    <w:rsid w:val="005E6601"/>
    <w:pPr>
      <w:jc w:val="right"/>
    </w:pPr>
    <w:rPr>
      <w:rFonts w:ascii="Times New Roman" w:hAnsi="Times New Roman"/>
      <w:szCs w:val="20"/>
    </w:rPr>
  </w:style>
  <w:style w:type="paragraph" w:customStyle="1" w:styleId="a41">
    <w:name w:val="选项"/>
    <w:basedOn w:val="Normal"/>
    <w:rsid w:val="005E6601"/>
    <w:pPr>
      <w:tabs>
        <w:tab w:val="left" w:pos="2520"/>
        <w:tab w:val="left" w:pos="4620"/>
        <w:tab w:val="left" w:pos="6720"/>
      </w:tabs>
      <w:ind w:left="400" w:hanging="200" w:leftChars="200" w:hangingChars="200"/>
    </w:pPr>
    <w:rPr>
      <w:rFonts w:ascii="Times New Roman" w:hAnsi="Times New Roman"/>
      <w:szCs w:val="20"/>
    </w:rPr>
  </w:style>
  <w:style w:type="paragraph" w:customStyle="1" w:styleId="25">
    <w:name w:val="选项2"/>
    <w:basedOn w:val="Normal"/>
    <w:rsid w:val="005E6601"/>
    <w:pPr>
      <w:tabs>
        <w:tab w:val="left" w:pos="2100"/>
        <w:tab w:val="left" w:pos="3780"/>
        <w:tab w:val="left" w:pos="5460"/>
      </w:tabs>
      <w:ind w:left="400" w:hanging="200" w:leftChars="200" w:hangingChars="200"/>
    </w:pPr>
    <w:rPr>
      <w:rFonts w:ascii="Times New Roman" w:hAnsi="Times New Roman"/>
      <w:szCs w:val="20"/>
    </w:rPr>
  </w:style>
  <w:style w:type="paragraph" w:customStyle="1" w:styleId="30">
    <w:name w:val="选项3"/>
    <w:basedOn w:val="Normal"/>
    <w:rsid w:val="005E6601"/>
    <w:pPr>
      <w:tabs>
        <w:tab w:val="left" w:pos="3780"/>
      </w:tabs>
      <w:ind w:left="400" w:hanging="200" w:leftChars="200" w:hangingChars="200"/>
    </w:pPr>
    <w:rPr>
      <w:rFonts w:ascii="Times New Roman" w:hAnsi="Times New Roman"/>
      <w:szCs w:val="20"/>
    </w:rPr>
  </w:style>
  <w:style w:type="paragraph" w:customStyle="1" w:styleId="a42">
    <w:name w:val="作者"/>
    <w:basedOn w:val="Normal"/>
    <w:autoRedefine/>
    <w:rsid w:val="005E6601"/>
    <w:pPr>
      <w:jc w:val="center"/>
    </w:pPr>
    <w:rPr>
      <w:rFonts w:ascii="Times New Roman" w:eastAsia="楷体_GB2312" w:hAnsi="Times New Roman"/>
      <w:bCs/>
      <w:szCs w:val="20"/>
    </w:rPr>
  </w:style>
  <w:style w:type="paragraph" w:customStyle="1" w:styleId="Book0">
    <w:name w:val="居中Book"/>
    <w:basedOn w:val="Normal"/>
    <w:rsid w:val="005E6601"/>
    <w:pPr>
      <w:spacing w:line="0" w:lineRule="atLeast"/>
      <w:jc w:val="center"/>
    </w:pPr>
    <w:rPr>
      <w:rFonts w:ascii="Book Antiqua" w:hAnsi="Book Antiqua"/>
      <w:i/>
      <w:iCs/>
      <w:szCs w:val="20"/>
    </w:rPr>
  </w:style>
  <w:style w:type="paragraph" w:customStyle="1" w:styleId="7">
    <w:name w:val="例题（7级）"/>
    <w:basedOn w:val="Normal"/>
    <w:autoRedefine/>
    <w:rsid w:val="005E6601"/>
    <w:pPr>
      <w:ind w:firstLine="200" w:firstLineChars="200"/>
      <w:outlineLvl w:val="6"/>
    </w:pPr>
    <w:rPr>
      <w:rFonts w:ascii="Times New Roman" w:hAnsi="Times New Roman" w:cs="宋体"/>
      <w:color w:val="0000FF"/>
      <w:szCs w:val="21"/>
    </w:rPr>
  </w:style>
  <w:style w:type="character" w:styleId="LineNumber">
    <w:name w:val="line number"/>
    <w:basedOn w:val="DefaultParagraphFont"/>
    <w:rsid w:val="005E6601"/>
  </w:style>
  <w:style w:type="character" w:customStyle="1" w:styleId="t4">
    <w:name w:val="t4"/>
    <w:basedOn w:val="DefaultParagraphFont"/>
    <w:rsid w:val="005E6601"/>
  </w:style>
  <w:style w:type="character" w:customStyle="1" w:styleId="CharChar14">
    <w:name w:val="小题题干 Char Char"/>
    <w:basedOn w:val="DefaultParagraphFont"/>
    <w:rsid w:val="005E6601"/>
    <w:rPr>
      <w:rFonts w:eastAsia="宋体"/>
      <w:color w:val="0000D8"/>
      <w:kern w:val="2"/>
      <w:sz w:val="21"/>
      <w:szCs w:val="24"/>
      <w:lang w:val="en-US" w:eastAsia="zh-CN" w:bidi="ar-SA"/>
    </w:rPr>
  </w:style>
  <w:style w:type="paragraph" w:customStyle="1" w:styleId="a43">
    <w:name w:val="例题"/>
    <w:basedOn w:val="Normal"/>
    <w:rsid w:val="005E6601"/>
    <w:pPr>
      <w:ind w:firstLine="420" w:firstLineChars="200"/>
      <w:outlineLvl w:val="5"/>
    </w:pPr>
    <w:rPr>
      <w:rFonts w:ascii="Times New Roman" w:hAnsi="Times New Roman" w:cs="宋体"/>
      <w:color w:val="0000FF"/>
      <w:szCs w:val="21"/>
    </w:rPr>
  </w:style>
  <w:style w:type="character" w:customStyle="1" w:styleId="oblogtext0">
    <w:name w:val="oblogtext"/>
    <w:basedOn w:val="DefaultParagraphFont"/>
    <w:rsid w:val="005E6601"/>
  </w:style>
  <w:style w:type="character" w:customStyle="1" w:styleId="articletitle1">
    <w:name w:val="articletitle1"/>
    <w:basedOn w:val="DefaultParagraphFont"/>
    <w:rsid w:val="005E6601"/>
    <w:rPr>
      <w:sz w:val="30"/>
      <w:szCs w:val="30"/>
    </w:rPr>
  </w:style>
  <w:style w:type="character" w:customStyle="1" w:styleId="Char12">
    <w:name w:val="页眉 Char"/>
    <w:basedOn w:val="DefaultParagraphFont"/>
    <w:rsid w:val="005E6601"/>
    <w:rPr>
      <w:kern w:val="2"/>
      <w:sz w:val="18"/>
      <w:szCs w:val="18"/>
    </w:rPr>
  </w:style>
  <w:style w:type="character" w:customStyle="1" w:styleId="tpccontent">
    <w:name w:val="tpc_content"/>
    <w:basedOn w:val="DefaultParagraphFont"/>
    <w:rsid w:val="005E6601"/>
  </w:style>
  <w:style w:type="character" w:customStyle="1" w:styleId="CharChar51">
    <w:name w:val=" Char Char5"/>
    <w:basedOn w:val="DefaultParagraphFont"/>
    <w:rsid w:val="005E6601"/>
    <w:rPr>
      <w:kern w:val="2"/>
      <w:sz w:val="18"/>
      <w:szCs w:val="18"/>
    </w:rPr>
  </w:style>
  <w:style w:type="paragraph" w:customStyle="1" w:styleId="aligntop">
    <w:name w:val="aligntop"/>
    <w:basedOn w:val="Normal"/>
    <w:rsid w:val="005E6601"/>
    <w:pPr>
      <w:widowControl/>
      <w:spacing w:before="100" w:beforeAutospacing="1" w:after="100" w:afterAutospacing="1"/>
      <w:jc w:val="left"/>
      <w:textAlignment w:val="top"/>
    </w:pPr>
    <w:rPr>
      <w:rFonts w:ascii="宋体" w:hAnsi="宋体" w:cs="宋体"/>
      <w:kern w:val="0"/>
      <w:sz w:val="24"/>
      <w:szCs w:val="24"/>
    </w:rPr>
  </w:style>
  <w:style w:type="paragraph" w:customStyle="1" w:styleId="aligncentertop">
    <w:name w:val="aligncentertop"/>
    <w:basedOn w:val="Normal"/>
    <w:rsid w:val="005E6601"/>
    <w:pPr>
      <w:widowControl/>
      <w:spacing w:before="100" w:beforeAutospacing="1" w:after="100" w:afterAutospacing="1"/>
      <w:jc w:val="center"/>
      <w:textAlignment w:val="top"/>
    </w:pPr>
    <w:rPr>
      <w:rFonts w:ascii="宋体" w:hAnsi="宋体" w:cs="宋体"/>
      <w:kern w:val="0"/>
      <w:sz w:val="24"/>
      <w:szCs w:val="24"/>
    </w:rPr>
  </w:style>
  <w:style w:type="paragraph" w:customStyle="1" w:styleId="bg">
    <w:name w:val="bg"/>
    <w:basedOn w:val="Normal"/>
    <w:rsid w:val="005E6601"/>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titleleft">
    <w:name w:val="title_lef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dbgleft">
    <w:name w:val="tdbg_left"/>
    <w:basedOn w:val="Normal"/>
    <w:rsid w:val="005E6601"/>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titlemain">
    <w:name w:val="title_main"/>
    <w:basedOn w:val="Normal"/>
    <w:rsid w:val="005E6601"/>
    <w:pPr>
      <w:widowControl/>
      <w:spacing w:before="100" w:beforeAutospacing="1" w:after="100" w:afterAutospacing="1"/>
      <w:jc w:val="left"/>
    </w:pPr>
    <w:rPr>
      <w:rFonts w:ascii="宋体" w:hAnsi="宋体" w:cs="宋体"/>
      <w:kern w:val="0"/>
      <w:sz w:val="18"/>
      <w:szCs w:val="18"/>
    </w:rPr>
  </w:style>
  <w:style w:type="paragraph" w:customStyle="1" w:styleId="tdbgmain">
    <w:name w:val="tdbg_main"/>
    <w:basedOn w:val="Normal"/>
    <w:rsid w:val="005E6601"/>
    <w:pPr>
      <w:widowControl/>
      <w:shd w:val="clear" w:color="auto" w:fill="FFFFFF"/>
      <w:spacing w:before="100" w:beforeAutospacing="1" w:after="100" w:afterAutospacing="1" w:line="480" w:lineRule="auto"/>
      <w:jc w:val="left"/>
    </w:pPr>
    <w:rPr>
      <w:rFonts w:ascii="宋体" w:hAnsi="宋体" w:cs="宋体"/>
      <w:kern w:val="0"/>
      <w:sz w:val="24"/>
      <w:szCs w:val="24"/>
    </w:rPr>
  </w:style>
  <w:style w:type="paragraph" w:customStyle="1" w:styleId="titleright">
    <w:name w:val="title_right"/>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tdbgright">
    <w:name w:val="tdbg_right"/>
    <w:basedOn w:val="Normal"/>
    <w:rsid w:val="005E6601"/>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channel1">
    <w:name w:val="channel_1"/>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channel2">
    <w:name w:val="channel_2"/>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channel3">
    <w:name w:val="channel_3"/>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channel4">
    <w:name w:val="channel_4"/>
    <w:basedOn w:val="Normal"/>
    <w:rsid w:val="005E6601"/>
    <w:pPr>
      <w:widowControl/>
      <w:spacing w:before="100" w:beforeAutospacing="1" w:after="100" w:afterAutospacing="1"/>
      <w:jc w:val="left"/>
    </w:pPr>
    <w:rPr>
      <w:rFonts w:ascii="宋体" w:hAnsi="宋体" w:cs="宋体"/>
      <w:color w:val="FFFFFF"/>
      <w:kern w:val="0"/>
      <w:sz w:val="24"/>
      <w:szCs w:val="24"/>
    </w:rPr>
  </w:style>
  <w:style w:type="paragraph" w:customStyle="1" w:styleId="pathbg">
    <w:name w:val="path_b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bg">
    <w:name w:val="nav_bg"/>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title">
    <w:name w:val="nav_title"/>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main">
    <w:name w:val="nav_main"/>
    <w:basedOn w:val="Normal"/>
    <w:rsid w:val="005E6601"/>
    <w:pPr>
      <w:widowControl/>
      <w:spacing w:before="100" w:beforeAutospacing="1" w:after="100" w:afterAutospacing="1"/>
      <w:jc w:val="left"/>
    </w:pPr>
    <w:rPr>
      <w:rFonts w:ascii="宋体" w:hAnsi="宋体" w:cs="宋体"/>
      <w:kern w:val="0"/>
      <w:sz w:val="24"/>
      <w:szCs w:val="24"/>
    </w:rPr>
  </w:style>
  <w:style w:type="paragraph" w:customStyle="1" w:styleId="navbottombg">
    <w:name w:val="nav_bottom_bg"/>
    <w:basedOn w:val="Normal"/>
    <w:rsid w:val="005E6601"/>
    <w:pPr>
      <w:widowControl/>
      <w:spacing w:before="100" w:beforeAutospacing="1" w:after="100" w:afterAutospacing="1"/>
      <w:jc w:val="left"/>
    </w:pPr>
    <w:rPr>
      <w:rFonts w:ascii="宋体" w:hAnsi="宋体" w:cs="宋体"/>
      <w:kern w:val="0"/>
      <w:sz w:val="24"/>
      <w:szCs w:val="24"/>
    </w:rPr>
  </w:style>
  <w:style w:type="character" w:customStyle="1" w:styleId="swy11">
    <w:name w:val="swy11"/>
    <w:basedOn w:val="DefaultParagraphFont"/>
    <w:rsid w:val="005E6601"/>
    <w:rPr>
      <w:rFonts w:ascii="宋体" w:eastAsia="宋体" w:hAnsi="宋体" w:hint="eastAsia"/>
      <w:sz w:val="24"/>
      <w:szCs w:val="24"/>
    </w:rPr>
  </w:style>
  <w:style w:type="character" w:customStyle="1" w:styleId="front1">
    <w:name w:val="front1"/>
    <w:basedOn w:val="DefaultParagraphFont"/>
    <w:rsid w:val="005E6601"/>
    <w:rPr>
      <w:sz w:val="18"/>
      <w:szCs w:val="18"/>
    </w:rPr>
  </w:style>
  <w:style w:type="paragraph" w:customStyle="1" w:styleId="a44">
    <w:name w:val="样式"/>
    <w:rsid w:val="005E6601"/>
    <w:pPr>
      <w:widowControl w:val="0"/>
      <w:autoSpaceDE w:val="0"/>
      <w:autoSpaceDN w:val="0"/>
      <w:adjustRightInd w:val="0"/>
    </w:pPr>
    <w:rPr>
      <w:rFonts w:ascii="Arial" w:hAnsi="Arial" w:cs="Arial"/>
      <w:sz w:val="24"/>
      <w:szCs w:val="24"/>
      <w:lang w:val="en-US" w:eastAsia="zh-CN" w:bidi="ar-SA"/>
    </w:rPr>
  </w:style>
  <w:style w:type="character" w:customStyle="1" w:styleId="Char13">
    <w:name w:val="页脚 Char"/>
    <w:basedOn w:val="DefaultParagraphFont"/>
    <w:rsid w:val="005E6601"/>
    <w:rPr>
      <w:rFonts w:ascii="Times New Roman" w:hAnsi="Times New Roman"/>
      <w:kern w:val="2"/>
      <w:sz w:val="18"/>
      <w:szCs w:val="18"/>
    </w:rPr>
  </w:style>
  <w:style w:type="character" w:customStyle="1" w:styleId="Char14">
    <w:name w:val="批注框文本 Char"/>
    <w:basedOn w:val="DefaultParagraphFont"/>
    <w:semiHidden/>
    <w:rsid w:val="005E6601"/>
    <w:rPr>
      <w:rFonts w:ascii="Times New Roman" w:hAnsi="Times New Roman"/>
      <w:kern w:val="2"/>
      <w:sz w:val="18"/>
      <w:szCs w:val="18"/>
    </w:rPr>
  </w:style>
  <w:style w:type="character" w:customStyle="1" w:styleId="Char2CharChar">
    <w:name w:val="纯文本 Char2 Char Char"/>
    <w:aliases w:val="纯文本 Char Char Char Char Char1 Char,纯文本 Char Char Char1 Char Char,纯文本 Char Char1 Char1 Char Char,纯文本 Char Char3 Char Char,纯文本 Char1 Char Char Char1 Char,纯文本 Char1 Char1 Char Char,纯文本 Char2 Char Char Char Char"/>
    <w:basedOn w:val="DefaultParagraphFont"/>
    <w:rsid w:val="005E6601"/>
    <w:rPr>
      <w:rFonts w:ascii="宋体" w:eastAsia="宋体" w:hAnsi="Courier New" w:cs="Courier New"/>
      <w:kern w:val="2"/>
      <w:sz w:val="21"/>
      <w:szCs w:val="21"/>
      <w:lang w:val="en-US" w:eastAsia="zh-CN" w:bidi="ar-SA"/>
    </w:rPr>
  </w:style>
  <w:style w:type="paragraph" w:customStyle="1" w:styleId="31">
    <w:name w:val="样式3"/>
    <w:basedOn w:val="Normal"/>
    <w:rsid w:val="005E6601"/>
    <w:rPr>
      <w:rFonts w:ascii="Times New Roman" w:hAnsi="Times New Roman"/>
      <w:sz w:val="18"/>
      <w:szCs w:val="18"/>
    </w:rPr>
  </w:style>
  <w:style w:type="character" w:customStyle="1" w:styleId="javascript">
    <w:name w:val="javascript"/>
    <w:basedOn w:val="DefaultParagraphFont"/>
    <w:rsid w:val="005E6601"/>
  </w:style>
  <w:style w:type="paragraph" w:customStyle="1" w:styleId="ft">
    <w:name w:val="ft"/>
    <w:basedOn w:val="Normal"/>
    <w:rsid w:val="005E6601"/>
    <w:pPr>
      <w:widowControl/>
      <w:spacing w:before="100" w:beforeAutospacing="1" w:after="100" w:afterAutospacing="1"/>
      <w:jc w:val="left"/>
    </w:pPr>
    <w:rPr>
      <w:rFonts w:ascii="宋体" w:hAnsi="宋体" w:cs="宋体"/>
      <w:color w:val="0000FF"/>
      <w:kern w:val="0"/>
      <w:sz w:val="22"/>
    </w:rPr>
  </w:style>
  <w:style w:type="paragraph" w:customStyle="1" w:styleId="bt">
    <w:name w:val="bt"/>
    <w:basedOn w:val="Normal"/>
    <w:rsid w:val="005E6601"/>
    <w:pPr>
      <w:widowControl/>
      <w:spacing w:before="100" w:beforeAutospacing="1" w:after="100" w:afterAutospacing="1"/>
      <w:jc w:val="left"/>
    </w:pPr>
    <w:rPr>
      <w:rFonts w:ascii="宋体" w:hAnsi="宋体" w:cs="宋体"/>
      <w:b/>
      <w:bCs/>
      <w:kern w:val="0"/>
      <w:sz w:val="36"/>
      <w:szCs w:val="36"/>
    </w:rPr>
  </w:style>
  <w:style w:type="character" w:customStyle="1" w:styleId="style91">
    <w:name w:val="style91"/>
    <w:basedOn w:val="DefaultParagraphFont"/>
    <w:rsid w:val="005E6601"/>
    <w:rPr>
      <w:color w:val="FFFFFF"/>
      <w:sz w:val="18"/>
      <w:szCs w:val="18"/>
    </w:rPr>
  </w:style>
  <w:style w:type="character" w:customStyle="1" w:styleId="style241">
    <w:name w:val="style241"/>
    <w:basedOn w:val="DefaultParagraphFont"/>
    <w:rsid w:val="005E6601"/>
    <w:rPr>
      <w:rFonts w:ascii="宋体" w:eastAsia="宋体" w:hAnsi="宋体" w:hint="eastAsia"/>
      <w:color w:val="053852"/>
      <w:sz w:val="18"/>
      <w:szCs w:val="18"/>
    </w:rPr>
  </w:style>
  <w:style w:type="character" w:customStyle="1" w:styleId="p1481">
    <w:name w:val="p1481"/>
    <w:basedOn w:val="DefaultParagraphFont"/>
    <w:rsid w:val="005E6601"/>
    <w:rPr>
      <w:color w:val="515151"/>
      <w:sz w:val="22"/>
      <w:szCs w:val="22"/>
    </w:rPr>
  </w:style>
  <w:style w:type="character" w:customStyle="1" w:styleId="style391">
    <w:name w:val="style391"/>
    <w:basedOn w:val="DefaultParagraphFont"/>
    <w:rsid w:val="005E6601"/>
    <w:rPr>
      <w:b/>
      <w:bCs/>
      <w:sz w:val="16"/>
      <w:szCs w:val="16"/>
    </w:rPr>
  </w:style>
  <w:style w:type="character" w:customStyle="1" w:styleId="floatl1">
    <w:name w:val="floatl1"/>
    <w:basedOn w:val="DefaultParagraphFont"/>
    <w:rsid w:val="005E6601"/>
    <w:rPr>
      <w:sz w:val="21"/>
      <w:szCs w:val="21"/>
    </w:rPr>
  </w:style>
  <w:style w:type="character" w:customStyle="1" w:styleId="f16fb">
    <w:name w:val="f16 fb"/>
    <w:basedOn w:val="DefaultParagraphFont"/>
    <w:rsid w:val="005E6601"/>
  </w:style>
  <w:style w:type="character" w:customStyle="1" w:styleId="linkred021">
    <w:name w:val="linkred021"/>
    <w:basedOn w:val="DefaultParagraphFont"/>
    <w:rsid w:val="005E6601"/>
    <w:rPr>
      <w:color w:val="A20010"/>
    </w:rPr>
  </w:style>
  <w:style w:type="character" w:customStyle="1" w:styleId="dicpy1">
    <w:name w:val="dicpy1"/>
    <w:basedOn w:val="DefaultParagraphFont"/>
    <w:rsid w:val="005E6601"/>
    <w:rPr>
      <w:rFonts w:ascii="宋体" w:eastAsia="宋体" w:hAnsi="宋体" w:hint="eastAsia"/>
      <w:color w:val="660000"/>
      <w:sz w:val="30"/>
      <w:szCs w:val="30"/>
    </w:rPr>
  </w:style>
  <w:style w:type="character" w:customStyle="1" w:styleId="postcontent1">
    <w:name w:val="postcontent1"/>
    <w:basedOn w:val="DefaultParagraphFont"/>
    <w:rsid w:val="005E6601"/>
    <w:rPr>
      <w:color w:val="000000"/>
      <w:sz w:val="21"/>
      <w:szCs w:val="21"/>
    </w:rPr>
  </w:style>
  <w:style w:type="paragraph" w:customStyle="1" w:styleId="a45">
    <w:name w:val="二级正文"/>
    <w:basedOn w:val="Normal"/>
    <w:autoRedefine/>
    <w:rsid w:val="005E6601"/>
    <w:pPr>
      <w:numPr>
        <w:ilvl w:val="4"/>
        <w:numId w:val="16"/>
      </w:numPr>
      <w:tabs>
        <w:tab w:val="left" w:pos="900"/>
      </w:tabs>
      <w:spacing w:line="0" w:lineRule="atLeast"/>
      <w:outlineLvl w:val="4"/>
    </w:pPr>
    <w:rPr>
      <w:rFonts w:ascii="Times New Roman" w:hAnsi="Times New Roman"/>
      <w:szCs w:val="21"/>
    </w:rPr>
  </w:style>
  <w:style w:type="paragraph" w:customStyle="1" w:styleId="a46">
    <w:name w:val="练习"/>
    <w:basedOn w:val="a43"/>
    <w:next w:val="a45"/>
    <w:autoRedefine/>
    <w:rsid w:val="005E6601"/>
    <w:pPr>
      <w:numPr>
        <w:ilvl w:val="7"/>
        <w:numId w:val="16"/>
      </w:numPr>
      <w:adjustRightInd w:val="0"/>
      <w:snapToGrid w:val="0"/>
      <w:spacing w:before="240" w:after="60" w:line="0" w:lineRule="atLeast"/>
      <w:ind w:left="425" w:firstLine="295" w:firstLineChars="0"/>
      <w:jc w:val="left"/>
      <w:outlineLvl w:val="4"/>
    </w:pPr>
    <w:rPr>
      <w:rFonts w:eastAsia="方正楷体简体" w:cs="Times New Roman"/>
      <w:color w:val="auto"/>
      <w:sz w:val="18"/>
      <w:szCs w:val="18"/>
    </w:rPr>
  </w:style>
  <w:style w:type="paragraph" w:customStyle="1" w:styleId="a47">
    <w:name w:val="三级正文"/>
    <w:basedOn w:val="a45"/>
    <w:rsid w:val="005E6601"/>
    <w:pPr>
      <w:numPr>
        <w:ilvl w:val="5"/>
        <w:numId w:val="16"/>
      </w:numPr>
      <w:tabs>
        <w:tab w:val="left" w:pos="737"/>
        <w:tab w:val="clear" w:pos="900"/>
        <w:tab w:val="left" w:pos="1050"/>
        <w:tab w:val="left" w:pos="1247"/>
      </w:tabs>
      <w:spacing w:before="60"/>
      <w:outlineLvl w:val="5"/>
    </w:pPr>
  </w:style>
  <w:style w:type="paragraph" w:customStyle="1" w:styleId="a48">
    <w:name w:val="章标题"/>
    <w:basedOn w:val="Title"/>
    <w:next w:val="a49"/>
    <w:autoRedefine/>
    <w:rsid w:val="005E6601"/>
    <w:pPr>
      <w:numPr>
        <w:ilvl w:val="0"/>
        <w:numId w:val="16"/>
      </w:numPr>
      <w:tabs>
        <w:tab w:val="left" w:pos="900"/>
      </w:tabs>
      <w:spacing w:after="60"/>
      <w:outlineLvl w:val="0"/>
    </w:pPr>
    <w:rPr>
      <w:rFonts w:ascii="Arial" w:eastAsia="黑体" w:hAnsi="Arial"/>
      <w:b w:val="0"/>
      <w:outline/>
      <w:spacing w:val="20"/>
      <w:sz w:val="32"/>
    </w:rPr>
  </w:style>
  <w:style w:type="paragraph" w:customStyle="1" w:styleId="a49">
    <w:name w:val="节标题（课题）"/>
    <w:basedOn w:val="a48"/>
    <w:next w:val="Normal"/>
    <w:autoRedefine/>
    <w:rsid w:val="005E6601"/>
    <w:pPr>
      <w:numPr>
        <w:ilvl w:val="1"/>
        <w:numId w:val="16"/>
      </w:numPr>
      <w:spacing w:before="120"/>
      <w:jc w:val="both"/>
      <w:outlineLvl w:val="1"/>
    </w:pPr>
    <w:rPr>
      <w:b/>
      <w:outline w:val="0"/>
      <w:sz w:val="28"/>
      <w:szCs w:val="28"/>
    </w:rPr>
  </w:style>
  <w:style w:type="paragraph" w:customStyle="1" w:styleId="a50">
    <w:name w:val="条标题"/>
    <w:basedOn w:val="Normal"/>
    <w:autoRedefine/>
    <w:rsid w:val="005E6601"/>
    <w:pPr>
      <w:numPr>
        <w:ilvl w:val="0"/>
        <w:numId w:val="17"/>
      </w:numPr>
      <w:tabs>
        <w:tab w:val="num" w:pos="0"/>
        <w:tab w:val="clear" w:pos="684"/>
      </w:tabs>
      <w:spacing w:line="0" w:lineRule="atLeast"/>
      <w:ind w:left="0" w:firstLine="420"/>
      <w:outlineLvl w:val="3"/>
    </w:pPr>
    <w:rPr>
      <w:rFonts w:ascii="宋体" w:hAnsi="宋体"/>
      <w:sz w:val="18"/>
      <w:szCs w:val="18"/>
    </w:rPr>
  </w:style>
  <w:style w:type="paragraph" w:customStyle="1" w:styleId="a51">
    <w:name w:val="一级正文"/>
    <w:basedOn w:val="a50"/>
    <w:next w:val="a45"/>
    <w:autoRedefine/>
    <w:rsid w:val="005E6601"/>
    <w:pPr>
      <w:numPr>
        <w:ilvl w:val="3"/>
        <w:numId w:val="16"/>
      </w:numPr>
      <w:tabs>
        <w:tab w:val="num" w:pos="360"/>
      </w:tabs>
      <w:ind w:left="432" w:hanging="144"/>
    </w:pPr>
    <w:rPr>
      <w:rFonts w:ascii="隶书" w:eastAsia="隶书"/>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image" Target="media/image50.wmf" /><Relationship Id="rId101" Type="http://schemas.openxmlformats.org/officeDocument/2006/relationships/oleObject" Target="embeddings/oleObject48.bin" /><Relationship Id="rId102" Type="http://schemas.openxmlformats.org/officeDocument/2006/relationships/image" Target="media/image51.wmf" /><Relationship Id="rId103" Type="http://schemas.openxmlformats.org/officeDocument/2006/relationships/oleObject" Target="embeddings/oleObject49.bin" /><Relationship Id="rId104" Type="http://schemas.openxmlformats.org/officeDocument/2006/relationships/image" Target="media/image52.wmf" /><Relationship Id="rId105" Type="http://schemas.openxmlformats.org/officeDocument/2006/relationships/oleObject" Target="embeddings/oleObject50.bin" /><Relationship Id="rId106" Type="http://schemas.openxmlformats.org/officeDocument/2006/relationships/image" Target="media/image53.wmf" /><Relationship Id="rId107" Type="http://schemas.openxmlformats.org/officeDocument/2006/relationships/oleObject" Target="embeddings/oleObject51.bin" /><Relationship Id="rId108" Type="http://schemas.openxmlformats.org/officeDocument/2006/relationships/image" Target="media/image54.wmf" /><Relationship Id="rId109" Type="http://schemas.openxmlformats.org/officeDocument/2006/relationships/oleObject" Target="embeddings/oleObject52.bin" /><Relationship Id="rId11" Type="http://schemas.openxmlformats.org/officeDocument/2006/relationships/image" Target="media/image5.wmf" /><Relationship Id="rId110" Type="http://schemas.openxmlformats.org/officeDocument/2006/relationships/image" Target="media/image55.wmf" /><Relationship Id="rId111" Type="http://schemas.openxmlformats.org/officeDocument/2006/relationships/oleObject" Target="embeddings/oleObject53.bin" /><Relationship Id="rId112" Type="http://schemas.openxmlformats.org/officeDocument/2006/relationships/image" Target="media/image56.wmf" /><Relationship Id="rId113" Type="http://schemas.openxmlformats.org/officeDocument/2006/relationships/oleObject" Target="embeddings/oleObject54.bin" /><Relationship Id="rId114" Type="http://schemas.openxmlformats.org/officeDocument/2006/relationships/image" Target="media/image57.wmf" /><Relationship Id="rId115" Type="http://schemas.openxmlformats.org/officeDocument/2006/relationships/oleObject" Target="embeddings/oleObject55.bin" /><Relationship Id="rId116" Type="http://schemas.openxmlformats.org/officeDocument/2006/relationships/image" Target="media/image58.wmf" /><Relationship Id="rId117" Type="http://schemas.openxmlformats.org/officeDocument/2006/relationships/oleObject" Target="embeddings/oleObject56.bin" /><Relationship Id="rId118" Type="http://schemas.openxmlformats.org/officeDocument/2006/relationships/image" Target="media/image59.wmf" /><Relationship Id="rId119" Type="http://schemas.openxmlformats.org/officeDocument/2006/relationships/oleObject" Target="embeddings/oleObject57.bin" /><Relationship Id="rId12" Type="http://schemas.openxmlformats.org/officeDocument/2006/relationships/oleObject" Target="embeddings/oleObject4.bin" /><Relationship Id="rId120" Type="http://schemas.openxmlformats.org/officeDocument/2006/relationships/image" Target="media/image60.wmf" /><Relationship Id="rId121" Type="http://schemas.openxmlformats.org/officeDocument/2006/relationships/oleObject" Target="embeddings/oleObject58.bin" /><Relationship Id="rId122" Type="http://schemas.openxmlformats.org/officeDocument/2006/relationships/image" Target="media/image61.wmf" /><Relationship Id="rId123" Type="http://schemas.openxmlformats.org/officeDocument/2006/relationships/oleObject" Target="embeddings/oleObject59.bin" /><Relationship Id="rId124" Type="http://schemas.openxmlformats.org/officeDocument/2006/relationships/image" Target="media/image62.wmf" /><Relationship Id="rId125" Type="http://schemas.openxmlformats.org/officeDocument/2006/relationships/oleObject" Target="embeddings/oleObject60.bin" /><Relationship Id="rId126" Type="http://schemas.openxmlformats.org/officeDocument/2006/relationships/image" Target="media/image63.wmf" /><Relationship Id="rId127" Type="http://schemas.openxmlformats.org/officeDocument/2006/relationships/oleObject" Target="embeddings/oleObject61.bin" /><Relationship Id="rId128" Type="http://schemas.openxmlformats.org/officeDocument/2006/relationships/image" Target="media/image64.wmf" /><Relationship Id="rId129" Type="http://schemas.openxmlformats.org/officeDocument/2006/relationships/oleObject" Target="embeddings/oleObject62.bin" /><Relationship Id="rId13" Type="http://schemas.openxmlformats.org/officeDocument/2006/relationships/image" Target="media/image6.wmf" /><Relationship Id="rId130" Type="http://schemas.openxmlformats.org/officeDocument/2006/relationships/image" Target="media/image65.wmf" /><Relationship Id="rId131" Type="http://schemas.openxmlformats.org/officeDocument/2006/relationships/oleObject" Target="embeddings/oleObject63.bin" /><Relationship Id="rId132" Type="http://schemas.openxmlformats.org/officeDocument/2006/relationships/image" Target="media/image66.wmf" /><Relationship Id="rId133" Type="http://schemas.openxmlformats.org/officeDocument/2006/relationships/oleObject" Target="embeddings/oleObject64.bin" /><Relationship Id="rId134" Type="http://schemas.openxmlformats.org/officeDocument/2006/relationships/image" Target="media/image67.wmf" /><Relationship Id="rId135" Type="http://schemas.openxmlformats.org/officeDocument/2006/relationships/oleObject" Target="embeddings/oleObject65.bin" /><Relationship Id="rId136" Type="http://schemas.openxmlformats.org/officeDocument/2006/relationships/image" Target="media/image68.wmf" /><Relationship Id="rId137" Type="http://schemas.openxmlformats.org/officeDocument/2006/relationships/oleObject" Target="embeddings/oleObject66.bin" /><Relationship Id="rId138" Type="http://schemas.openxmlformats.org/officeDocument/2006/relationships/image" Target="media/image69.wmf" /><Relationship Id="rId139" Type="http://schemas.openxmlformats.org/officeDocument/2006/relationships/oleObject" Target="embeddings/oleObject67.bin" /><Relationship Id="rId14" Type="http://schemas.openxmlformats.org/officeDocument/2006/relationships/oleObject" Target="embeddings/oleObject5.bin" /><Relationship Id="rId140" Type="http://schemas.openxmlformats.org/officeDocument/2006/relationships/header" Target="header1.xml" /><Relationship Id="rId141" Type="http://schemas.openxmlformats.org/officeDocument/2006/relationships/header" Target="header2.xml" /><Relationship Id="rId142" Type="http://schemas.openxmlformats.org/officeDocument/2006/relationships/footer" Target="footer1.xml" /><Relationship Id="rId143" Type="http://schemas.openxmlformats.org/officeDocument/2006/relationships/footer" Target="footer2.xml" /><Relationship Id="rId144" Type="http://schemas.openxmlformats.org/officeDocument/2006/relationships/header" Target="header3.xml" /><Relationship Id="rId145" Type="http://schemas.openxmlformats.org/officeDocument/2006/relationships/theme" Target="theme/theme1.xml" /><Relationship Id="rId146" Type="http://schemas.openxmlformats.org/officeDocument/2006/relationships/numbering" Target="numbering.xml" /><Relationship Id="rId147" Type="http://schemas.openxmlformats.org/officeDocument/2006/relationships/styles" Target="styles.xml" /><Relationship Id="rId15" Type="http://schemas.openxmlformats.org/officeDocument/2006/relationships/image" Target="media/image7.wmf" /><Relationship Id="rId16" Type="http://schemas.openxmlformats.org/officeDocument/2006/relationships/oleObject" Target="embeddings/oleObject6.bin" /><Relationship Id="rId17" Type="http://schemas.openxmlformats.org/officeDocument/2006/relationships/image" Target="media/image8.wmf" /><Relationship Id="rId18" Type="http://schemas.openxmlformats.org/officeDocument/2006/relationships/oleObject" Target="embeddings/oleObject7.bin" /><Relationship Id="rId19" Type="http://schemas.openxmlformats.org/officeDocument/2006/relationships/image" Target="media/image9.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oleObject" Target="embeddings/oleObject9.bin" /><Relationship Id="rId22" Type="http://schemas.openxmlformats.org/officeDocument/2006/relationships/oleObject" Target="embeddings/oleObject10.bin" /><Relationship Id="rId23" Type="http://schemas.openxmlformats.org/officeDocument/2006/relationships/image" Target="media/image10.wmf" /><Relationship Id="rId24" Type="http://schemas.openxmlformats.org/officeDocument/2006/relationships/oleObject" Target="embeddings/oleObject11.bin" /><Relationship Id="rId25" Type="http://schemas.openxmlformats.org/officeDocument/2006/relationships/image" Target="media/image11.wmf" /><Relationship Id="rId26" Type="http://schemas.openxmlformats.org/officeDocument/2006/relationships/oleObject" Target="embeddings/oleObject12.bin" /><Relationship Id="rId27" Type="http://schemas.openxmlformats.org/officeDocument/2006/relationships/image" Target="media/image12.wmf" /><Relationship Id="rId28" Type="http://schemas.openxmlformats.org/officeDocument/2006/relationships/oleObject" Target="embeddings/oleObject13.bin" /><Relationship Id="rId29" Type="http://schemas.openxmlformats.org/officeDocument/2006/relationships/image" Target="media/image13.wmf" /><Relationship Id="rId3" Type="http://schemas.openxmlformats.org/officeDocument/2006/relationships/fontTable" Target="fontTable.xml" /><Relationship Id="rId30" Type="http://schemas.openxmlformats.org/officeDocument/2006/relationships/oleObject" Target="embeddings/oleObject14.bin" /><Relationship Id="rId31" Type="http://schemas.openxmlformats.org/officeDocument/2006/relationships/image" Target="media/image14.wmf" /><Relationship Id="rId32" Type="http://schemas.openxmlformats.org/officeDocument/2006/relationships/oleObject" Target="embeddings/oleObject15.bin" /><Relationship Id="rId33" Type="http://schemas.openxmlformats.org/officeDocument/2006/relationships/image" Target="media/image15.wmf" /><Relationship Id="rId34" Type="http://schemas.openxmlformats.org/officeDocument/2006/relationships/oleObject" Target="embeddings/oleObject16.bin" /><Relationship Id="rId35" Type="http://schemas.openxmlformats.org/officeDocument/2006/relationships/image" Target="media/image16.wmf" /><Relationship Id="rId36" Type="http://schemas.openxmlformats.org/officeDocument/2006/relationships/oleObject" Target="embeddings/oleObject17.bin" /><Relationship Id="rId37" Type="http://schemas.openxmlformats.org/officeDocument/2006/relationships/image" Target="media/image17.wmf" /><Relationship Id="rId38" Type="http://schemas.openxmlformats.org/officeDocument/2006/relationships/oleObject" Target="embeddings/oleObject18.bin" /><Relationship Id="rId39" Type="http://schemas.openxmlformats.org/officeDocument/2006/relationships/image" Target="media/image18.wmf" /><Relationship Id="rId4" Type="http://schemas.openxmlformats.org/officeDocument/2006/relationships/image" Target="media/image1.png" /><Relationship Id="rId40" Type="http://schemas.openxmlformats.org/officeDocument/2006/relationships/oleObject" Target="embeddings/oleObject19.bin" /><Relationship Id="rId41" Type="http://schemas.openxmlformats.org/officeDocument/2006/relationships/image" Target="media/image19.wmf" /><Relationship Id="rId42" Type="http://schemas.openxmlformats.org/officeDocument/2006/relationships/oleObject" Target="embeddings/oleObject20.bin" /><Relationship Id="rId43" Type="http://schemas.openxmlformats.org/officeDocument/2006/relationships/image" Target="media/image20.png" /><Relationship Id="rId44" Type="http://schemas.openxmlformats.org/officeDocument/2006/relationships/oleObject" Target="embeddings/oleObject21.bin" /><Relationship Id="rId45" Type="http://schemas.openxmlformats.org/officeDocument/2006/relationships/image" Target="media/image21.wmf" /><Relationship Id="rId46" Type="http://schemas.openxmlformats.org/officeDocument/2006/relationships/oleObject" Target="embeddings/oleObject22.bin" /><Relationship Id="rId47" Type="http://schemas.openxmlformats.org/officeDocument/2006/relationships/image" Target="media/image22.wmf" /><Relationship Id="rId48" Type="http://schemas.openxmlformats.org/officeDocument/2006/relationships/oleObject" Target="embeddings/oleObject23.bin" /><Relationship Id="rId49" Type="http://schemas.openxmlformats.org/officeDocument/2006/relationships/image" Target="media/image23.png" /><Relationship Id="rId5" Type="http://schemas.openxmlformats.org/officeDocument/2006/relationships/image" Target="media/image2.wmf" /><Relationship Id="rId50" Type="http://schemas.openxmlformats.org/officeDocument/2006/relationships/image" Target="media/image24.wmf" /><Relationship Id="rId51" Type="http://schemas.openxmlformats.org/officeDocument/2006/relationships/oleObject" Target="embeddings/oleObject24.bin" /><Relationship Id="rId52" Type="http://schemas.openxmlformats.org/officeDocument/2006/relationships/oleObject" Target="embeddings/oleObject25.bin" /><Relationship Id="rId53" Type="http://schemas.openxmlformats.org/officeDocument/2006/relationships/image" Target="media/image25.png" /><Relationship Id="rId54" Type="http://schemas.openxmlformats.org/officeDocument/2006/relationships/image" Target="media/image26.wmf" /><Relationship Id="rId55" Type="http://schemas.openxmlformats.org/officeDocument/2006/relationships/oleObject" Target="embeddings/oleObject26.bin" /><Relationship Id="rId56" Type="http://schemas.openxmlformats.org/officeDocument/2006/relationships/image" Target="media/image27.wmf" /><Relationship Id="rId57" Type="http://schemas.openxmlformats.org/officeDocument/2006/relationships/oleObject" Target="embeddings/oleObject27.bin" /><Relationship Id="rId58" Type="http://schemas.openxmlformats.org/officeDocument/2006/relationships/image" Target="media/image28.wmf" /><Relationship Id="rId59" Type="http://schemas.openxmlformats.org/officeDocument/2006/relationships/oleObject" Target="embeddings/oleObject28.bin" /><Relationship Id="rId6" Type="http://schemas.openxmlformats.org/officeDocument/2006/relationships/oleObject" Target="embeddings/oleObject1.bin" /><Relationship Id="rId60" Type="http://schemas.openxmlformats.org/officeDocument/2006/relationships/image" Target="media/image29.wmf" /><Relationship Id="rId61" Type="http://schemas.openxmlformats.org/officeDocument/2006/relationships/oleObject" Target="embeddings/oleObject29.bin" /><Relationship Id="rId62" Type="http://schemas.openxmlformats.org/officeDocument/2006/relationships/image" Target="media/image30.wmf" /><Relationship Id="rId63" Type="http://schemas.openxmlformats.org/officeDocument/2006/relationships/oleObject" Target="embeddings/oleObject30.bin" /><Relationship Id="rId64" Type="http://schemas.openxmlformats.org/officeDocument/2006/relationships/image" Target="media/image31.wmf" /><Relationship Id="rId65" Type="http://schemas.openxmlformats.org/officeDocument/2006/relationships/oleObject" Target="embeddings/oleObject31.bin" /><Relationship Id="rId66" Type="http://schemas.openxmlformats.org/officeDocument/2006/relationships/image" Target="media/image32.wmf" /><Relationship Id="rId67" Type="http://schemas.openxmlformats.org/officeDocument/2006/relationships/oleObject" Target="embeddings/oleObject32.bin" /><Relationship Id="rId68" Type="http://schemas.openxmlformats.org/officeDocument/2006/relationships/image" Target="media/image33.wmf" /><Relationship Id="rId69" Type="http://schemas.openxmlformats.org/officeDocument/2006/relationships/oleObject" Target="embeddings/oleObject33.bin" /><Relationship Id="rId7" Type="http://schemas.openxmlformats.org/officeDocument/2006/relationships/image" Target="media/image3.wmf" /><Relationship Id="rId70" Type="http://schemas.openxmlformats.org/officeDocument/2006/relationships/image" Target="media/image34.wmf" /><Relationship Id="rId71" Type="http://schemas.openxmlformats.org/officeDocument/2006/relationships/oleObject" Target="embeddings/oleObject34.bin" /><Relationship Id="rId72" Type="http://schemas.openxmlformats.org/officeDocument/2006/relationships/image" Target="media/image35.wmf" /><Relationship Id="rId73" Type="http://schemas.openxmlformats.org/officeDocument/2006/relationships/oleObject" Target="embeddings/oleObject35.bin" /><Relationship Id="rId74" Type="http://schemas.openxmlformats.org/officeDocument/2006/relationships/image" Target="media/image36.wmf" /><Relationship Id="rId75" Type="http://schemas.openxmlformats.org/officeDocument/2006/relationships/oleObject" Target="embeddings/oleObject36.bin" /><Relationship Id="rId76" Type="http://schemas.openxmlformats.org/officeDocument/2006/relationships/image" Target="media/image37.wmf" /><Relationship Id="rId77" Type="http://schemas.openxmlformats.org/officeDocument/2006/relationships/oleObject" Target="embeddings/oleObject37.bin" /><Relationship Id="rId78" Type="http://schemas.openxmlformats.org/officeDocument/2006/relationships/image" Target="media/image38.wmf" /><Relationship Id="rId79" Type="http://schemas.openxmlformats.org/officeDocument/2006/relationships/oleObject" Target="embeddings/oleObject38.bin" /><Relationship Id="rId8" Type="http://schemas.openxmlformats.org/officeDocument/2006/relationships/oleObject" Target="embeddings/oleObject2.bin" /><Relationship Id="rId80" Type="http://schemas.openxmlformats.org/officeDocument/2006/relationships/image" Target="media/image39.wmf" /><Relationship Id="rId81" Type="http://schemas.openxmlformats.org/officeDocument/2006/relationships/oleObject" Target="embeddings/oleObject39.bin" /><Relationship Id="rId82" Type="http://schemas.openxmlformats.org/officeDocument/2006/relationships/image" Target="media/image40.wmf" /><Relationship Id="rId83" Type="http://schemas.openxmlformats.org/officeDocument/2006/relationships/image" Target="media/image41.png" /><Relationship Id="rId84" Type="http://schemas.openxmlformats.org/officeDocument/2006/relationships/image" Target="media/image42.wmf" /><Relationship Id="rId85" Type="http://schemas.openxmlformats.org/officeDocument/2006/relationships/oleObject" Target="embeddings/oleObject40.bin" /><Relationship Id="rId86" Type="http://schemas.openxmlformats.org/officeDocument/2006/relationships/image" Target="media/image43.wmf" /><Relationship Id="rId87" Type="http://schemas.openxmlformats.org/officeDocument/2006/relationships/oleObject" Target="embeddings/oleObject41.bin" /><Relationship Id="rId88" Type="http://schemas.openxmlformats.org/officeDocument/2006/relationships/image" Target="media/image44.wmf" /><Relationship Id="rId89" Type="http://schemas.openxmlformats.org/officeDocument/2006/relationships/oleObject" Target="embeddings/oleObject42.bin" /><Relationship Id="rId9" Type="http://schemas.openxmlformats.org/officeDocument/2006/relationships/image" Target="media/image4.wmf" /><Relationship Id="rId90" Type="http://schemas.openxmlformats.org/officeDocument/2006/relationships/image" Target="media/image45.wmf" /><Relationship Id="rId91" Type="http://schemas.openxmlformats.org/officeDocument/2006/relationships/oleObject" Target="embeddings/oleObject43.bin" /><Relationship Id="rId92" Type="http://schemas.openxmlformats.org/officeDocument/2006/relationships/image" Target="media/image46.wmf" /><Relationship Id="rId93" Type="http://schemas.openxmlformats.org/officeDocument/2006/relationships/oleObject" Target="embeddings/oleObject44.bin" /><Relationship Id="rId94" Type="http://schemas.openxmlformats.org/officeDocument/2006/relationships/image" Target="media/image47.wmf" /><Relationship Id="rId95" Type="http://schemas.openxmlformats.org/officeDocument/2006/relationships/oleObject" Target="embeddings/oleObject45.bin" /><Relationship Id="rId96" Type="http://schemas.openxmlformats.org/officeDocument/2006/relationships/image" Target="media/image48.wmf" /><Relationship Id="rId97" Type="http://schemas.openxmlformats.org/officeDocument/2006/relationships/oleObject" Target="embeddings/oleObject46.bin" /><Relationship Id="rId98" Type="http://schemas.openxmlformats.org/officeDocument/2006/relationships/image" Target="media/image49.wmf" /><Relationship Id="rId99" Type="http://schemas.openxmlformats.org/officeDocument/2006/relationships/oleObject" Target="embeddings/oleObject47.bin" /></Relationships>
</file>

<file path=word/_rels/footer2.xml.rels><?xml version="1.0" encoding="utf-8" standalone="yes"?><Relationships xmlns="http://schemas.openxmlformats.org/package/2006/relationships"><Relationship Id="rId1" Type="http://schemas.openxmlformats.org/officeDocument/2006/relationships/image" Target="media/image71.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70.jpeg" /></Relationships>
</file>

<file path=word/_rels/header2.xml.rels><?xml version="1.0" encoding="utf-8" standalone="yes"?><Relationships xmlns="http://schemas.openxmlformats.org/package/2006/relationships"><Relationship Id="rId1" Type="http://schemas.openxmlformats.org/officeDocument/2006/relationships/image" Target="media/image71.png" /><Relationship Id="rId2" Type="http://schemas.openxmlformats.org/officeDocument/2006/relationships/image" Target="file:///D:\qq&#25991;&#20214;\712321467\Image\C2C\Image2\%7B75232B38-A165-1FB7-499C-2E1C792CACB5%7D.p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7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232</TotalTime>
  <Pages>1</Pages>
  <Words>978</Words>
  <Characters>5581</Characters>
  <Application>Microsoft Office Word</Application>
  <DocSecurity>0</DocSecurity>
  <Lines>46</Lines>
  <Paragraphs>13</Paragraphs>
  <ScaleCrop>false</ScaleCrop>
  <Company>CHINA</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184</cp:revision>
  <dcterms:created xsi:type="dcterms:W3CDTF">2014-04-30T22:04:00Z</dcterms:created>
  <dcterms:modified xsi:type="dcterms:W3CDTF">2014-05-27T04:53:00Z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