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5E6601" w:rsidRPr="004D03A6" w:rsidP="005E6601">
      <w:pPr>
        <w:jc w:val="center"/>
        <w:rPr>
          <w:rFonts w:ascii="Times New Roman" w:eastAsia="黑体" w:hAnsi="Times New Roman" w:hint="eastAsia"/>
          <w:b/>
          <w:color w:val="000000"/>
          <w:sz w:val="32"/>
          <w:szCs w:val="32"/>
        </w:rPr>
      </w:pPr>
      <w:r w:rsidRPr="004D03A6">
        <w:rPr>
          <w:rFonts w:ascii="Times New Roman" w:eastAsia="黑体" w:hAnsi="Times New Roman"/>
          <w:b/>
          <w:color w:val="000000"/>
          <w:sz w:val="32"/>
          <w:szCs w:val="32"/>
        </w:rPr>
        <w:drawing>
          <wp:anchor simplePos="0" relativeHeight="251658240" behindDoc="0" locked="0" layoutInCell="1" allowOverlap="1">
            <wp:simplePos x="0" y="0"/>
            <wp:positionH relativeFrom="page">
              <wp:posOffset>11849100</wp:posOffset>
            </wp:positionH>
            <wp:positionV relativeFrom="topMargin">
              <wp:posOffset>11938000</wp:posOffset>
            </wp:positionV>
            <wp:extent cx="342900" cy="317500"/>
            <wp:wrapNone/>
            <wp:docPr id="10008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
                    <pic:cNvPicPr>
                      <a:picLocks noChangeAspect="1"/>
                    </pic:cNvPicPr>
                  </pic:nvPicPr>
                  <pic:blipFill>
                    <a:blip xmlns:r="http://schemas.openxmlformats.org/officeDocument/2006/relationships" r:embed="rId4"/>
                    <a:stretch>
                      <a:fillRect/>
                    </a:stretch>
                  </pic:blipFill>
                  <pic:spPr>
                    <a:xfrm>
                      <a:off x="0" y="0"/>
                      <a:ext cx="342900" cy="317500"/>
                    </a:xfrm>
                    <a:prstGeom prst="rect">
                      <a:avLst/>
                    </a:prstGeom>
                  </pic:spPr>
                </pic:pic>
              </a:graphicData>
            </a:graphic>
          </wp:anchor>
        </w:drawing>
      </w:r>
      <w:r w:rsidRPr="004D03A6">
        <w:rPr>
          <w:rFonts w:ascii="Times New Roman" w:eastAsia="黑体" w:hAnsi="Times New Roman"/>
          <w:b/>
          <w:color w:val="000000"/>
          <w:sz w:val="32"/>
          <w:szCs w:val="32"/>
        </w:rPr>
        <w:t>高考</w:t>
      </w:r>
      <w:r w:rsidR="00AD26DC">
        <w:rPr>
          <w:rFonts w:ascii="Times New Roman" w:eastAsia="黑体" w:hAnsi="Times New Roman" w:hint="eastAsia"/>
          <w:b/>
          <w:color w:val="000000"/>
          <w:sz w:val="32"/>
          <w:szCs w:val="32"/>
        </w:rPr>
        <w:t>物理</w:t>
      </w:r>
      <w:r w:rsidR="00AD26DC">
        <w:rPr>
          <w:rFonts w:ascii="Times New Roman" w:eastAsia="黑体" w:hAnsi="Times New Roman"/>
          <w:b/>
          <w:color w:val="000000"/>
          <w:sz w:val="32"/>
          <w:szCs w:val="32"/>
        </w:rPr>
        <w:t>考点</w:t>
      </w:r>
      <w:r w:rsidR="00AD26DC">
        <w:rPr>
          <w:rFonts w:ascii="Times New Roman" w:eastAsia="黑体" w:hAnsi="Times New Roman" w:hint="eastAsia"/>
          <w:b/>
          <w:color w:val="000000"/>
          <w:sz w:val="32"/>
          <w:szCs w:val="32"/>
        </w:rPr>
        <w:t>知识梳理</w:t>
      </w:r>
    </w:p>
    <w:p w:rsidR="005E6601" w:rsidRPr="004D03A6" w:rsidP="005E6601">
      <w:pPr>
        <w:jc w:val="center"/>
        <w:rPr>
          <w:rFonts w:ascii="Times New Roman" w:hAnsi="Times New Roman"/>
          <w:b/>
          <w:color w:val="000000"/>
          <w:sz w:val="28"/>
          <w:szCs w:val="28"/>
        </w:rPr>
      </w:pPr>
      <w:r w:rsidRPr="004D03A6">
        <w:rPr>
          <w:rFonts w:ascii="Times New Roman"/>
          <w:b/>
          <w:color w:val="000000"/>
          <w:sz w:val="28"/>
          <w:szCs w:val="28"/>
        </w:rPr>
        <w:t>必修</w:t>
      </w:r>
      <w:r w:rsidRPr="004D03A6">
        <w:rPr>
          <w:rFonts w:ascii="Times New Roman" w:hAnsi="Times New Roman"/>
          <w:b/>
          <w:color w:val="000000"/>
          <w:sz w:val="28"/>
          <w:szCs w:val="28"/>
        </w:rPr>
        <w:t>1</w:t>
      </w:r>
      <w:r w:rsidRPr="004D03A6">
        <w:rPr>
          <w:rFonts w:ascii="Times New Roman"/>
          <w:b/>
          <w:color w:val="000000"/>
          <w:sz w:val="28"/>
          <w:szCs w:val="28"/>
        </w:rPr>
        <w:t>知识点</w:t>
      </w:r>
    </w:p>
    <w:p w:rsidR="005E6601" w:rsidRPr="004D03A6" w:rsidP="005E6601">
      <w:pPr>
        <w:rPr>
          <w:rFonts w:ascii="Times New Roman" w:hAnsi="Times New Roman"/>
          <w:b/>
          <w:bCs/>
          <w:color w:val="000000"/>
          <w:szCs w:val="21"/>
        </w:rPr>
      </w:pPr>
      <w:r w:rsidRPr="004D03A6">
        <w:rPr>
          <w:rFonts w:ascii="Times New Roman" w:hAnsi="Times New Roman"/>
          <w:b/>
          <w:bCs/>
          <w:color w:val="000000"/>
          <w:szCs w:val="21"/>
        </w:rPr>
        <w:t>1.</w:t>
      </w:r>
      <w:r w:rsidRPr="004D03A6">
        <w:rPr>
          <w:rFonts w:ascii="Times New Roman" w:hAnsi="宋体"/>
          <w:b/>
          <w:bCs/>
          <w:color w:val="000000"/>
          <w:szCs w:val="21"/>
        </w:rPr>
        <w:t>质点</w:t>
      </w:r>
      <w:r w:rsidRPr="004D03A6">
        <w:rPr>
          <w:rFonts w:ascii="Times New Roman" w:hAnsi="Times New Roman"/>
          <w:b/>
          <w:bCs/>
          <w:color w:val="000000"/>
          <w:szCs w:val="21"/>
        </w:rPr>
        <w:t xml:space="preserve">  </w:t>
      </w:r>
      <w:r w:rsidRPr="004D03A6">
        <w:rPr>
          <w:rFonts w:ascii="Times New Roman" w:hAnsi="宋体"/>
          <w:b/>
          <w:bCs/>
          <w:color w:val="000000"/>
          <w:szCs w:val="21"/>
        </w:rPr>
        <w:t>参考系和坐标系Ⅰ</w:t>
      </w:r>
    </w:p>
    <w:p w:rsidR="005E6601" w:rsidRPr="004D03A6" w:rsidP="0031533B">
      <w:pPr>
        <w:ind w:firstLine="420" w:firstLineChars="200"/>
        <w:rPr>
          <w:rFonts w:ascii="Times New Roman" w:hAnsi="Times New Roman"/>
          <w:bCs/>
          <w:color w:val="000000"/>
          <w:szCs w:val="21"/>
        </w:rPr>
      </w:pPr>
      <w:r w:rsidRPr="004D03A6">
        <w:rPr>
          <w:rFonts w:ascii="Times New Roman" w:hAnsi="宋体"/>
          <w:bCs/>
          <w:color w:val="000000"/>
          <w:szCs w:val="21"/>
        </w:rPr>
        <w:t>在某些情况下，可以不考虑物体的大小和形状。这时，我们突出</w:t>
      </w:r>
      <w:r w:rsidRPr="004D03A6">
        <w:rPr>
          <w:rFonts w:ascii="Times New Roman" w:hAnsi="Times New Roman"/>
          <w:bCs/>
          <w:color w:val="000000"/>
          <w:szCs w:val="21"/>
        </w:rPr>
        <w:t>“</w:t>
      </w:r>
      <w:r w:rsidRPr="004D03A6">
        <w:rPr>
          <w:rFonts w:ascii="Times New Roman" w:hAnsi="宋体"/>
          <w:bCs/>
          <w:color w:val="000000"/>
          <w:szCs w:val="21"/>
        </w:rPr>
        <w:t>物体具有质量</w:t>
      </w:r>
      <w:r w:rsidRPr="004D03A6">
        <w:rPr>
          <w:rFonts w:ascii="Times New Roman" w:hAnsi="Times New Roman"/>
          <w:bCs/>
          <w:color w:val="000000"/>
          <w:szCs w:val="21"/>
        </w:rPr>
        <w:t>”</w:t>
      </w:r>
      <w:r w:rsidRPr="004D03A6">
        <w:rPr>
          <w:rFonts w:ascii="Times New Roman" w:hAnsi="宋体"/>
          <w:bCs/>
          <w:color w:val="000000"/>
          <w:szCs w:val="21"/>
        </w:rPr>
        <w:t>这一要素，把它简化为一个有质量的点，称为质点。</w:t>
      </w:r>
      <w:r w:rsidRPr="00087E86" w:rsidR="007E175F">
        <w:rPr>
          <w:rFonts w:hint="eastAsia"/>
          <w:szCs w:val="21"/>
        </w:rPr>
        <w:t>这是为研究物体运动而提出的理想化模型。</w:t>
      </w:r>
    </w:p>
    <w:p w:rsidR="005E6601" w:rsidRPr="004D03A6" w:rsidP="0031533B">
      <w:pPr>
        <w:ind w:firstLine="420" w:firstLineChars="200"/>
        <w:rPr>
          <w:rFonts w:ascii="Times New Roman" w:hAnsi="Times New Roman"/>
          <w:bCs/>
          <w:color w:val="000000"/>
          <w:szCs w:val="21"/>
        </w:rPr>
      </w:pPr>
      <w:r w:rsidRPr="004D03A6">
        <w:rPr>
          <w:rFonts w:ascii="Times New Roman" w:hAnsi="宋体"/>
          <w:bCs/>
          <w:color w:val="000000"/>
          <w:szCs w:val="21"/>
        </w:rPr>
        <w:t>要描述一个物体的运动，首先要选定某个其他物体做参考，观察物体相对于这个</w:t>
      </w:r>
      <w:r w:rsidRPr="004D03A6">
        <w:rPr>
          <w:rFonts w:ascii="Times New Roman" w:hAnsi="Times New Roman"/>
          <w:bCs/>
          <w:color w:val="000000"/>
          <w:szCs w:val="21"/>
        </w:rPr>
        <w:t>“</w:t>
      </w:r>
      <w:r w:rsidRPr="004D03A6">
        <w:rPr>
          <w:rFonts w:ascii="Times New Roman" w:hAnsi="宋体"/>
          <w:bCs/>
          <w:color w:val="000000"/>
          <w:szCs w:val="21"/>
        </w:rPr>
        <w:t>其他物体</w:t>
      </w:r>
      <w:r w:rsidRPr="004D03A6">
        <w:rPr>
          <w:rFonts w:ascii="Times New Roman" w:hAnsi="Times New Roman"/>
          <w:bCs/>
          <w:color w:val="000000"/>
          <w:szCs w:val="21"/>
        </w:rPr>
        <w:t>”</w:t>
      </w:r>
      <w:r w:rsidRPr="004D03A6">
        <w:rPr>
          <w:rFonts w:ascii="Times New Roman" w:hAnsi="宋体"/>
          <w:bCs/>
          <w:color w:val="000000"/>
          <w:szCs w:val="21"/>
        </w:rPr>
        <w:t>的位置是否随时间变化，以及怎样变化。这种用来做参考的物体称为参考系。</w:t>
      </w:r>
      <w:r w:rsidR="009D534C">
        <w:rPr>
          <w:rFonts w:hint="eastAsia"/>
          <w:szCs w:val="21"/>
        </w:rPr>
        <w:t>在具体问题中要能正确选择参考系，知道对于</w:t>
      </w:r>
      <w:r w:rsidRPr="00F02059" w:rsidR="009D534C">
        <w:rPr>
          <w:rFonts w:ascii="宋体" w:hAnsi="宋体" w:hint="eastAsia"/>
          <w:szCs w:val="21"/>
        </w:rPr>
        <w:t>同一个运动，</w:t>
      </w:r>
      <w:r w:rsidR="009D534C">
        <w:rPr>
          <w:rFonts w:ascii="宋体" w:hAnsi="宋体" w:hint="eastAsia"/>
          <w:szCs w:val="21"/>
        </w:rPr>
        <w:t>当选择不同参考系时</w:t>
      </w:r>
      <w:r w:rsidRPr="00F02059" w:rsidR="009D534C">
        <w:rPr>
          <w:rFonts w:ascii="宋体" w:hAnsi="宋体" w:hint="eastAsia"/>
          <w:szCs w:val="21"/>
        </w:rPr>
        <w:t>观察结果</w:t>
      </w:r>
      <w:r w:rsidR="009D534C">
        <w:rPr>
          <w:rFonts w:ascii="宋体" w:hAnsi="宋体" w:hint="eastAsia"/>
          <w:szCs w:val="21"/>
        </w:rPr>
        <w:t>不</w:t>
      </w:r>
      <w:r w:rsidRPr="00F02059" w:rsidR="009D534C">
        <w:rPr>
          <w:rFonts w:ascii="宋体" w:hAnsi="宋体" w:hint="eastAsia"/>
          <w:szCs w:val="21"/>
        </w:rPr>
        <w:t>同</w:t>
      </w:r>
      <w:r w:rsidR="009D534C">
        <w:rPr>
          <w:rFonts w:ascii="宋体" w:hAnsi="宋体" w:hint="eastAsia"/>
          <w:szCs w:val="21"/>
        </w:rPr>
        <w:t>。</w:t>
      </w:r>
    </w:p>
    <w:p w:rsidR="005E6601" w:rsidRPr="004D03A6" w:rsidP="0031533B">
      <w:pPr>
        <w:ind w:firstLine="420" w:firstLineChars="200"/>
        <w:rPr>
          <w:rFonts w:ascii="Times New Roman" w:hAnsi="Times New Roman"/>
          <w:bCs/>
          <w:color w:val="000000"/>
          <w:szCs w:val="21"/>
        </w:rPr>
      </w:pPr>
      <w:r w:rsidRPr="004D03A6">
        <w:rPr>
          <w:rFonts w:ascii="Times New Roman" w:hAnsi="宋体"/>
          <w:bCs/>
          <w:color w:val="000000"/>
          <w:szCs w:val="21"/>
        </w:rPr>
        <w:t>为了定量地描述物体的位置及位置的变化，需要在参考系上建立适当的坐标系。</w:t>
      </w:r>
    </w:p>
    <w:p w:rsidR="005E6601" w:rsidRPr="004D03A6" w:rsidP="005E6601">
      <w:pPr>
        <w:rPr>
          <w:rFonts w:ascii="Times New Roman" w:hAnsi="Times New Roman"/>
          <w:b/>
          <w:bCs/>
          <w:color w:val="000000"/>
          <w:szCs w:val="21"/>
        </w:rPr>
      </w:pPr>
      <w:r w:rsidRPr="004D03A6">
        <w:rPr>
          <w:rFonts w:ascii="Times New Roman" w:hAnsi="Times New Roman"/>
          <w:b/>
          <w:bCs/>
          <w:color w:val="000000"/>
          <w:szCs w:val="21"/>
        </w:rPr>
        <w:t>2.</w:t>
      </w:r>
      <w:r w:rsidRPr="004D03A6">
        <w:rPr>
          <w:rFonts w:ascii="Times New Roman" w:hAnsi="宋体"/>
          <w:b/>
          <w:bCs/>
          <w:color w:val="000000"/>
          <w:szCs w:val="21"/>
        </w:rPr>
        <w:t>路程和位移</w:t>
      </w:r>
      <w:r w:rsidRPr="004D03A6">
        <w:rPr>
          <w:rFonts w:ascii="Times New Roman" w:hAnsi="Times New Roman"/>
          <w:b/>
          <w:bCs/>
          <w:color w:val="000000"/>
          <w:szCs w:val="21"/>
        </w:rPr>
        <w:t xml:space="preserve">  </w:t>
      </w:r>
      <w:r w:rsidRPr="004D03A6" w:rsidR="009D534C">
        <w:rPr>
          <w:rFonts w:ascii="Times New Roman" w:hAnsi="宋体"/>
          <w:b/>
          <w:bCs/>
          <w:color w:val="000000"/>
          <w:szCs w:val="21"/>
        </w:rPr>
        <w:t>速度和速率</w:t>
      </w:r>
      <w:r w:rsidR="009D534C">
        <w:rPr>
          <w:rFonts w:ascii="Times New Roman" w:hAnsi="宋体" w:hint="eastAsia"/>
          <w:b/>
          <w:bCs/>
          <w:color w:val="000000"/>
          <w:szCs w:val="21"/>
        </w:rPr>
        <w:t xml:space="preserve">  </w:t>
      </w:r>
      <w:r w:rsidRPr="004D03A6" w:rsidR="009D534C">
        <w:rPr>
          <w:rFonts w:ascii="Times New Roman" w:hAnsi="宋体"/>
          <w:b/>
          <w:bCs/>
          <w:color w:val="000000"/>
          <w:szCs w:val="21"/>
        </w:rPr>
        <w:t>加速度</w:t>
      </w:r>
      <w:r w:rsidRPr="004D03A6">
        <w:rPr>
          <w:rFonts w:ascii="Times New Roman" w:hAnsi="宋体"/>
          <w:b/>
          <w:bCs/>
          <w:color w:val="000000"/>
          <w:szCs w:val="21"/>
        </w:rPr>
        <w:t>Ⅱ</w:t>
      </w:r>
    </w:p>
    <w:p w:rsidR="005E6601" w:rsidRPr="004D03A6" w:rsidP="00904543">
      <w:pPr>
        <w:ind w:firstLine="420" w:firstLineChars="200"/>
        <w:rPr>
          <w:rFonts w:ascii="Times New Roman" w:hAnsi="Times New Roman" w:hint="eastAsia"/>
          <w:bCs/>
          <w:color w:val="000000"/>
          <w:szCs w:val="21"/>
        </w:rPr>
      </w:pPr>
      <w:r w:rsidRPr="004D03A6">
        <w:rPr>
          <w:rFonts w:ascii="Times New Roman" w:hAnsi="宋体"/>
          <w:bCs/>
          <w:color w:val="000000"/>
          <w:szCs w:val="21"/>
        </w:rPr>
        <w:t>路程是物体运动轨迹的长度</w:t>
      </w:r>
      <w:r w:rsidR="00782CC2">
        <w:rPr>
          <w:rFonts w:ascii="Times New Roman" w:hAnsi="宋体" w:hint="eastAsia"/>
          <w:bCs/>
          <w:color w:val="000000"/>
          <w:szCs w:val="21"/>
        </w:rPr>
        <w:t>。</w:t>
      </w:r>
      <w:r w:rsidRPr="00F02059" w:rsidR="00782CC2">
        <w:rPr>
          <w:rFonts w:hAnsi="宋体" w:hint="eastAsia"/>
          <w:szCs w:val="21"/>
        </w:rPr>
        <w:t>路程是标量</w:t>
      </w:r>
    </w:p>
    <w:p w:rsidR="005E6601" w:rsidP="00904543">
      <w:pPr>
        <w:ind w:firstLine="420" w:firstLineChars="200"/>
        <w:rPr>
          <w:rFonts w:hAnsi="宋体" w:hint="eastAsia"/>
          <w:szCs w:val="21"/>
        </w:rPr>
      </w:pPr>
      <w:r w:rsidRPr="004D03A6">
        <w:rPr>
          <w:rFonts w:ascii="Times New Roman" w:hAnsi="宋体"/>
          <w:bCs/>
          <w:color w:val="000000"/>
          <w:szCs w:val="21"/>
        </w:rPr>
        <w:t>位移表示物体（质点）的位置变化。我们从初位置到末位置作一条有向线段，用这条有向线段表示位移。</w:t>
      </w:r>
      <w:r w:rsidRPr="00F02059" w:rsidR="00782CC2">
        <w:rPr>
          <w:rFonts w:hAnsi="宋体" w:hint="eastAsia"/>
          <w:szCs w:val="21"/>
        </w:rPr>
        <w:t>位移是矢量。</w:t>
      </w:r>
    </w:p>
    <w:p w:rsidR="00782CC2" w:rsidP="00904543">
      <w:pPr>
        <w:ind w:firstLine="420" w:firstLineChars="200"/>
        <w:rPr>
          <w:rFonts w:hAnsi="宋体" w:hint="eastAsia"/>
          <w:szCs w:val="21"/>
        </w:rPr>
      </w:pPr>
      <w:r w:rsidRPr="00284BE3">
        <w:rPr>
          <w:rFonts w:hAnsi="宋体" w:hint="eastAsia"/>
          <w:szCs w:val="21"/>
        </w:rPr>
        <w:t>在物体做单向直线运动时，位移的大小等于路程。</w:t>
      </w:r>
    </w:p>
    <w:p w:rsidR="00D40911" w:rsidRPr="004D03A6" w:rsidP="00DE5003">
      <w:pPr>
        <w:ind w:firstLine="420" w:firstLineChars="200"/>
        <w:rPr>
          <w:rFonts w:ascii="Times New Roman" w:hAnsi="Times New Roman"/>
          <w:bCs/>
          <w:color w:val="000000"/>
          <w:szCs w:val="21"/>
        </w:rPr>
      </w:pPr>
      <w:r w:rsidRPr="00F02059" w:rsidR="000A055A">
        <w:rPr>
          <w:rFonts w:hAnsi="宋体" w:hint="eastAsia"/>
          <w:szCs w:val="21"/>
        </w:rPr>
        <w:t>速度是描述物体运动快慢的物理，</w:t>
      </w:r>
      <w:r w:rsidRPr="004D03A6">
        <w:rPr>
          <w:rFonts w:ascii="Times New Roman" w:hAnsi="宋体"/>
          <w:bCs/>
          <w:color w:val="000000"/>
          <w:szCs w:val="21"/>
        </w:rPr>
        <w:t>如果在时间</w:t>
      </w:r>
      <w:r>
        <w:rPr>
          <w:rFonts w:ascii="Times New Roman" w:hAnsi="Times New Roman"/>
          <w:bCs/>
          <w:color w:val="000000"/>
          <w:position w:val="-6"/>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95pt" o:ole="" o:preferrelative="t" filled="f" stroked="f">
            <v:fill o:detectmouseclick="f"/>
            <v:imagedata r:id="rId5" o:title=""/>
            <o:lock v:ext="edit" aspectratio="t"/>
          </v:shape>
          <o:OLEObject Type="Embed" ProgID="Equation.3" ShapeID="_x0000_i1025" DrawAspect="Content" ObjectID="_1234764085" r:id="rId6"/>
        </w:object>
      </w:r>
      <w:r w:rsidRPr="004D03A6">
        <w:rPr>
          <w:rFonts w:ascii="Times New Roman" w:hAnsi="宋体"/>
          <w:bCs/>
          <w:color w:val="000000"/>
          <w:szCs w:val="21"/>
        </w:rPr>
        <w:t>内物体的位移是</w:t>
      </w:r>
      <w:r>
        <w:rPr>
          <w:rFonts w:ascii="Times New Roman" w:hAnsi="Times New Roman"/>
          <w:bCs/>
          <w:color w:val="000000"/>
          <w:position w:val="-6"/>
          <w:szCs w:val="21"/>
        </w:rPr>
        <w:object>
          <v:shape id="_x0000_i1026" type="#_x0000_t75" style="width:17pt;height:13.95pt" o:ole="" o:preferrelative="t" filled="f" stroked="f">
            <v:fill o:detectmouseclick="f"/>
            <v:imagedata r:id="rId7" o:title=""/>
            <o:lock v:ext="edit" aspectratio="t"/>
          </v:shape>
          <o:OLEObject Type="Embed" ProgID="Equation.3" ShapeID="_x0000_i1026" DrawAspect="Content" ObjectID="_1234764191" r:id="rId8"/>
        </w:object>
      </w:r>
      <w:r w:rsidRPr="004D03A6">
        <w:rPr>
          <w:rFonts w:ascii="Times New Roman" w:hAnsi="宋体"/>
          <w:bCs/>
          <w:color w:val="000000"/>
          <w:szCs w:val="21"/>
        </w:rPr>
        <w:t>，它的速度就可以表示为</w:t>
      </w:r>
      <w:r>
        <w:rPr>
          <w:rFonts w:ascii="Times New Roman" w:hAnsi="Times New Roman"/>
          <w:bCs/>
          <w:color w:val="000000"/>
          <w:position w:val="-24"/>
          <w:szCs w:val="21"/>
        </w:rPr>
        <w:object>
          <v:shape id="_x0000_i1027" type="#_x0000_t75" style="width:37pt;height:31pt" o:ole="" o:preferrelative="t" filled="f" stroked="f">
            <v:fill o:detectmouseclick="f"/>
            <v:imagedata r:id="rId9" o:title=""/>
            <o:lock v:ext="edit" aspectratio="t"/>
          </v:shape>
          <o:OLEObject Type="Embed" ProgID="Equation.3" ShapeID="_x0000_i1027" DrawAspect="Content" ObjectID="_1234764238" r:id="rId10"/>
        </w:object>
      </w:r>
      <w:r w:rsidRPr="004D03A6">
        <w:rPr>
          <w:rFonts w:ascii="Times New Roman" w:hAnsi="宋体"/>
          <w:bCs/>
          <w:color w:val="000000"/>
          <w:szCs w:val="21"/>
        </w:rPr>
        <w:t>（</w:t>
      </w:r>
      <w:r w:rsidRPr="004D03A6">
        <w:rPr>
          <w:rFonts w:ascii="Times New Roman" w:hAnsi="Times New Roman"/>
          <w:bCs/>
          <w:color w:val="000000"/>
          <w:szCs w:val="21"/>
        </w:rPr>
        <w:t>1</w:t>
      </w:r>
      <w:r w:rsidRPr="004D03A6">
        <w:rPr>
          <w:rFonts w:ascii="Times New Roman" w:hAnsi="宋体"/>
          <w:bCs/>
          <w:color w:val="000000"/>
          <w:szCs w:val="21"/>
        </w:rPr>
        <w:t>）</w:t>
      </w:r>
    </w:p>
    <w:p w:rsidR="00D40911" w:rsidRPr="004D03A6" w:rsidP="00D40911">
      <w:pPr>
        <w:rPr>
          <w:rFonts w:ascii="Times New Roman" w:hAnsi="Times New Roman"/>
          <w:bCs/>
          <w:color w:val="000000"/>
          <w:szCs w:val="21"/>
        </w:rPr>
      </w:pPr>
      <w:r w:rsidRPr="004D03A6">
        <w:rPr>
          <w:rFonts w:ascii="Times New Roman" w:hAnsi="宋体"/>
          <w:bCs/>
          <w:color w:val="000000"/>
          <w:szCs w:val="21"/>
        </w:rPr>
        <w:t>由（</w:t>
      </w:r>
      <w:r w:rsidRPr="004D03A6">
        <w:rPr>
          <w:rFonts w:ascii="Times New Roman" w:hAnsi="Times New Roman"/>
          <w:bCs/>
          <w:color w:val="000000"/>
          <w:szCs w:val="21"/>
        </w:rPr>
        <w:t>1</w:t>
      </w:r>
      <w:r w:rsidRPr="004D03A6">
        <w:rPr>
          <w:rFonts w:ascii="Times New Roman" w:hAnsi="宋体"/>
          <w:bCs/>
          <w:color w:val="000000"/>
          <w:szCs w:val="21"/>
        </w:rPr>
        <w:t>）式求得的速度，表示的只是物体在时间间隔</w:t>
      </w:r>
      <w:r>
        <w:rPr>
          <w:rFonts w:ascii="Times New Roman" w:hAnsi="Times New Roman"/>
          <w:bCs/>
          <w:color w:val="000000"/>
          <w:position w:val="-6"/>
          <w:szCs w:val="21"/>
        </w:rPr>
        <w:object>
          <v:shape id="_x0000_i1028" type="#_x0000_t75" style="width:15pt;height:13.95pt" o:ole="" o:preferrelative="t" filled="f" stroked="f">
            <v:fill o:detectmouseclick="f"/>
            <v:imagedata r:id="rId5" o:title=""/>
            <o:lock v:ext="edit" aspectratio="t"/>
          </v:shape>
          <o:OLEObject Type="Embed" ProgID="Equation.3" ShapeID="_x0000_i1028" DrawAspect="Content" ObjectID="_1234764086" r:id="rId11"/>
        </w:object>
      </w:r>
      <w:r w:rsidRPr="004D03A6">
        <w:rPr>
          <w:rFonts w:ascii="Times New Roman" w:hAnsi="宋体"/>
          <w:bCs/>
          <w:color w:val="000000"/>
          <w:szCs w:val="21"/>
        </w:rPr>
        <w:t>内的平均快慢程度，称为平均速度。</w:t>
      </w:r>
    </w:p>
    <w:p w:rsidR="00DE5003" w:rsidP="000A055A">
      <w:pPr>
        <w:ind w:firstLine="420" w:firstLineChars="200"/>
        <w:rPr>
          <w:rFonts w:ascii="Times New Roman" w:hAnsi="宋体" w:hint="eastAsia"/>
          <w:bCs/>
          <w:color w:val="000000"/>
          <w:szCs w:val="21"/>
        </w:rPr>
      </w:pPr>
      <w:r w:rsidRPr="004D03A6" w:rsidR="00D40911">
        <w:rPr>
          <w:rFonts w:ascii="Times New Roman" w:hAnsi="宋体"/>
          <w:bCs/>
          <w:color w:val="000000"/>
          <w:szCs w:val="21"/>
        </w:rPr>
        <w:t>如果</w:t>
      </w:r>
      <w:r>
        <w:rPr>
          <w:rFonts w:ascii="Times New Roman" w:hAnsi="Times New Roman"/>
          <w:bCs/>
          <w:color w:val="000000"/>
          <w:position w:val="-6"/>
          <w:szCs w:val="21"/>
        </w:rPr>
        <w:object>
          <v:shape id="_x0000_i1029" type="#_x0000_t75" style="width:15pt;height:13.95pt" o:ole="" o:preferrelative="t" filled="f" stroked="f">
            <v:fill o:detectmouseclick="f"/>
            <v:imagedata r:id="rId5" o:title=""/>
            <o:lock v:ext="edit" aspectratio="t"/>
          </v:shape>
          <o:OLEObject Type="Embed" ProgID="Equation.3" ShapeID="_x0000_i1029" DrawAspect="Content" ObjectID="_1234764087" r:id="rId12"/>
        </w:object>
      </w:r>
      <w:r w:rsidRPr="004D03A6" w:rsidR="00D40911">
        <w:rPr>
          <w:rFonts w:ascii="Times New Roman" w:hAnsi="宋体"/>
          <w:bCs/>
          <w:color w:val="000000"/>
          <w:szCs w:val="21"/>
        </w:rPr>
        <w:t>非常非常小，就可以认为</w:t>
      </w:r>
      <w:r w:rsidRPr="004D03A6" w:rsidR="00D40911">
        <w:rPr>
          <w:rFonts w:ascii="Times New Roman" w:hAnsi="Times New Roman"/>
          <w:bCs/>
          <w:color w:val="000000"/>
          <w:szCs w:val="21"/>
        </w:rPr>
        <w:t xml:space="preserve"> </w:t>
      </w:r>
      <w:r>
        <w:rPr>
          <w:rFonts w:ascii="Times New Roman" w:hAnsi="Times New Roman"/>
          <w:bCs/>
          <w:color w:val="000000"/>
          <w:position w:val="-24"/>
          <w:szCs w:val="21"/>
        </w:rPr>
        <w:object>
          <v:shape id="_x0000_i1030" type="#_x0000_t75" style="width:19pt;height:31pt" o:ole="" o:preferrelative="t" filled="f" stroked="f">
            <v:fill o:detectmouseclick="f"/>
            <v:imagedata r:id="rId13" o:title=""/>
            <o:lock v:ext="edit" aspectratio="t"/>
          </v:shape>
          <o:OLEObject Type="Embed" ProgID="Equation.3" ShapeID="_x0000_i1030" DrawAspect="Content" ObjectID="_1234764611" r:id="rId14"/>
        </w:object>
      </w:r>
      <w:r w:rsidRPr="004D03A6" w:rsidR="00D40911">
        <w:rPr>
          <w:rFonts w:ascii="Times New Roman" w:hAnsi="宋体"/>
          <w:bCs/>
          <w:color w:val="000000"/>
          <w:szCs w:val="21"/>
        </w:rPr>
        <w:t>表示的是物体在时刻</w:t>
      </w:r>
      <w:r w:rsidRPr="004D03A6" w:rsidR="00D40911">
        <w:rPr>
          <w:rFonts w:ascii="Times New Roman" w:hAnsi="Times New Roman"/>
          <w:bCs/>
          <w:color w:val="000000"/>
          <w:szCs w:val="21"/>
        </w:rPr>
        <w:t>t</w:t>
      </w:r>
      <w:r w:rsidRPr="004D03A6" w:rsidR="00D40911">
        <w:rPr>
          <w:rFonts w:ascii="Times New Roman" w:hAnsi="宋体"/>
          <w:bCs/>
          <w:color w:val="000000"/>
          <w:szCs w:val="21"/>
        </w:rPr>
        <w:t>的速度，这个速度叫做瞬时速度。</w:t>
      </w:r>
    </w:p>
    <w:p w:rsidR="00DE5003" w:rsidRPr="000850DC" w:rsidP="000850DC">
      <w:pPr>
        <w:ind w:firstLine="420" w:firstLineChars="200"/>
        <w:rPr>
          <w:rFonts w:hAnsi="宋体" w:hint="eastAsia"/>
          <w:szCs w:val="21"/>
        </w:rPr>
      </w:pPr>
      <w:r w:rsidRPr="00F02059" w:rsidR="000A055A">
        <w:rPr>
          <w:rFonts w:hAnsi="宋体" w:hint="eastAsia"/>
          <w:szCs w:val="21"/>
        </w:rPr>
        <w:t>瞬时速度</w:t>
      </w:r>
      <w:r w:rsidR="000A055A">
        <w:rPr>
          <w:rFonts w:hAnsi="宋体" w:hint="eastAsia"/>
          <w:szCs w:val="21"/>
        </w:rPr>
        <w:t>的大小就是</w:t>
      </w:r>
      <w:r w:rsidRPr="00F02059" w:rsidR="000A055A">
        <w:rPr>
          <w:rFonts w:hAnsi="宋体" w:hint="eastAsia"/>
          <w:szCs w:val="21"/>
        </w:rPr>
        <w:t>瞬时速</w:t>
      </w:r>
      <w:r w:rsidR="000A055A">
        <w:rPr>
          <w:rFonts w:hAnsi="宋体" w:hint="eastAsia"/>
          <w:szCs w:val="21"/>
        </w:rPr>
        <w:t>率，</w:t>
      </w:r>
      <w:r>
        <w:rPr>
          <w:rFonts w:hAnsi="宋体" w:hint="eastAsia"/>
          <w:szCs w:val="21"/>
        </w:rPr>
        <w:t>但平均速度大小不等于平均速率</w:t>
      </w:r>
      <w:r w:rsidR="000A055A">
        <w:rPr>
          <w:rFonts w:hAnsi="宋体" w:hint="eastAsia"/>
          <w:szCs w:val="21"/>
        </w:rPr>
        <w:t>。</w:t>
      </w:r>
    </w:p>
    <w:p w:rsidR="000850DC" w:rsidP="00DE5003">
      <w:pPr>
        <w:ind w:firstLine="420" w:firstLineChars="200"/>
        <w:rPr>
          <w:rFonts w:ascii="宋体" w:hAnsi="宋体" w:hint="eastAsia"/>
        </w:rPr>
      </w:pPr>
      <w:r w:rsidRPr="004D03A6">
        <w:rPr>
          <w:rFonts w:ascii="Times New Roman" w:hAnsi="宋体"/>
          <w:bCs/>
          <w:color w:val="000000"/>
          <w:szCs w:val="21"/>
        </w:rPr>
        <w:t>加速度是速度的变化量与发生这一变化所用时间的比值，</w:t>
      </w:r>
      <w:r>
        <w:rPr>
          <w:rFonts w:ascii="Times New Roman" w:hAnsi="Times New Roman"/>
          <w:bCs/>
          <w:color w:val="000000"/>
          <w:position w:val="-24"/>
          <w:szCs w:val="21"/>
        </w:rPr>
        <w:object>
          <v:shape id="_x0000_i1031" type="#_x0000_t75" style="width:38pt;height:31pt" o:ole="" o:preferrelative="t" filled="f" stroked="f">
            <v:fill o:detectmouseclick="f"/>
            <v:imagedata r:id="rId15" o:title=""/>
            <o:lock v:ext="edit" aspectratio="t"/>
          </v:shape>
          <o:OLEObject Type="Embed" ProgID="Equation.3" ShapeID="_x0000_i1031" DrawAspect="Content" ObjectID="_1234765374" r:id="rId16"/>
        </w:object>
      </w:r>
      <w:r>
        <w:rPr>
          <w:rFonts w:ascii="Times New Roman" w:hAnsi="Times New Roman"/>
          <w:bCs/>
          <w:color w:val="000000"/>
          <w:position w:val="-10"/>
          <w:szCs w:val="21"/>
        </w:rPr>
        <w:object>
          <v:shape id="_x0000_i1032" type="#_x0000_t75" style="width:9pt;height:17pt" o:ole="" o:preferrelative="t" filled="f" stroked="f">
            <v:fill o:detectmouseclick="f"/>
            <v:imagedata r:id="rId17" o:title=""/>
            <o:lock v:ext="edit" aspectratio="t"/>
          </v:shape>
          <o:OLEObject Type="Embed" ProgID="Equation.3" ShapeID="_x0000_i1032" DrawAspect="Content" ObjectID="_1234765342" r:id="rId18"/>
        </w:object>
      </w:r>
      <w:r>
        <w:rPr>
          <w:rFonts w:ascii="Times New Roman" w:hAnsi="Times New Roman" w:hint="eastAsia"/>
          <w:bCs/>
          <w:color w:val="000000"/>
          <w:szCs w:val="21"/>
        </w:rPr>
        <w:t>，又称为速度的变化率，</w:t>
      </w:r>
      <w:r>
        <w:rPr>
          <w:rFonts w:ascii="宋体" w:hAnsi="宋体" w:hint="eastAsia"/>
        </w:rPr>
        <w:t>它是</w:t>
      </w:r>
      <w:r>
        <w:rPr>
          <w:rFonts w:hint="eastAsia"/>
        </w:rPr>
        <w:t>用来描述</w:t>
      </w:r>
      <w:r>
        <w:rPr>
          <w:rFonts w:ascii="宋体" w:hAnsi="宋体" w:hint="eastAsia"/>
        </w:rPr>
        <w:t>物体速度变化快慢的物理量，是矢量，其方向与</w:t>
      </w:r>
      <w:r>
        <w:t>Δ</w:t>
      </w:r>
      <w:r>
        <w:rPr>
          <w:i/>
        </w:rPr>
        <w:t>v</w:t>
      </w:r>
      <w:r>
        <w:rPr>
          <w:rFonts w:ascii="宋体" w:hAnsi="宋体" w:hint="eastAsia"/>
        </w:rPr>
        <w:t>的方向相同或与物体受到的合力方向相同。</w:t>
      </w:r>
    </w:p>
    <w:p w:rsidR="00DE5003" w:rsidRPr="004D03A6" w:rsidP="00DE5003">
      <w:pPr>
        <w:ind w:firstLine="420" w:firstLineChars="200"/>
        <w:rPr>
          <w:rFonts w:ascii="Times New Roman" w:hAnsi="Times New Roman"/>
          <w:bCs/>
          <w:color w:val="000000"/>
          <w:szCs w:val="21"/>
        </w:rPr>
      </w:pPr>
      <w:r>
        <w:rPr>
          <w:rFonts w:hAnsi="宋体" w:hint="eastAsia"/>
        </w:rPr>
        <w:t>当</w:t>
      </w:r>
      <w:r>
        <w:rPr>
          <w:i/>
        </w:rPr>
        <w:t>a</w:t>
      </w:r>
      <w:r>
        <w:rPr>
          <w:rFonts w:hAnsi="宋体" w:hint="eastAsia"/>
        </w:rPr>
        <w:t>与</w:t>
      </w:r>
      <w:r>
        <w:rPr>
          <w:i/>
        </w:rPr>
        <w:t>v</w:t>
      </w:r>
      <w:r>
        <w:rPr>
          <w:rFonts w:hint="eastAsia"/>
        </w:rPr>
        <w:t>同向时，物体做加速直线运动；当</w:t>
      </w:r>
      <w:r>
        <w:rPr>
          <w:i/>
        </w:rPr>
        <w:t>a</w:t>
      </w:r>
      <w:r>
        <w:rPr>
          <w:rFonts w:hAnsi="宋体" w:hint="eastAsia"/>
        </w:rPr>
        <w:t>与</w:t>
      </w:r>
      <w:r>
        <w:rPr>
          <w:i/>
        </w:rPr>
        <w:t>v</w:t>
      </w:r>
      <w:r>
        <w:rPr>
          <w:rFonts w:hint="eastAsia"/>
        </w:rPr>
        <w:t>反向时，物体做减速直线运动。加速度与速度没有必然的联系。</w:t>
      </w:r>
    </w:p>
    <w:p w:rsidR="00BD556A" w:rsidRPr="004D03A6" w:rsidP="00BD556A">
      <w:pPr>
        <w:rPr>
          <w:rFonts w:ascii="Times New Roman" w:hAnsi="Times New Roman"/>
          <w:b/>
          <w:bCs/>
          <w:color w:val="000000"/>
          <w:szCs w:val="21"/>
        </w:rPr>
      </w:pPr>
      <w:r w:rsidRPr="004D03A6" w:rsidR="005E6601">
        <w:rPr>
          <w:rFonts w:ascii="Times New Roman" w:hAnsi="Times New Roman"/>
          <w:b/>
          <w:bCs/>
          <w:color w:val="000000"/>
          <w:szCs w:val="21"/>
        </w:rPr>
        <w:t>3</w:t>
      </w:r>
      <w:r w:rsidRPr="004D03A6" w:rsidR="005E6601">
        <w:rPr>
          <w:rFonts w:ascii="Times New Roman" w:hAnsi="宋体"/>
          <w:b/>
          <w:bCs/>
          <w:color w:val="000000"/>
          <w:szCs w:val="21"/>
        </w:rPr>
        <w:t>．</w:t>
      </w:r>
      <w:r w:rsidRPr="004D03A6">
        <w:rPr>
          <w:rFonts w:ascii="Times New Roman" w:hAnsi="宋体"/>
          <w:b/>
          <w:bCs/>
          <w:color w:val="000000"/>
          <w:szCs w:val="21"/>
        </w:rPr>
        <w:t>匀变速直线运动</w:t>
      </w:r>
      <w:r w:rsidRPr="004D03A6">
        <w:rPr>
          <w:rFonts w:ascii="Times New Roman" w:hAnsi="Times New Roman"/>
          <w:b/>
          <w:bCs/>
          <w:color w:val="000000"/>
          <w:szCs w:val="21"/>
        </w:rPr>
        <w:t xml:space="preserve">  </w:t>
      </w:r>
      <w:r w:rsidRPr="004D03A6">
        <w:rPr>
          <w:rFonts w:ascii="Times New Roman" w:hAnsi="宋体"/>
          <w:b/>
          <w:bCs/>
          <w:color w:val="000000"/>
          <w:szCs w:val="21"/>
        </w:rPr>
        <w:t>自由落体运动</w:t>
      </w:r>
    </w:p>
    <w:p w:rsidR="00E44B33" w:rsidP="00E44B33">
      <w:r>
        <w:rPr>
          <w:rFonts w:hAnsi="宋体" w:hint="eastAsia"/>
        </w:rPr>
        <w:t>（</w:t>
      </w:r>
      <w:r>
        <w:t>1</w:t>
      </w:r>
      <w:r>
        <w:rPr>
          <w:rFonts w:hAnsi="宋体" w:hint="eastAsia"/>
        </w:rPr>
        <w:t>）定义：在任意相等的时间内速度的变化量相等的直线运动。</w:t>
      </w:r>
    </w:p>
    <w:p w:rsidR="00E44B33" w:rsidRPr="0089746B" w:rsidP="005D2D51">
      <w:pPr>
        <w:rPr>
          <w:rFonts w:hAnsi="宋体" w:hint="eastAsia"/>
        </w:rPr>
      </w:pPr>
      <w:r>
        <w:rPr>
          <w:rFonts w:hAnsi="宋体" w:hint="eastAsia"/>
        </w:rPr>
        <w:t>（</w:t>
      </w:r>
      <w:r>
        <w:t>2</w:t>
      </w:r>
      <w:r>
        <w:rPr>
          <w:rFonts w:hAnsi="宋体" w:hint="eastAsia"/>
        </w:rPr>
        <w:t>）特点：加速度</w:t>
      </w:r>
      <w:r w:rsidRPr="0089746B">
        <w:rPr>
          <w:rFonts w:hint="eastAsia"/>
          <w:iCs/>
        </w:rPr>
        <w:t>不变的直线运动</w:t>
      </w:r>
    </w:p>
    <w:p w:rsidR="00E44B33" w:rsidP="005D2D51">
      <w:r>
        <w:rPr>
          <w:rFonts w:hAnsi="宋体" w:hint="eastAsia"/>
        </w:rPr>
        <w:t>（3）分类：当</w:t>
      </w:r>
      <w:r>
        <w:rPr>
          <w:i/>
        </w:rPr>
        <w:t>a</w:t>
      </w:r>
      <w:r>
        <w:rPr>
          <w:rFonts w:hAnsi="宋体" w:hint="eastAsia"/>
        </w:rPr>
        <w:t>与</w:t>
      </w:r>
      <w:r>
        <w:rPr>
          <w:i/>
        </w:rPr>
        <w:t>v</w:t>
      </w:r>
      <w:r>
        <w:rPr>
          <w:vertAlign w:val="subscript"/>
        </w:rPr>
        <w:t>0</w:t>
      </w:r>
      <w:r>
        <w:rPr>
          <w:rFonts w:hAnsi="宋体" w:hint="eastAsia"/>
        </w:rPr>
        <w:t>方向相同时，物体做匀加速直线运动；反之，物体做匀减速直线运动。</w:t>
      </w:r>
    </w:p>
    <w:p w:rsidR="00E44B33" w:rsidP="005D2D51">
      <w:r>
        <w:rPr>
          <w:rFonts w:hint="eastAsia"/>
        </w:rPr>
        <w:t>（4）</w:t>
      </w:r>
      <w:r>
        <w:rPr>
          <w:rFonts w:hAnsi="宋体" w:hint="eastAsia"/>
        </w:rPr>
        <w:t>匀变速直线运动的规律</w:t>
      </w:r>
    </w:p>
    <w:p w:rsidR="00E44B33" w:rsidP="00E44B33">
      <w:pPr>
        <w:ind w:firstLine="420"/>
      </w:pPr>
      <w:r>
        <w:rPr>
          <w:rFonts w:ascii="宋体" w:hAnsi="宋体" w:hint="eastAsia"/>
        </w:rPr>
        <w:t>①</w:t>
      </w:r>
      <w:r>
        <w:rPr>
          <w:rFonts w:hAnsi="宋体" w:hint="eastAsia"/>
        </w:rPr>
        <w:t>速度时间关系</w:t>
      </w:r>
      <w:r>
        <w:rPr>
          <w:rFonts w:hint="eastAsia"/>
        </w:rPr>
        <w:t>：</w:t>
      </w:r>
      <w:hyperlink r:id="rId19" w:history="1">
        <w:r>
          <w:rPr>
            <w:position w:val="-12"/>
          </w:rPr>
          <w:pict>
            <v:shape id="_x0000_i1033" type="#_x0000_t75" alt="6ec8aac122bd4f6e" style="width:53.35pt;height:17.93pt" o:preferrelative="t">
              <v:imagedata r:id="rId20" o:title=""/>
            </v:shape>
          </w:pict>
        </w:r>
      </w:hyperlink>
      <w:r>
        <w:rPr>
          <w:rFonts w:hint="eastAsia"/>
          <w:position w:val="-12"/>
        </w:rPr>
        <w:t xml:space="preserve">          </w:t>
      </w:r>
      <w:r>
        <w:rPr>
          <w:rFonts w:ascii="宋体" w:hAnsi="宋体" w:hint="eastAsia"/>
        </w:rPr>
        <w:t>②</w:t>
      </w:r>
      <w:r>
        <w:rPr>
          <w:rFonts w:hAnsi="宋体" w:hint="eastAsia"/>
        </w:rPr>
        <w:t>位移时间关系</w:t>
      </w:r>
      <w:r>
        <w:rPr>
          <w:rFonts w:hint="eastAsia"/>
        </w:rPr>
        <w:t>：</w:t>
      </w:r>
      <w:hyperlink r:id="rId19" w:history="1">
        <w:r>
          <w:rPr>
            <w:position w:val="-24"/>
          </w:rPr>
          <w:pict>
            <v:shape id="_x0000_i1034" type="#_x0000_t75" alt="6ec8aac122bd4f6e" style="width:69.77pt;height:30.67pt" o:preferrelative="t">
              <v:imagedata r:id="rId21" o:title=""/>
            </v:shape>
          </w:pict>
        </w:r>
      </w:hyperlink>
    </w:p>
    <w:p w:rsidR="00E44B33" w:rsidP="00E44B33">
      <w:pPr>
        <w:ind w:firstLine="420"/>
        <w:rPr>
          <w:rFonts w:ascii="宋体" w:hAnsi="宋体" w:hint="eastAsia"/>
        </w:rPr>
      </w:pPr>
      <w:r>
        <w:rPr>
          <w:rFonts w:ascii="宋体" w:hAnsi="宋体" w:hint="eastAsia"/>
        </w:rPr>
        <w:t>③</w:t>
      </w:r>
      <w:r>
        <w:rPr>
          <w:rFonts w:ascii="宋体" w:hAnsi="宋体" w:hint="eastAsia"/>
        </w:rPr>
        <w:t>速度位移关系：</w:t>
      </w:r>
      <w:hyperlink r:id="rId19" w:history="1">
        <w:r>
          <w:rPr>
            <w:rFonts w:ascii="宋体" w:hAnsi="宋体"/>
            <w:position w:val="-14"/>
          </w:rPr>
          <w:pict>
            <v:shape id="_x0000_i1035" type="#_x0000_t75" alt="6ec8aac122bd4f6e" style="width:66.1pt;height:20.3pt" o:preferrelative="t">
              <v:imagedata r:id="rId22" o:title=""/>
            </v:shape>
          </w:pict>
        </w:r>
      </w:hyperlink>
      <w:r>
        <w:rPr>
          <w:rFonts w:ascii="宋体" w:hAnsi="宋体" w:hint="eastAsia"/>
          <w:position w:val="-14"/>
        </w:rPr>
        <w:t xml:space="preserve">        </w:t>
      </w:r>
      <w:r>
        <w:rPr>
          <w:rFonts w:ascii="宋体" w:hAnsi="宋体" w:hint="eastAsia"/>
        </w:rPr>
        <w:t>④</w:t>
      </w:r>
      <w:r>
        <w:rPr>
          <w:rFonts w:ascii="宋体" w:hAnsi="宋体" w:hint="eastAsia"/>
        </w:rPr>
        <w:t>位移平均速度</w:t>
      </w:r>
      <w:r>
        <w:rPr>
          <w:rFonts w:hAnsi="宋体" w:hint="eastAsia"/>
        </w:rPr>
        <w:t>关系</w:t>
      </w:r>
      <w:r>
        <w:rPr>
          <w:rFonts w:ascii="宋体" w:hAnsi="宋体" w:hint="eastAsia"/>
        </w:rPr>
        <w:t>：</w:t>
      </w:r>
      <w:r>
        <w:rPr>
          <w:rFonts w:ascii="宋体" w:hAnsi="宋体"/>
          <w:position w:val="-24"/>
        </w:rPr>
        <w:object>
          <v:shape id="_x0000_i1036" type="#_x0000_t75" style="width:71pt;height:31.95pt" o:ole="" o:preferrelative="t" filled="f" stroked="f">
            <v:fill o:detectmouseclick="f"/>
            <v:imagedata r:id="rId23" o:title=""/>
            <o:lock v:ext="edit" aspectratio="t"/>
          </v:shape>
          <o:OLEObject Type="Embed" ProgID="Equation.3" ShapeID="_x0000_i1036" DrawAspect="Content" ObjectID="_1420372958" r:id="rId24"/>
        </w:object>
      </w:r>
    </w:p>
    <w:p w:rsidR="00E44B33" w:rsidP="00E44B33">
      <w:pPr>
        <w:ind w:firstLine="420" w:firstLineChars="200"/>
        <w:rPr>
          <w:rFonts w:ascii="宋体" w:hAnsi="宋体" w:hint="eastAsia"/>
        </w:rPr>
      </w:pPr>
      <w:r>
        <w:rPr>
          <w:rFonts w:hint="eastAsia"/>
          <w:szCs w:val="21"/>
        </w:rPr>
        <w:t>⑤</w:t>
      </w:r>
      <w:r>
        <w:rPr>
          <w:rFonts w:hint="eastAsia"/>
          <w:szCs w:val="21"/>
        </w:rPr>
        <w:t>做</w:t>
      </w:r>
      <w:r w:rsidRPr="00F02059">
        <w:rPr>
          <w:rFonts w:hint="eastAsia"/>
          <w:szCs w:val="21"/>
        </w:rPr>
        <w:t>匀变速直线运动</w:t>
      </w:r>
      <w:r>
        <w:rPr>
          <w:rFonts w:hint="eastAsia"/>
          <w:szCs w:val="21"/>
        </w:rPr>
        <w:t>的</w:t>
      </w:r>
      <w:r w:rsidRPr="00F02059">
        <w:rPr>
          <w:rFonts w:hint="eastAsia"/>
          <w:szCs w:val="21"/>
        </w:rPr>
        <w:t>物体</w:t>
      </w:r>
      <w:r>
        <w:rPr>
          <w:rFonts w:hint="eastAsia"/>
          <w:szCs w:val="21"/>
        </w:rPr>
        <w:t>在</w:t>
      </w:r>
      <w:r w:rsidRPr="00F02059">
        <w:rPr>
          <w:rFonts w:hint="eastAsia"/>
          <w:szCs w:val="21"/>
        </w:rPr>
        <w:t>某段时间的中间时刻速度等于这段过程的平均速度</w:t>
      </w:r>
      <w:r>
        <w:rPr>
          <w:rFonts w:hint="eastAsia"/>
          <w:szCs w:val="21"/>
        </w:rPr>
        <w:t>。即</w:t>
      </w:r>
      <w:r>
        <w:rPr>
          <w:position w:val="-32"/>
          <w:szCs w:val="21"/>
        </w:rPr>
        <w:object>
          <v:shape id="_x0000_i1037" type="#_x0000_t75" style="width:56pt;height:35pt" o:ole="" o:preferrelative="t" filled="f" stroked="f">
            <v:fill o:detectmouseclick="f"/>
            <v:imagedata r:id="rId25" o:title=""/>
            <o:lock v:ext="edit" aspectratio="t"/>
          </v:shape>
          <o:OLEObject Type="Embed" ProgID="Equation.3" ShapeID="_x0000_i1037" DrawAspect="Content" ObjectID="_1260349686" r:id="rId26"/>
        </w:object>
      </w:r>
    </w:p>
    <w:p w:rsidR="00E44B33" w:rsidP="00E44B33">
      <w:pPr>
        <w:ind w:firstLine="420" w:firstLineChars="200"/>
        <w:rPr>
          <w:rFonts w:hAnsi="宋体" w:hint="eastAsia"/>
          <w:iCs/>
        </w:rPr>
      </w:pPr>
      <w:r>
        <w:rPr>
          <w:rFonts w:hAnsi="宋体" w:hint="eastAsia"/>
        </w:rPr>
        <w:t>⑥</w:t>
      </w:r>
      <w:r>
        <w:rPr>
          <w:rFonts w:hAnsi="宋体" w:hint="eastAsia"/>
        </w:rPr>
        <w:t>做匀变速直线运动的物体在连续相等的时间间隔的位移之差</w:t>
      </w:r>
      <w:r>
        <w:rPr>
          <w:rFonts w:hint="eastAsia"/>
        </w:rPr>
        <w:t>：</w:t>
      </w:r>
      <w:r>
        <w:rPr>
          <w:rFonts w:ascii="宋体" w:hAnsi="宋体" w:hint="eastAsia"/>
        </w:rPr>
        <w:t>Δ</w:t>
      </w:r>
      <w:r>
        <w:rPr>
          <w:i/>
          <w:iCs/>
        </w:rPr>
        <w:t>x</w:t>
      </w:r>
      <w:r>
        <w:t>=</w:t>
      </w:r>
      <w:r>
        <w:rPr>
          <w:i/>
          <w:iCs/>
        </w:rPr>
        <w:t>x</w:t>
      </w:r>
      <w:r>
        <w:rPr>
          <w:vertAlign w:val="subscript"/>
        </w:rPr>
        <w:t>n+1</w:t>
      </w:r>
      <w:r>
        <w:t>-</w:t>
      </w:r>
      <w:r>
        <w:rPr>
          <w:i/>
          <w:iCs/>
        </w:rPr>
        <w:t>x</w:t>
      </w:r>
      <w:r>
        <w:rPr>
          <w:vertAlign w:val="subscript"/>
        </w:rPr>
        <w:t>n</w:t>
      </w:r>
      <w:r>
        <w:t>=</w:t>
      </w:r>
      <w:r>
        <w:rPr>
          <w:i/>
          <w:iCs/>
        </w:rPr>
        <w:t>aT</w:t>
      </w:r>
      <w:r>
        <w:rPr>
          <w:iCs/>
          <w:vertAlign w:val="superscript"/>
        </w:rPr>
        <w:t>2</w:t>
      </w:r>
      <w:r>
        <w:rPr>
          <w:rFonts w:hAnsi="宋体" w:hint="eastAsia"/>
          <w:iCs/>
        </w:rPr>
        <w:t>。</w:t>
      </w:r>
    </w:p>
    <w:p w:rsidR="00BD556A" w:rsidRPr="004D03A6" w:rsidP="00BD556A">
      <w:pPr>
        <w:rPr>
          <w:rFonts w:ascii="Times New Roman" w:hAnsi="Times New Roman"/>
          <w:bCs/>
          <w:color w:val="000000"/>
          <w:szCs w:val="21"/>
        </w:rPr>
      </w:pPr>
      <w:r w:rsidR="005D2D51">
        <w:rPr>
          <w:rFonts w:ascii="Times New Roman" w:hAnsi="宋体" w:hint="eastAsia"/>
          <w:bCs/>
          <w:color w:val="000000"/>
          <w:szCs w:val="21"/>
        </w:rPr>
        <w:t>（5）</w:t>
      </w:r>
      <w:r w:rsidRPr="004D03A6">
        <w:rPr>
          <w:rFonts w:ascii="Times New Roman" w:hAnsi="宋体"/>
          <w:bCs/>
          <w:color w:val="000000"/>
          <w:szCs w:val="21"/>
        </w:rPr>
        <w:t>匀变速直线运动的</w:t>
      </w:r>
      <w:r w:rsidRPr="004D03A6">
        <w:rPr>
          <w:rFonts w:ascii="Times New Roman" w:hAnsi="Times New Roman"/>
          <w:bCs/>
          <w:color w:val="000000"/>
          <w:szCs w:val="21"/>
        </w:rPr>
        <w:t>v-t</w:t>
      </w:r>
      <w:r w:rsidRPr="004D03A6">
        <w:rPr>
          <w:rFonts w:ascii="Times New Roman" w:hAnsi="宋体"/>
          <w:bCs/>
          <w:color w:val="000000"/>
          <w:szCs w:val="21"/>
        </w:rPr>
        <w:t>图象</w:t>
      </w:r>
    </w:p>
    <w:p w:rsidR="00BD556A" w:rsidRPr="004D03A6" w:rsidP="005D2D51">
      <w:pPr>
        <w:ind w:firstLine="420" w:firstLineChars="200"/>
        <w:rPr>
          <w:rFonts w:ascii="Times New Roman" w:hAnsi="Times New Roman" w:hint="eastAsia"/>
          <w:bCs/>
          <w:color w:val="000000"/>
          <w:szCs w:val="21"/>
        </w:rPr>
      </w:pPr>
      <w:r w:rsidRPr="004D03A6">
        <w:rPr>
          <w:rFonts w:ascii="Times New Roman" w:hAnsi="宋体"/>
          <w:bCs/>
          <w:color w:val="000000"/>
          <w:szCs w:val="21"/>
        </w:rPr>
        <w:t>匀变速直线运动的</w:t>
      </w:r>
      <w:r w:rsidRPr="004D03A6">
        <w:rPr>
          <w:rFonts w:ascii="Times New Roman" w:hAnsi="Times New Roman"/>
          <w:bCs/>
          <w:color w:val="000000"/>
          <w:szCs w:val="21"/>
        </w:rPr>
        <w:t>v-t</w:t>
      </w:r>
      <w:r w:rsidRPr="004D03A6">
        <w:rPr>
          <w:rFonts w:ascii="Times New Roman" w:hAnsi="宋体"/>
          <w:bCs/>
          <w:color w:val="000000"/>
          <w:szCs w:val="21"/>
        </w:rPr>
        <w:t>图象为一</w:t>
      </w:r>
      <w:r w:rsidR="005D2D51">
        <w:rPr>
          <w:rFonts w:ascii="Times New Roman" w:hAnsi="宋体" w:hint="eastAsia"/>
          <w:bCs/>
          <w:color w:val="000000"/>
          <w:szCs w:val="21"/>
        </w:rPr>
        <w:t>倾斜</w:t>
      </w:r>
      <w:r w:rsidRPr="004D03A6">
        <w:rPr>
          <w:rFonts w:ascii="Times New Roman" w:hAnsi="宋体"/>
          <w:bCs/>
          <w:color w:val="000000"/>
          <w:szCs w:val="21"/>
        </w:rPr>
        <w:t>直线，直线的斜率大小表示加速度的数值，即</w:t>
      </w:r>
      <w:r w:rsidRPr="004D03A6">
        <w:rPr>
          <w:rFonts w:ascii="Times New Roman" w:hAnsi="Times New Roman"/>
          <w:bCs/>
          <w:color w:val="000000"/>
          <w:szCs w:val="21"/>
        </w:rPr>
        <w:t>a=k</w:t>
      </w:r>
      <w:r w:rsidRPr="004D03A6">
        <w:rPr>
          <w:rFonts w:ascii="Times New Roman" w:hAnsi="宋体"/>
          <w:bCs/>
          <w:color w:val="000000"/>
          <w:szCs w:val="21"/>
        </w:rPr>
        <w:t>，可从图象的倾斜程度可直接比较加速度的大小。</w:t>
      </w:r>
      <w:r w:rsidRPr="004D03A6" w:rsidR="005D2D51">
        <w:rPr>
          <w:rFonts w:ascii="Times New Roman" w:hAnsi="Times New Roman"/>
          <w:bCs/>
          <w:color w:val="000000"/>
          <w:szCs w:val="21"/>
        </w:rPr>
        <w:t>v-t</w:t>
      </w:r>
      <w:r w:rsidRPr="004D03A6" w:rsidR="005D2D51">
        <w:rPr>
          <w:rFonts w:ascii="Times New Roman" w:hAnsi="宋体"/>
          <w:bCs/>
          <w:color w:val="000000"/>
          <w:szCs w:val="21"/>
        </w:rPr>
        <w:t>图</w:t>
      </w:r>
      <w:r w:rsidRPr="00233AEF" w:rsidR="005D2D51">
        <w:t>线与t轴，v轴所围“面积”</w:t>
      </w:r>
      <w:r w:rsidR="005D2D51">
        <w:rPr>
          <w:rFonts w:hint="eastAsia"/>
        </w:rPr>
        <w:t>表示</w:t>
      </w:r>
      <w:r w:rsidRPr="00233AEF" w:rsidR="005D2D51">
        <w:t>位移</w:t>
      </w:r>
      <w:r w:rsidR="005D2D51">
        <w:rPr>
          <w:rFonts w:hint="eastAsia"/>
        </w:rPr>
        <w:t>的数值。</w:t>
      </w:r>
    </w:p>
    <w:p w:rsidR="00BD556A" w:rsidRPr="004D03A6" w:rsidP="00BD556A">
      <w:pPr>
        <w:rPr>
          <w:rFonts w:ascii="Times New Roman" w:hAnsi="Times New Roman"/>
          <w:bCs/>
          <w:color w:val="000000"/>
          <w:szCs w:val="21"/>
        </w:rPr>
      </w:pPr>
      <w:r w:rsidR="005D2D51">
        <w:rPr>
          <w:rFonts w:ascii="Times New Roman" w:hAnsi="宋体" w:hint="eastAsia"/>
          <w:bCs/>
          <w:color w:val="000000"/>
          <w:szCs w:val="21"/>
        </w:rPr>
        <w:t>（6）</w:t>
      </w:r>
      <w:r w:rsidRPr="004D03A6">
        <w:rPr>
          <w:rFonts w:ascii="Times New Roman" w:hAnsi="宋体"/>
          <w:bCs/>
          <w:color w:val="000000"/>
          <w:szCs w:val="21"/>
        </w:rPr>
        <w:t>自由落体运动</w:t>
      </w:r>
    </w:p>
    <w:p w:rsidR="00BD556A" w:rsidP="00E67D13">
      <w:pPr>
        <w:ind w:firstLine="420" w:firstLineChars="200"/>
        <w:rPr>
          <w:rFonts w:ascii="Times New Roman" w:hAnsi="宋体" w:hint="eastAsia"/>
          <w:bCs/>
          <w:color w:val="000000"/>
          <w:szCs w:val="21"/>
        </w:rPr>
      </w:pPr>
      <w:r w:rsidRPr="004D03A6">
        <w:rPr>
          <w:rFonts w:ascii="Times New Roman" w:hAnsi="宋体"/>
          <w:bCs/>
          <w:color w:val="000000"/>
          <w:szCs w:val="21"/>
        </w:rPr>
        <w:t>物体只在重力作用下从静止开始下落的运动，叫做自由落体运动。</w:t>
      </w:r>
      <w:r w:rsidR="00E67D13">
        <w:rPr>
          <w:rFonts w:hAnsi="宋体" w:hint="eastAsia"/>
          <w:szCs w:val="21"/>
        </w:rPr>
        <w:t>从地面上自由下落的物体在空气阻力影响可忽略不计时其运动可看作</w:t>
      </w:r>
      <w:r w:rsidRPr="00F02059" w:rsidR="00E67D13">
        <w:rPr>
          <w:rFonts w:hAnsi="宋体"/>
          <w:szCs w:val="21"/>
        </w:rPr>
        <w:t>自由落体运动</w:t>
      </w:r>
      <w:r w:rsidR="00E67D13">
        <w:rPr>
          <w:rFonts w:hAnsi="宋体" w:hint="eastAsia"/>
          <w:szCs w:val="21"/>
        </w:rPr>
        <w:t>。</w:t>
      </w:r>
      <w:r w:rsidRPr="004D03A6">
        <w:rPr>
          <w:rFonts w:ascii="Times New Roman" w:hAnsi="宋体"/>
          <w:bCs/>
          <w:color w:val="000000"/>
          <w:szCs w:val="21"/>
        </w:rPr>
        <w:t>自由落体运动是初速度为</w:t>
      </w:r>
      <w:r w:rsidRPr="004D03A6">
        <w:rPr>
          <w:rFonts w:ascii="Times New Roman" w:hAnsi="Times New Roman"/>
          <w:bCs/>
          <w:color w:val="000000"/>
          <w:szCs w:val="21"/>
        </w:rPr>
        <w:t>0</w:t>
      </w:r>
      <w:r w:rsidRPr="004D03A6">
        <w:rPr>
          <w:rFonts w:ascii="Times New Roman" w:hAnsi="宋体"/>
          <w:bCs/>
          <w:color w:val="000000"/>
          <w:szCs w:val="21"/>
        </w:rPr>
        <w:t>加速度为</w:t>
      </w:r>
      <w:r w:rsidRPr="004D03A6">
        <w:rPr>
          <w:rFonts w:ascii="Times New Roman" w:hAnsi="Times New Roman"/>
          <w:bCs/>
          <w:color w:val="000000"/>
          <w:szCs w:val="21"/>
        </w:rPr>
        <w:t>g</w:t>
      </w:r>
      <w:r w:rsidRPr="004D03A6">
        <w:rPr>
          <w:rFonts w:ascii="Times New Roman" w:hAnsi="宋体"/>
          <w:bCs/>
          <w:color w:val="000000"/>
          <w:szCs w:val="21"/>
        </w:rPr>
        <w:t>的匀加速直线运动。</w:t>
      </w:r>
      <w:r w:rsidR="00E67D13">
        <w:rPr>
          <w:rFonts w:ascii="Times New Roman" w:hAnsi="宋体" w:hint="eastAsia"/>
          <w:bCs/>
          <w:color w:val="000000"/>
          <w:szCs w:val="21"/>
        </w:rPr>
        <w:t>其规律：</w:t>
      </w:r>
    </w:p>
    <w:p w:rsidR="00E67D13" w:rsidRPr="004D03A6" w:rsidP="00E67D13">
      <w:pPr>
        <w:ind w:firstLine="420" w:firstLineChars="200"/>
        <w:rPr>
          <w:rFonts w:ascii="Times New Roman" w:hAnsi="Times New Roman" w:hint="eastAsia"/>
          <w:bCs/>
          <w:color w:val="000000"/>
          <w:szCs w:val="21"/>
        </w:rPr>
      </w:pPr>
      <w:r w:rsidRPr="00F02059">
        <w:rPr>
          <w:b/>
          <w:szCs w:val="21"/>
        </w:rPr>
        <w:t>v</w:t>
      </w:r>
      <w:r w:rsidRPr="00F02059">
        <w:rPr>
          <w:b/>
          <w:szCs w:val="21"/>
          <w:vertAlign w:val="subscript"/>
        </w:rPr>
        <w:t>t</w:t>
      </w:r>
      <w:r w:rsidRPr="00F02059">
        <w:rPr>
          <w:b/>
          <w:szCs w:val="21"/>
        </w:rPr>
        <w:t xml:space="preserve">= </w:t>
      </w:r>
      <w:r w:rsidRPr="00F02059">
        <w:rPr>
          <w:rFonts w:hint="eastAsia"/>
          <w:b/>
          <w:szCs w:val="21"/>
        </w:rPr>
        <w:t>gt</w:t>
      </w:r>
      <w:r w:rsidRPr="00F02059">
        <w:rPr>
          <w:rFonts w:hint="eastAsia"/>
          <w:szCs w:val="21"/>
        </w:rPr>
        <w:t>；</w:t>
      </w:r>
      <w:r w:rsidRPr="00F02059">
        <w:rPr>
          <w:szCs w:val="21"/>
        </w:rPr>
        <w:t xml:space="preserve"> </w:t>
      </w:r>
      <w:r w:rsidRPr="00F02059">
        <w:rPr>
          <w:b/>
          <w:szCs w:val="21"/>
        </w:rPr>
        <w:t xml:space="preserve">h= </w:t>
      </w:r>
      <w:r>
        <w:rPr>
          <w:b/>
          <w:position w:val="-24"/>
          <w:szCs w:val="21"/>
        </w:rPr>
        <w:object>
          <v:shape id="_x0000_i1038" type="#_x0000_t75" style="width:28pt;height:31pt" o:ole="" o:preferrelative="t" filled="f" stroked="f">
            <v:fill o:detectmouseclick="f"/>
            <v:imagedata r:id="rId27" o:title=""/>
            <o:lock v:ext="edit" aspectratio="t"/>
          </v:shape>
          <o:OLEObject Type="Embed" ProgID="Equation.3" ShapeID="_x0000_i1038" DrawAspect="Content" ObjectID="_1260268138" r:id="rId28"/>
        </w:object>
      </w:r>
      <w:r w:rsidRPr="00F02059">
        <w:rPr>
          <w:rFonts w:hint="eastAsia"/>
          <w:szCs w:val="21"/>
        </w:rPr>
        <w:t>；</w:t>
      </w:r>
      <w:r w:rsidRPr="00F02059">
        <w:rPr>
          <w:b/>
          <w:szCs w:val="21"/>
        </w:rPr>
        <w:t>v</w:t>
      </w:r>
      <w:r w:rsidRPr="00F02059">
        <w:rPr>
          <w:b/>
          <w:szCs w:val="21"/>
          <w:vertAlign w:val="subscript"/>
        </w:rPr>
        <w:t>t</w:t>
      </w:r>
      <w:r w:rsidRPr="00F02059">
        <w:rPr>
          <w:b/>
          <w:szCs w:val="21"/>
          <w:vertAlign w:val="superscript"/>
        </w:rPr>
        <w:t>2</w:t>
      </w:r>
      <w:r w:rsidRPr="00F02059">
        <w:rPr>
          <w:b/>
          <w:szCs w:val="21"/>
        </w:rPr>
        <w:t xml:space="preserve">= </w:t>
      </w:r>
      <w:r w:rsidRPr="00F02059">
        <w:rPr>
          <w:rFonts w:hint="eastAsia"/>
          <w:b/>
          <w:szCs w:val="21"/>
        </w:rPr>
        <w:t>2gh</w:t>
      </w:r>
    </w:p>
    <w:p w:rsidR="005E6601" w:rsidP="005E6601">
      <w:pPr>
        <w:rPr>
          <w:rFonts w:ascii="Times New Roman" w:hAnsi="宋体" w:hint="eastAsia"/>
          <w:b/>
          <w:bCs/>
          <w:color w:val="000000"/>
          <w:szCs w:val="21"/>
        </w:rPr>
      </w:pPr>
      <w:r w:rsidR="00D278E5">
        <w:rPr>
          <w:rFonts w:ascii="Times New Roman" w:hAnsi="Times New Roman" w:hint="eastAsia"/>
          <w:b/>
          <w:bCs/>
          <w:color w:val="000000"/>
          <w:szCs w:val="21"/>
        </w:rPr>
        <w:t>4</w:t>
      </w:r>
      <w:r w:rsidRPr="004D03A6">
        <w:rPr>
          <w:rFonts w:ascii="Times New Roman" w:hAnsi="Times New Roman"/>
          <w:b/>
          <w:bCs/>
          <w:color w:val="000000"/>
          <w:szCs w:val="21"/>
        </w:rPr>
        <w:t>.</w:t>
      </w:r>
      <w:r w:rsidRPr="004D03A6">
        <w:rPr>
          <w:rFonts w:ascii="Times New Roman" w:hAnsi="宋体"/>
          <w:b/>
          <w:bCs/>
          <w:color w:val="000000"/>
          <w:szCs w:val="21"/>
        </w:rPr>
        <w:t>速度随时间的变化规律（实验、探究）Ⅱ</w:t>
      </w:r>
    </w:p>
    <w:p w:rsidR="008F776B" w:rsidRPr="00B16088" w:rsidP="008F776B">
      <w:pPr>
        <w:rPr>
          <w:rFonts w:ascii="宋体" w:hAnsi="宋体" w:hint="eastAsia"/>
          <w:szCs w:val="21"/>
        </w:rPr>
      </w:pPr>
      <w:r>
        <w:rPr>
          <w:rFonts w:ascii="宋体" w:hAnsi="宋体" w:hint="eastAsia"/>
          <w:szCs w:val="21"/>
        </w:rPr>
        <w:t>（</w:t>
      </w:r>
      <w:r w:rsidRPr="00B16088">
        <w:rPr>
          <w:rFonts w:ascii="宋体" w:hAnsi="宋体" w:hint="eastAsia"/>
          <w:szCs w:val="21"/>
        </w:rPr>
        <w:t>1</w:t>
      </w:r>
      <w:r>
        <w:rPr>
          <w:rFonts w:ascii="宋体" w:hAnsi="宋体" w:hint="eastAsia"/>
          <w:szCs w:val="21"/>
        </w:rPr>
        <w:t>）</w:t>
      </w:r>
      <w:r w:rsidRPr="00B16088">
        <w:rPr>
          <w:rFonts w:ascii="宋体" w:hAnsi="宋体" w:hint="eastAsia"/>
          <w:szCs w:val="21"/>
        </w:rPr>
        <w:t>知道打点计时器是使用交流电且打点周期为0.02秒，故每五个点取一个计数点时相邻两个计数点的时间为0.1s。</w:t>
      </w:r>
    </w:p>
    <w:p w:rsidR="008F776B" w:rsidRPr="00B16088" w:rsidP="008F776B">
      <w:pPr>
        <w:rPr>
          <w:rFonts w:ascii="宋体" w:hAnsi="宋体" w:hint="eastAsia"/>
          <w:szCs w:val="21"/>
        </w:rPr>
      </w:pPr>
      <w:r>
        <w:rPr>
          <w:rFonts w:ascii="宋体" w:hAnsi="宋体" w:hint="eastAsia"/>
          <w:szCs w:val="21"/>
        </w:rPr>
        <w:t>（2）</w:t>
      </w:r>
      <w:r w:rsidRPr="00B16088">
        <w:rPr>
          <w:rFonts w:ascii="宋体" w:hAnsi="宋体" w:hint="eastAsia"/>
          <w:szCs w:val="21"/>
        </w:rPr>
        <w:t>会进行运动性质的判断（如匀速、匀加速、匀减速等）</w:t>
      </w:r>
    </w:p>
    <w:p w:rsidR="008F776B" w:rsidRPr="00B16088" w:rsidP="008F776B">
      <w:pPr>
        <w:rPr>
          <w:rFonts w:ascii="宋体" w:hAnsi="宋体" w:hint="eastAsia"/>
          <w:szCs w:val="21"/>
        </w:rPr>
      </w:pPr>
      <w:r>
        <w:rPr>
          <w:rFonts w:ascii="宋体" w:hAnsi="宋体" w:hint="eastAsia"/>
          <w:szCs w:val="21"/>
        </w:rPr>
        <w:t>（3）</w:t>
      </w:r>
      <w:r w:rsidRPr="00B16088">
        <w:rPr>
          <w:rFonts w:ascii="宋体" w:hAnsi="宋体" w:hint="eastAsia"/>
          <w:szCs w:val="21"/>
        </w:rPr>
        <w:t>会根据测量数据作出图像，并分析图像，找出物理规律。</w:t>
      </w:r>
    </w:p>
    <w:p w:rsidR="008F776B" w:rsidRPr="00B16088" w:rsidP="008F776B">
      <w:pPr>
        <w:rPr>
          <w:rFonts w:ascii="宋体" w:hAnsi="宋体" w:hint="eastAsia"/>
          <w:szCs w:val="21"/>
        </w:rPr>
      </w:pPr>
      <w:r>
        <w:rPr>
          <w:rFonts w:ascii="宋体" w:hAnsi="宋体" w:hint="eastAsia"/>
          <w:szCs w:val="21"/>
        </w:rPr>
        <w:t>（4）</w:t>
      </w:r>
      <w:r w:rsidRPr="00B16088">
        <w:rPr>
          <w:rFonts w:ascii="宋体" w:hAnsi="宋体" w:hint="eastAsia"/>
          <w:szCs w:val="21"/>
        </w:rPr>
        <w:t>会用打点计时器测量物体运动的速度和加速度，</w:t>
      </w:r>
      <w:r>
        <w:rPr>
          <w:rFonts w:ascii="宋体" w:hAnsi="宋体" w:hint="eastAsia"/>
          <w:szCs w:val="21"/>
        </w:rPr>
        <w:t>常使用</w:t>
      </w:r>
      <w:r w:rsidRPr="00B16088">
        <w:rPr>
          <w:rFonts w:ascii="宋体" w:hAnsi="宋体" w:hint="eastAsia"/>
          <w:szCs w:val="21"/>
        </w:rPr>
        <w:t>公式法和图像法。</w:t>
      </w:r>
    </w:p>
    <w:p w:rsidR="008F776B" w:rsidP="008F776B">
      <w:pPr>
        <w:ind w:firstLine="420" w:firstLineChars="200"/>
        <w:rPr>
          <w:rFonts w:hint="eastAsia"/>
          <w:szCs w:val="21"/>
        </w:rPr>
      </w:pPr>
      <w:r w:rsidRPr="004D03A6">
        <w:rPr>
          <w:rFonts w:ascii="Times New Roman" w:hAnsi="宋体"/>
          <w:bCs/>
          <w:color w:val="000000"/>
          <w:szCs w:val="21"/>
        </w:rPr>
        <w:t>对于匀变速直线运动中间时刻的瞬时速度等于平均速度</w:t>
      </w:r>
      <w:r>
        <w:rPr>
          <w:rFonts w:ascii="Times New Roman" w:hAnsi="Times New Roman" w:hint="eastAsia"/>
          <w:bCs/>
          <w:color w:val="000000"/>
          <w:szCs w:val="21"/>
        </w:rPr>
        <w:t>，</w:t>
      </w:r>
      <w:r>
        <w:rPr>
          <w:rFonts w:hint="eastAsia"/>
          <w:szCs w:val="21"/>
        </w:rPr>
        <w:t>即</w:t>
      </w:r>
      <w:r>
        <w:rPr>
          <w:position w:val="-32"/>
          <w:szCs w:val="21"/>
        </w:rPr>
        <w:object>
          <v:shape id="_x0000_i1039" type="#_x0000_t75" style="width:56pt;height:35pt" o:ole="" o:preferrelative="t" filled="f" stroked="f">
            <v:fill o:detectmouseclick="f"/>
            <v:imagedata r:id="rId25" o:title=""/>
            <o:lock v:ext="edit" aspectratio="t"/>
          </v:shape>
          <o:OLEObject Type="Embed" ProgID="Equation.3" ShapeID="_x0000_i1039" DrawAspect="Content" ObjectID="_1260349687" r:id="rId29"/>
        </w:object>
      </w:r>
    </w:p>
    <w:p w:rsidR="005E6601" w:rsidP="008F776B">
      <w:pPr>
        <w:ind w:firstLine="420" w:firstLineChars="200"/>
        <w:rPr>
          <w:rFonts w:ascii="Times New Roman" w:hAnsi="Times New Roman" w:hint="eastAsia"/>
          <w:bCs/>
          <w:color w:val="000000"/>
          <w:szCs w:val="21"/>
        </w:rPr>
      </w:pPr>
      <w:r w:rsidRPr="004D03A6">
        <w:rPr>
          <w:rFonts w:ascii="Times New Roman" w:hAnsi="宋体"/>
          <w:bCs/>
          <w:color w:val="000000"/>
          <w:szCs w:val="21"/>
        </w:rPr>
        <w:t>可以用公式</w:t>
      </w:r>
      <w:r>
        <w:rPr>
          <w:rFonts w:ascii="Times New Roman" w:hAnsi="Times New Roman"/>
          <w:bCs/>
          <w:color w:val="000000"/>
          <w:position w:val="-14"/>
          <w:szCs w:val="21"/>
          <w:vertAlign w:val="superscript"/>
        </w:rPr>
        <w:object>
          <v:shape id="_x0000_i1040" type="#_x0000_t75" style="width:48pt;height:16pt" o:ole="" o:preferrelative="t" filled="f" stroked="f">
            <v:fill o:detectmouseclick="f"/>
            <v:imagedata r:id="rId30" o:title=""/>
            <o:lock v:ext="edit" aspectratio="t"/>
          </v:shape>
          <o:OLEObject Type="Embed" ProgID="Equation.3" ShapeID="_x0000_i1040" DrawAspect="Content" ObjectID="_1234769433" r:id="rId31"/>
        </w:object>
      </w:r>
      <w:r w:rsidRPr="004D03A6">
        <w:rPr>
          <w:rFonts w:ascii="Times New Roman" w:hAnsi="宋体"/>
          <w:bCs/>
          <w:color w:val="000000"/>
          <w:szCs w:val="21"/>
        </w:rPr>
        <w:t>求加速度</w:t>
      </w:r>
      <w:r w:rsidRPr="004D03A6">
        <w:rPr>
          <w:rFonts w:ascii="Times New Roman" w:hAnsi="Times New Roman"/>
          <w:bCs/>
          <w:color w:val="000000"/>
          <w:szCs w:val="21"/>
        </w:rPr>
        <w:t>(</w:t>
      </w:r>
      <w:r w:rsidRPr="004D03A6">
        <w:rPr>
          <w:rFonts w:ascii="Times New Roman" w:hAnsi="宋体"/>
          <w:bCs/>
          <w:color w:val="000000"/>
          <w:szCs w:val="21"/>
        </w:rPr>
        <w:t>为了减小误差可采用逐差法求</w:t>
      </w:r>
      <w:r w:rsidRPr="004D03A6">
        <w:rPr>
          <w:rFonts w:ascii="Times New Roman" w:hAnsi="Times New Roman"/>
          <w:bCs/>
          <w:color w:val="000000"/>
          <w:szCs w:val="21"/>
        </w:rPr>
        <w:t>)</w:t>
      </w:r>
    </w:p>
    <w:p w:rsidR="000B3624" w:rsidRPr="004D03A6" w:rsidP="000B3624">
      <w:pPr>
        <w:rPr>
          <w:rFonts w:ascii="Times New Roman" w:hAnsi="Times New Roman"/>
          <w:b/>
          <w:bCs/>
          <w:color w:val="000000"/>
          <w:szCs w:val="21"/>
        </w:rPr>
      </w:pPr>
      <w:r>
        <w:rPr>
          <w:rFonts w:ascii="Times New Roman" w:hAnsi="Times New Roman" w:hint="eastAsia"/>
          <w:b/>
          <w:color w:val="000000"/>
          <w:szCs w:val="21"/>
        </w:rPr>
        <w:t>5</w:t>
      </w:r>
      <w:r w:rsidRPr="004D03A6">
        <w:rPr>
          <w:rFonts w:ascii="Times New Roman" w:hAnsi="Times New Roman"/>
          <w:b/>
          <w:color w:val="000000"/>
          <w:szCs w:val="21"/>
        </w:rPr>
        <w:t>.</w:t>
      </w:r>
      <w:r>
        <w:rPr>
          <w:rFonts w:ascii="Times New Roman" w:hAnsi="宋体" w:hint="eastAsia"/>
          <w:b/>
          <w:color w:val="000000"/>
          <w:szCs w:val="21"/>
        </w:rPr>
        <w:t xml:space="preserve"> </w:t>
      </w:r>
      <w:r w:rsidRPr="004D03A6">
        <w:rPr>
          <w:rFonts w:ascii="Times New Roman" w:hAnsi="宋体"/>
          <w:b/>
          <w:color w:val="000000"/>
          <w:szCs w:val="21"/>
        </w:rPr>
        <w:t>形变和弹力</w:t>
      </w:r>
      <w:r w:rsidRPr="004D03A6">
        <w:rPr>
          <w:rFonts w:ascii="Times New Roman" w:hAnsi="Times New Roman"/>
          <w:b/>
          <w:color w:val="000000"/>
          <w:szCs w:val="21"/>
        </w:rPr>
        <w:t xml:space="preserve">  </w:t>
      </w:r>
      <w:r w:rsidRPr="004D03A6">
        <w:rPr>
          <w:rFonts w:ascii="Times New Roman" w:hAnsi="宋体"/>
          <w:b/>
          <w:color w:val="000000"/>
          <w:szCs w:val="21"/>
        </w:rPr>
        <w:t>胡克定律Ⅰ</w:t>
      </w:r>
    </w:p>
    <w:p w:rsidR="00A7348D" w:rsidRPr="005A7FDD" w:rsidP="00A7348D">
      <w:pPr>
        <w:ind w:firstLine="420" w:firstLineChars="200"/>
      </w:pPr>
      <w:r w:rsidRPr="005A7FDD">
        <w:rPr>
          <w:rFonts w:hAnsi="宋体"/>
          <w:szCs w:val="21"/>
        </w:rPr>
        <w:t>（</w:t>
      </w:r>
      <w:r w:rsidRPr="005A7FDD">
        <w:rPr>
          <w:szCs w:val="21"/>
        </w:rPr>
        <w:t>1</w:t>
      </w:r>
      <w:r w:rsidRPr="005A7FDD">
        <w:rPr>
          <w:rFonts w:hAnsi="宋体"/>
          <w:szCs w:val="21"/>
        </w:rPr>
        <w:t>）</w:t>
      </w:r>
      <w:r w:rsidRPr="005A7FDD">
        <w:rPr>
          <w:rFonts w:hAnsi="宋体"/>
        </w:rPr>
        <w:t>弹性形变：物体在力的作用下形状或体积发生改变，叫做形变。有些物体在形变后能够恢复原状，这种形变叫做弹性形变。</w:t>
      </w:r>
    </w:p>
    <w:p w:rsidR="00A7348D" w:rsidRPr="005A7FDD" w:rsidP="00A7348D">
      <w:pPr>
        <w:ind w:firstLine="420" w:firstLineChars="200"/>
      </w:pPr>
      <w:r w:rsidRPr="005A7FDD">
        <w:rPr>
          <w:rFonts w:hAnsi="宋体"/>
        </w:rPr>
        <w:t>（</w:t>
      </w:r>
      <w:r w:rsidRPr="005A7FDD">
        <w:t>2</w:t>
      </w:r>
      <w:r w:rsidRPr="005A7FDD">
        <w:rPr>
          <w:rFonts w:hAnsi="宋体"/>
        </w:rPr>
        <w:t>）弹力：发生弹性形变的物体由于要恢复原状，对与它接触的物体产生力的作用，这种力叫做弹力。</w:t>
      </w:r>
    </w:p>
    <w:p w:rsidR="00A7348D" w:rsidRPr="005A7FDD" w:rsidP="00A7348D">
      <w:pPr>
        <w:ind w:firstLine="420" w:firstLineChars="200"/>
      </w:pPr>
      <w:r w:rsidRPr="005A7FDD">
        <w:rPr>
          <w:rFonts w:hAnsi="宋体"/>
        </w:rPr>
        <w:t>（</w:t>
      </w:r>
      <w:r w:rsidRPr="005A7FDD">
        <w:t>3</w:t>
      </w:r>
      <w:r w:rsidRPr="005A7FDD">
        <w:rPr>
          <w:rFonts w:hAnsi="宋体"/>
        </w:rPr>
        <w:t>）产生条件：直接接触、相互挤压发生弹性形变。</w:t>
      </w:r>
    </w:p>
    <w:p w:rsidR="00A7348D" w:rsidRPr="005A7FDD" w:rsidP="00A7348D">
      <w:pPr>
        <w:ind w:firstLine="420" w:firstLineChars="200"/>
      </w:pPr>
      <w:r w:rsidRPr="005A7FDD">
        <w:rPr>
          <w:rFonts w:hAnsi="宋体"/>
        </w:rPr>
        <w:t>（</w:t>
      </w:r>
      <w:r w:rsidRPr="005A7FDD">
        <w:t>4</w:t>
      </w:r>
      <w:r w:rsidRPr="005A7FDD">
        <w:rPr>
          <w:rFonts w:hAnsi="宋体"/>
        </w:rPr>
        <w:t>）方向：与形变方向相反，作用在迫使这个物体形变的那个物体上，绳的拉力沿着绳而指向绳收缩的方向，压力和支持力都是弹力，方向都垂直于物体的接触面</w:t>
      </w:r>
      <w:r>
        <w:rPr>
          <w:rFonts w:hAnsi="宋体" w:hint="eastAsia"/>
        </w:rPr>
        <w:t>（由施力物指向受力物）</w:t>
      </w:r>
      <w:r w:rsidRPr="005A7FDD">
        <w:rPr>
          <w:rFonts w:hAnsi="宋体"/>
        </w:rPr>
        <w:t>。</w:t>
      </w:r>
    </w:p>
    <w:p w:rsidR="00A7348D" w:rsidRPr="005A7FDD" w:rsidP="00A7348D">
      <w:pPr>
        <w:pStyle w:val="BodyTextIndent"/>
      </w:pPr>
      <w:r w:rsidRPr="005A7FDD">
        <w:rPr>
          <w:rFonts w:hAnsi="宋体"/>
        </w:rPr>
        <w:t>（</w:t>
      </w:r>
      <w:r w:rsidRPr="005A7FDD">
        <w:t>5</w:t>
      </w:r>
      <w:r w:rsidRPr="005A7FDD">
        <w:rPr>
          <w:rFonts w:hAnsi="宋体"/>
        </w:rPr>
        <w:t>）弹簧弹力的大小：在弹性限度内有</w:t>
      </w:r>
      <w:r>
        <w:rPr>
          <w:position w:val="-6"/>
        </w:rPr>
        <w:object>
          <v:shape id="_x0000_i1041" type="#_x0000_t75" style="width:36pt;height:14.25pt" o:ole="" o:preferrelative="t">
            <v:imagedata r:id="rId32" o:title=""/>
          </v:shape>
          <o:OLEObject Type="Embed" ProgID="Equation.3" ShapeID="_x0000_i1041" DrawAspect="Content" ObjectID="_1235548586" r:id="rId33"/>
        </w:object>
      </w:r>
      <w:r w:rsidRPr="005A7FDD">
        <w:rPr>
          <w:rFonts w:hAnsi="宋体"/>
        </w:rPr>
        <w:t>，</w:t>
      </w:r>
      <w:r w:rsidRPr="005A7FDD">
        <w:t>x</w:t>
      </w:r>
      <w:r w:rsidRPr="005A7FDD">
        <w:rPr>
          <w:rFonts w:hAnsi="宋体"/>
        </w:rPr>
        <w:t>为形变量，</w:t>
      </w:r>
      <w:r w:rsidRPr="005A7FDD">
        <w:t>k</w:t>
      </w:r>
      <w:r w:rsidRPr="005A7FDD">
        <w:rPr>
          <w:rFonts w:hAnsi="宋体"/>
        </w:rPr>
        <w:t>由弹簧本身性质决定，与弹簧粗细、长短、材料有关。</w:t>
      </w:r>
    </w:p>
    <w:p w:rsidR="00A7348D" w:rsidRPr="00211EDB" w:rsidP="00A7348D">
      <w:pPr>
        <w:pStyle w:val="BodyTextIndent"/>
        <w:rPr>
          <w:rFonts w:hint="eastAsia"/>
        </w:rPr>
      </w:pPr>
      <w:r w:rsidRPr="005A7FDD">
        <w:rPr>
          <w:rFonts w:hAnsi="宋体"/>
        </w:rPr>
        <w:t>（</w:t>
      </w:r>
      <w:r w:rsidRPr="005A7FDD">
        <w:t>6</w:t>
      </w:r>
      <w:r w:rsidRPr="005A7FDD">
        <w:rPr>
          <w:rFonts w:hAnsi="宋体"/>
        </w:rPr>
        <w:t>）相互接触的物体是否存在弹力的判断方法</w:t>
      </w:r>
      <w:r>
        <w:rPr>
          <w:rFonts w:hAnsi="宋体" w:hint="eastAsia"/>
        </w:rPr>
        <w:t>——</w:t>
      </w:r>
      <w:r w:rsidRPr="005A7FDD">
        <w:rPr>
          <w:rFonts w:hAnsi="宋体"/>
        </w:rPr>
        <w:t>假设法</w:t>
      </w:r>
    </w:p>
    <w:p w:rsidR="002A39B1" w:rsidRPr="004D03A6" w:rsidP="002A39B1">
      <w:pPr>
        <w:rPr>
          <w:rFonts w:ascii="Times New Roman" w:hAnsi="Times New Roman"/>
          <w:b/>
          <w:bCs/>
          <w:color w:val="000000"/>
          <w:szCs w:val="21"/>
        </w:rPr>
      </w:pPr>
      <w:r>
        <w:rPr>
          <w:rFonts w:ascii="Times New Roman" w:hAnsi="Times New Roman" w:hint="eastAsia"/>
          <w:b/>
          <w:color w:val="000000"/>
          <w:szCs w:val="21"/>
        </w:rPr>
        <w:t>6</w:t>
      </w:r>
      <w:r w:rsidRPr="004D03A6">
        <w:rPr>
          <w:rFonts w:ascii="Times New Roman" w:hAnsi="Times New Roman"/>
          <w:b/>
          <w:color w:val="000000"/>
          <w:szCs w:val="21"/>
        </w:rPr>
        <w:t>.</w:t>
      </w:r>
      <w:r>
        <w:rPr>
          <w:rFonts w:ascii="Times New Roman" w:hAnsi="Times New Roman" w:hint="eastAsia"/>
          <w:b/>
          <w:color w:val="000000"/>
          <w:szCs w:val="21"/>
        </w:rPr>
        <w:t xml:space="preserve"> </w:t>
      </w:r>
      <w:r w:rsidRPr="004D03A6">
        <w:rPr>
          <w:rFonts w:ascii="Times New Roman" w:hAnsi="宋体"/>
          <w:b/>
          <w:color w:val="000000"/>
          <w:szCs w:val="21"/>
        </w:rPr>
        <w:t>静摩擦</w:t>
      </w:r>
      <w:r w:rsidRPr="004D03A6">
        <w:rPr>
          <w:rFonts w:ascii="Times New Roman" w:hAnsi="Times New Roman"/>
          <w:b/>
          <w:color w:val="000000"/>
          <w:szCs w:val="21"/>
        </w:rPr>
        <w:t xml:space="preserve">   </w:t>
      </w:r>
      <w:r w:rsidRPr="004D03A6">
        <w:rPr>
          <w:rFonts w:ascii="Times New Roman" w:hAnsi="宋体"/>
          <w:b/>
          <w:color w:val="000000"/>
          <w:szCs w:val="21"/>
        </w:rPr>
        <w:t>滑动摩擦</w:t>
      </w:r>
      <w:r w:rsidRPr="004D03A6">
        <w:rPr>
          <w:rFonts w:ascii="Times New Roman" w:hAnsi="Times New Roman"/>
          <w:b/>
          <w:color w:val="000000"/>
          <w:szCs w:val="21"/>
        </w:rPr>
        <w:t xml:space="preserve">   </w:t>
      </w:r>
      <w:r w:rsidRPr="004D03A6">
        <w:rPr>
          <w:rFonts w:ascii="Times New Roman" w:hAnsi="宋体"/>
          <w:b/>
          <w:color w:val="000000"/>
          <w:szCs w:val="21"/>
        </w:rPr>
        <w:t>摩擦力</w:t>
      </w:r>
      <w:r w:rsidRPr="004D03A6">
        <w:rPr>
          <w:rFonts w:ascii="Times New Roman" w:hAnsi="Times New Roman"/>
          <w:b/>
          <w:color w:val="000000"/>
          <w:szCs w:val="21"/>
        </w:rPr>
        <w:t xml:space="preserve">  </w:t>
      </w:r>
      <w:r w:rsidRPr="004D03A6">
        <w:rPr>
          <w:rFonts w:ascii="Times New Roman" w:hAnsi="宋体"/>
          <w:b/>
          <w:color w:val="000000"/>
          <w:szCs w:val="21"/>
        </w:rPr>
        <w:t>动摩擦因数Ⅰ</w:t>
      </w:r>
    </w:p>
    <w:p w:rsidR="00845E9D" w:rsidRPr="005A7FDD" w:rsidP="00845E9D">
      <w:pPr>
        <w:ind w:firstLine="206" w:firstLineChars="98"/>
        <w:jc w:val="left"/>
        <w:rPr>
          <w:b/>
          <w:szCs w:val="21"/>
        </w:rPr>
      </w:pPr>
      <w:r w:rsidRPr="00845E9D">
        <w:rPr>
          <w:rFonts w:hAnsi="宋体"/>
          <w:szCs w:val="21"/>
        </w:rPr>
        <w:t>（</w:t>
      </w:r>
      <w:r w:rsidRPr="00845E9D">
        <w:rPr>
          <w:szCs w:val="21"/>
        </w:rPr>
        <w:t>1</w:t>
      </w:r>
      <w:r w:rsidRPr="00845E9D">
        <w:rPr>
          <w:rFonts w:hAnsi="宋体"/>
          <w:szCs w:val="21"/>
        </w:rPr>
        <w:t>）产生条件：</w:t>
      </w:r>
      <w:r w:rsidRPr="00845E9D">
        <w:t>a</w:t>
      </w:r>
      <w:r w:rsidRPr="00845E9D">
        <w:rPr>
          <w:rFonts w:hAnsi="宋体"/>
        </w:rPr>
        <w:t>、有弹力</w:t>
      </w:r>
      <w:r w:rsidRPr="005A7FDD">
        <w:t xml:space="preserve"> b</w:t>
      </w:r>
      <w:r w:rsidRPr="005A7FDD">
        <w:rPr>
          <w:rFonts w:hAnsi="宋体"/>
        </w:rPr>
        <w:t>、接触面粗糙</w:t>
      </w:r>
      <w:r w:rsidRPr="005A7FDD">
        <w:t>c</w:t>
      </w:r>
      <w:r w:rsidRPr="005A7FDD">
        <w:rPr>
          <w:rFonts w:hAnsi="宋体"/>
        </w:rPr>
        <w:t>、有相对运动或相对运动趋势</w:t>
      </w:r>
    </w:p>
    <w:p w:rsidR="00845E9D" w:rsidRPr="005A7FDD" w:rsidP="00845E9D">
      <w:pPr>
        <w:tabs>
          <w:tab w:val="left" w:pos="8160"/>
        </w:tabs>
        <w:ind w:firstLine="225"/>
      </w:pPr>
      <w:r>
        <w:rPr>
          <w:rFonts w:hint="eastAsia"/>
        </w:rPr>
        <w:t>（2）</w:t>
      </w:r>
      <w:r w:rsidRPr="005A7FDD">
        <w:rPr>
          <w:rFonts w:hAnsi="宋体"/>
        </w:rPr>
        <w:t>滑动摩擦力：</w:t>
      </w:r>
      <w:r w:rsidRPr="005A7FDD">
        <w:t xml:space="preserve">   </w:t>
      </w:r>
      <w:r>
        <w:rPr>
          <w:position w:val="-12"/>
        </w:rPr>
        <w:object>
          <v:shape id="_x0000_i1042" type="#_x0000_t75" style="width:49pt;height:18pt" o:ole="" o:preferrelative="t" filled="f" stroked="f">
            <v:fill o:detectmouseclick="f"/>
            <v:imagedata r:id="rId34" o:title=""/>
            <o:lock v:ext="edit" aspectratio="t"/>
          </v:shape>
          <o:OLEObject Type="Embed" ProgID="Equation.3" ShapeID="_x0000_i1042" DrawAspect="Content" ObjectID="_1208517218" r:id="rId35"/>
        </w:object>
      </w:r>
    </w:p>
    <w:p w:rsidR="00845E9D" w:rsidRPr="005A7FDD" w:rsidP="00845E9D">
      <w:pPr>
        <w:tabs>
          <w:tab w:val="left" w:pos="8160"/>
        </w:tabs>
        <w:rPr>
          <w:rFonts w:hint="eastAsia"/>
        </w:rPr>
      </w:pPr>
      <w:r w:rsidRPr="005A7FDD">
        <w:t xml:space="preserve">   </w:t>
      </w:r>
      <w:r w:rsidRPr="005A7FDD">
        <w:rPr>
          <w:rFonts w:hAnsi="宋体"/>
        </w:rPr>
        <w:t>说明</w:t>
      </w:r>
      <w:r w:rsidRPr="005A7FDD">
        <w:t xml:space="preserve"> </w:t>
      </w:r>
      <w:r w:rsidRPr="005A7FDD">
        <w:rPr>
          <w:rFonts w:hAnsi="宋体"/>
        </w:rPr>
        <w:t>：</w:t>
      </w:r>
      <w:r w:rsidRPr="005A7FDD">
        <w:t xml:space="preserve"> a</w:t>
      </w:r>
      <w:r w:rsidRPr="005A7FDD">
        <w:rPr>
          <w:rFonts w:hAnsi="宋体"/>
        </w:rPr>
        <w:t>、</w:t>
      </w:r>
      <w:r w:rsidRPr="005A7FDD">
        <w:t>F</w:t>
      </w:r>
      <w:r w:rsidRPr="005A7FDD">
        <w:rPr>
          <w:vertAlign w:val="subscript"/>
        </w:rPr>
        <w:t>N</w:t>
      </w:r>
      <w:r w:rsidRPr="005A7FDD">
        <w:rPr>
          <w:rFonts w:hAnsi="宋体"/>
        </w:rPr>
        <w:t>为接触面间的弹力，</w:t>
      </w:r>
      <w:r w:rsidRPr="005A7FDD">
        <w:t>F</w:t>
      </w:r>
      <w:r w:rsidRPr="005A7FDD">
        <w:rPr>
          <w:vertAlign w:val="subscript"/>
        </w:rPr>
        <w:t>N</w:t>
      </w:r>
      <w:r>
        <w:rPr>
          <w:rFonts w:hAnsi="宋体" w:hint="eastAsia"/>
        </w:rPr>
        <w:t>不一定等</w:t>
      </w:r>
      <w:r w:rsidRPr="005A7FDD">
        <w:rPr>
          <w:rFonts w:hAnsi="宋体"/>
        </w:rPr>
        <w:t>于</w:t>
      </w:r>
      <w:r w:rsidRPr="005A7FDD">
        <w:t>G</w:t>
      </w:r>
      <w:r>
        <w:rPr>
          <w:rFonts w:hAnsi="宋体" w:hint="eastAsia"/>
        </w:rPr>
        <w:t>。</w:t>
      </w:r>
    </w:p>
    <w:p w:rsidR="00845E9D" w:rsidRPr="005A7FDD" w:rsidP="00845E9D">
      <w:pPr>
        <w:tabs>
          <w:tab w:val="left" w:pos="8160"/>
        </w:tabs>
        <w:ind w:firstLine="1155" w:firstLineChars="550"/>
      </w:pPr>
      <w:r w:rsidRPr="005A7FDD">
        <w:t>b</w:t>
      </w:r>
      <w:r w:rsidRPr="005A7FDD">
        <w:rPr>
          <w:rFonts w:hAnsi="宋体"/>
        </w:rPr>
        <w:t>、</w:t>
      </w:r>
      <w:r>
        <w:rPr>
          <w:position w:val="-10"/>
        </w:rPr>
        <w:object>
          <v:shape id="_x0000_i1043" type="#_x0000_t75" style="width:13pt;height:13pt" o:ole="" o:preferrelative="t" filled="f" stroked="f">
            <v:fill o:detectmouseclick="f"/>
            <v:imagedata r:id="rId36" o:title=""/>
            <o:lock v:ext="edit" aspectratio="t"/>
          </v:shape>
          <o:OLEObject Type="Embed" ProgID="Equation.3" ShapeID="_x0000_i1043" DrawAspect="Content" ObjectID="_1208415362" r:id="rId37"/>
        </w:object>
      </w:r>
      <w:r w:rsidRPr="005A7FDD">
        <w:rPr>
          <w:rFonts w:hAnsi="宋体"/>
        </w:rPr>
        <w:t>为滑动摩擦系数，只与接触面材料和粗糙程度有关，与接触面</w:t>
      </w:r>
      <w:r w:rsidRPr="005A7FDD">
        <w:t xml:space="preserve">             </w:t>
      </w:r>
    </w:p>
    <w:p w:rsidR="00845E9D" w:rsidRPr="005A7FDD" w:rsidP="00845E9D">
      <w:pPr>
        <w:tabs>
          <w:tab w:val="left" w:pos="8160"/>
        </w:tabs>
        <w:ind w:firstLine="1575" w:firstLineChars="750"/>
      </w:pPr>
      <w:r w:rsidRPr="005A7FDD">
        <w:rPr>
          <w:rFonts w:hAnsi="宋体"/>
        </w:rPr>
        <w:t>积大小、接触面相对运动快慢以及正压力</w:t>
      </w:r>
      <w:r w:rsidRPr="005A7FDD">
        <w:t>F</w:t>
      </w:r>
      <w:r w:rsidRPr="005A7FDD">
        <w:rPr>
          <w:vertAlign w:val="subscript"/>
        </w:rPr>
        <w:t>N</w:t>
      </w:r>
      <w:r w:rsidRPr="005A7FDD">
        <w:rPr>
          <w:rFonts w:hAnsi="宋体"/>
        </w:rPr>
        <w:t>无关</w:t>
      </w:r>
      <w:r w:rsidRPr="005A7FDD">
        <w:t>.</w:t>
      </w:r>
    </w:p>
    <w:p w:rsidR="00845E9D" w:rsidRPr="005A7FDD" w:rsidP="00845E9D">
      <w:pPr>
        <w:tabs>
          <w:tab w:val="left" w:pos="8160"/>
        </w:tabs>
      </w:pPr>
      <w:r w:rsidRPr="005A7FDD">
        <w:t xml:space="preserve">   </w:t>
      </w:r>
      <w:r>
        <w:rPr>
          <w:rFonts w:hint="eastAsia"/>
        </w:rPr>
        <w:t>（3）</w:t>
      </w:r>
      <w:r w:rsidRPr="005A7FDD">
        <w:rPr>
          <w:rFonts w:hAnsi="宋体"/>
        </w:rPr>
        <w:t>静摩擦力：</w:t>
      </w:r>
      <w:r w:rsidRPr="005A7FDD">
        <w:t xml:space="preserve"> </w:t>
      </w:r>
      <w:r w:rsidRPr="005A7FDD">
        <w:rPr>
          <w:rFonts w:hAnsi="宋体"/>
        </w:rPr>
        <w:t>由物体的平衡条件或牛顿第二定律求解，与正压力无关</w:t>
      </w:r>
      <w:r w:rsidRPr="005A7FDD">
        <w:t>.</w:t>
      </w:r>
    </w:p>
    <w:p w:rsidR="00845E9D" w:rsidRPr="005A7FDD" w:rsidP="00845E9D">
      <w:pPr>
        <w:tabs>
          <w:tab w:val="left" w:pos="8160"/>
        </w:tabs>
      </w:pPr>
      <w:r w:rsidRPr="005A7FDD">
        <w:t xml:space="preserve">      </w:t>
      </w:r>
      <w:r w:rsidRPr="005A7FDD">
        <w:rPr>
          <w:rFonts w:hAnsi="宋体"/>
        </w:rPr>
        <w:t>大小范围：</w:t>
      </w:r>
      <w:r w:rsidRPr="005A7FDD">
        <w:t xml:space="preserve">  O&lt;</w:t>
      </w:r>
      <w:r w:rsidRPr="005A7FDD">
        <w:rPr>
          <w:i/>
        </w:rPr>
        <w:t>f</w:t>
      </w:r>
      <w:r w:rsidRPr="005A7FDD">
        <w:rPr>
          <w:rFonts w:hAnsi="宋体"/>
        </w:rPr>
        <w:t>静</w:t>
      </w:r>
      <w:r>
        <w:rPr>
          <w:position w:val="-6"/>
        </w:rPr>
        <w:object>
          <v:shape id="_x0000_i1044" type="#_x0000_t75" style="width:11pt;height:13pt" o:ole="" o:preferrelative="t" filled="f" stroked="f">
            <v:fill o:detectmouseclick="f"/>
            <v:imagedata r:id="rId38" o:title=""/>
            <o:lock v:ext="edit" aspectratio="t"/>
          </v:shape>
          <o:OLEObject Type="Embed" ProgID="Equation.3" ShapeID="_x0000_i1044" DrawAspect="Content" ObjectID="_1208415388" r:id="rId39"/>
        </w:object>
      </w:r>
      <w:r w:rsidRPr="005A7FDD">
        <w:rPr>
          <w:i/>
        </w:rPr>
        <w:t>f</w:t>
      </w:r>
      <w:r w:rsidRPr="005A7FDD">
        <w:rPr>
          <w:vertAlign w:val="subscript"/>
        </w:rPr>
        <w:t xml:space="preserve">m  </w:t>
      </w:r>
      <w:r w:rsidRPr="005A7FDD">
        <w:t xml:space="preserve">  (</w:t>
      </w:r>
      <w:r w:rsidRPr="005A7FDD">
        <w:rPr>
          <w:i/>
        </w:rPr>
        <w:t>f</w:t>
      </w:r>
      <w:r w:rsidRPr="005A7FDD">
        <w:rPr>
          <w:vertAlign w:val="subscript"/>
        </w:rPr>
        <w:t>m</w:t>
      </w:r>
      <w:r w:rsidRPr="005A7FDD">
        <w:rPr>
          <w:rFonts w:hAnsi="宋体"/>
        </w:rPr>
        <w:t>为最大静摩擦力，与正压力有关</w:t>
      </w:r>
      <w:r w:rsidRPr="005A7FDD">
        <w:t>)</w:t>
      </w:r>
    </w:p>
    <w:p w:rsidR="00845E9D" w:rsidRPr="005A7FDD" w:rsidP="00845E9D">
      <w:pPr>
        <w:tabs>
          <w:tab w:val="left" w:pos="8160"/>
        </w:tabs>
      </w:pPr>
      <w:r w:rsidRPr="005A7FDD">
        <w:t xml:space="preserve"> </w:t>
      </w:r>
      <w:r w:rsidRPr="005A7FDD">
        <w:rPr>
          <w:rFonts w:hAnsi="宋体"/>
        </w:rPr>
        <w:t>说明：</w:t>
      </w:r>
      <w:r w:rsidRPr="005A7FDD">
        <w:t xml:space="preserve"> </w:t>
      </w:r>
    </w:p>
    <w:p w:rsidR="00845E9D" w:rsidRPr="005A7FDD" w:rsidP="00845E9D">
      <w:pPr>
        <w:tabs>
          <w:tab w:val="left" w:pos="8160"/>
        </w:tabs>
      </w:pPr>
      <w:r w:rsidRPr="005A7FDD">
        <w:t xml:space="preserve">  a </w:t>
      </w:r>
      <w:r w:rsidRPr="005A7FDD">
        <w:rPr>
          <w:rFonts w:hAnsi="宋体"/>
        </w:rPr>
        <w:t>、摩擦力可以与运动方向相同，也可以与运动方向相反，还可以与运动方向成一定夹角。</w:t>
      </w:r>
    </w:p>
    <w:p w:rsidR="00845E9D" w:rsidRPr="005A7FDD" w:rsidP="00845E9D">
      <w:pPr>
        <w:tabs>
          <w:tab w:val="left" w:pos="8160"/>
        </w:tabs>
      </w:pPr>
      <w:r w:rsidRPr="005A7FDD">
        <w:t xml:space="preserve">  b</w:t>
      </w:r>
      <w:r w:rsidRPr="005A7FDD">
        <w:rPr>
          <w:rFonts w:hAnsi="宋体"/>
        </w:rPr>
        <w:t>、摩擦力的方向</w:t>
      </w:r>
      <w:r>
        <w:rPr>
          <w:rFonts w:hAnsi="宋体" w:hint="eastAsia"/>
        </w:rPr>
        <w:t>一定</w:t>
      </w:r>
      <w:r w:rsidRPr="005A7FDD">
        <w:rPr>
          <w:rFonts w:hAnsi="宋体"/>
        </w:rPr>
        <w:t>与物体间相对运动的方向或相对运动趋势的方向相反。</w:t>
      </w:r>
    </w:p>
    <w:p w:rsidR="00845E9D" w:rsidRPr="005A7FDD" w:rsidP="00845E9D">
      <w:pPr>
        <w:tabs>
          <w:tab w:val="left" w:pos="8160"/>
        </w:tabs>
        <w:ind w:firstLine="225"/>
      </w:pPr>
      <w:r w:rsidRPr="005A7FDD">
        <w:t>c</w:t>
      </w:r>
      <w:r w:rsidRPr="005A7FDD">
        <w:rPr>
          <w:rFonts w:hAnsi="宋体"/>
        </w:rPr>
        <w:t>、静止的物体可以受滑动摩擦力的作用，运动的物体</w:t>
      </w:r>
      <w:r>
        <w:rPr>
          <w:rFonts w:hAnsi="宋体" w:hint="eastAsia"/>
        </w:rPr>
        <w:t>也</w:t>
      </w:r>
      <w:r w:rsidRPr="005A7FDD">
        <w:rPr>
          <w:rFonts w:hAnsi="宋体"/>
        </w:rPr>
        <w:t>可以受静摩擦力的作用。</w:t>
      </w:r>
    </w:p>
    <w:p w:rsidR="008F776B" w:rsidP="005E6601">
      <w:pPr>
        <w:rPr>
          <w:rFonts w:ascii="Times New Roman" w:hAnsi="宋体" w:hint="eastAsia"/>
          <w:b/>
          <w:color w:val="000000"/>
          <w:szCs w:val="21"/>
        </w:rPr>
      </w:pPr>
      <w:r w:rsidRPr="004D03A6" w:rsidR="006264E3">
        <w:rPr>
          <w:rFonts w:ascii="Times New Roman" w:hAnsi="Times New Roman"/>
          <w:b/>
          <w:color w:val="000000"/>
          <w:szCs w:val="21"/>
        </w:rPr>
        <w:t>7.</w:t>
      </w:r>
      <w:r w:rsidR="006264E3">
        <w:rPr>
          <w:rFonts w:ascii="Times New Roman" w:hAnsi="Times New Roman" w:hint="eastAsia"/>
          <w:b/>
          <w:color w:val="000000"/>
          <w:szCs w:val="21"/>
        </w:rPr>
        <w:t xml:space="preserve"> </w:t>
      </w:r>
      <w:r w:rsidRPr="004D03A6" w:rsidR="006264E3">
        <w:rPr>
          <w:rFonts w:ascii="Times New Roman" w:hAnsi="宋体"/>
          <w:b/>
          <w:color w:val="000000"/>
          <w:szCs w:val="21"/>
        </w:rPr>
        <w:t>力的合成和分解Ⅱ</w:t>
      </w:r>
    </w:p>
    <w:p w:rsidR="00026502" w:rsidRPr="005A7FDD" w:rsidP="00026502">
      <w:pPr>
        <w:ind w:firstLine="420" w:firstLineChars="200"/>
      </w:pPr>
      <w:r w:rsidRPr="005A7FDD">
        <w:rPr>
          <w:rFonts w:hAnsi="宋体"/>
        </w:rPr>
        <w:t>（</w:t>
      </w:r>
      <w:r w:rsidRPr="005A7FDD">
        <w:t>1</w:t>
      </w:r>
      <w:r w:rsidRPr="005A7FDD">
        <w:rPr>
          <w:rFonts w:hAnsi="宋体"/>
        </w:rPr>
        <w:t>）合力与分力：一个力产生的效果与原来几个力共同作用产生的效果相同，这个力就叫那几个力的合力。那几个力就叫这个力的分力。求几个力的合力叫力的合成，求一个力的分力叫力的分解。</w:t>
      </w:r>
    </w:p>
    <w:p w:rsidR="00026502" w:rsidRPr="005A7FDD" w:rsidP="00026502">
      <w:pPr>
        <w:ind w:firstLine="420" w:firstLineChars="200"/>
      </w:pPr>
      <w:r w:rsidRPr="005A7FDD">
        <w:rPr>
          <w:rFonts w:hAnsi="宋体"/>
        </w:rPr>
        <w:t>（</w:t>
      </w:r>
      <w:r w:rsidRPr="005A7FDD">
        <w:t>2</w:t>
      </w:r>
      <w:r w:rsidRPr="005A7FDD">
        <w:rPr>
          <w:rFonts w:hAnsi="宋体"/>
        </w:rPr>
        <w:t>）力的合成方法：用平行四边形定则。合力随夹角的增大而减小。</w:t>
      </w:r>
    </w:p>
    <w:p w:rsidR="00026502" w:rsidRPr="005A7FDD" w:rsidP="00026502">
      <w:pPr>
        <w:ind w:firstLine="420" w:firstLineChars="200"/>
      </w:pPr>
      <w:r w:rsidRPr="005A7FDD">
        <w:rPr>
          <w:rFonts w:hAnsi="宋体"/>
        </w:rPr>
        <w:t>两个力合力范围</w:t>
      </w:r>
      <w:r>
        <w:rPr>
          <w:position w:val="-14"/>
        </w:rPr>
        <w:object>
          <v:shape id="_x0000_i1045" type="#_x0000_t75" style="width:122.32pt;height:20.6pt" o:ole="" o:preferrelative="t" filled="f" stroked="f">
            <v:fill o:detectmouseclick="f"/>
            <v:imagedata r:id="rId40" o:title=""/>
            <o:lock v:ext="edit" aspectratio="t"/>
          </v:shape>
          <o:OLEObject Type="Embed" ProgID="Equation.3" ShapeID="_x0000_i1045" DrawAspect="Content" ObjectID="_1260269000" r:id="rId41"/>
        </w:object>
      </w:r>
    </w:p>
    <w:p w:rsidR="00026502" w:rsidRPr="005A7FDD" w:rsidP="00026502">
      <w:pPr>
        <w:ind w:firstLine="420" w:firstLineChars="200"/>
      </w:pPr>
      <w:r w:rsidRPr="005A7FDD">
        <w:rPr>
          <w:rFonts w:hAnsi="宋体"/>
        </w:rPr>
        <w:t>合力可以大于分力、也可以小于分力、也可以等于分力</w:t>
      </w:r>
    </w:p>
    <w:p w:rsidR="00494F2B" w:rsidRPr="00B55E26" w:rsidP="00494F2B">
      <w:pPr>
        <w:ind w:firstLine="420" w:firstLineChars="200"/>
        <w:rPr>
          <w:rFonts w:hint="eastAsia"/>
          <w:szCs w:val="21"/>
        </w:rPr>
      </w:pPr>
      <w:r w:rsidRPr="005A7FDD" w:rsidR="00026502">
        <w:rPr>
          <w:rFonts w:hAnsi="宋体"/>
        </w:rPr>
        <w:t>（</w:t>
      </w:r>
      <w:r w:rsidRPr="005A7FDD" w:rsidR="00026502">
        <w:t>3</w:t>
      </w:r>
      <w:r w:rsidRPr="005A7FDD" w:rsidR="00026502">
        <w:rPr>
          <w:rFonts w:hAnsi="宋体"/>
        </w:rPr>
        <w:t>）力的分解方法：用平行四边形定则，力的分解是力的合成的逆运算</w:t>
      </w:r>
      <w:r>
        <w:rPr>
          <w:rFonts w:hAnsi="宋体" w:hint="eastAsia"/>
        </w:rPr>
        <w:t>。若</w:t>
      </w:r>
      <w:r>
        <w:rPr>
          <w:rFonts w:hint="eastAsia"/>
          <w:szCs w:val="21"/>
        </w:rPr>
        <w:t>没有条件限制，</w:t>
      </w:r>
      <w:r w:rsidRPr="00B55E26">
        <w:rPr>
          <w:rFonts w:hint="eastAsia"/>
          <w:szCs w:val="21"/>
        </w:rPr>
        <w:t>一个</w:t>
      </w:r>
      <w:r>
        <w:rPr>
          <w:rFonts w:hint="eastAsia"/>
          <w:szCs w:val="21"/>
        </w:rPr>
        <w:t>已知</w:t>
      </w:r>
      <w:r w:rsidRPr="00B55E26">
        <w:rPr>
          <w:rFonts w:hint="eastAsia"/>
          <w:szCs w:val="21"/>
        </w:rPr>
        <w:t>力可以有无数</w:t>
      </w:r>
      <w:r>
        <w:rPr>
          <w:rFonts w:hint="eastAsia"/>
          <w:szCs w:val="21"/>
        </w:rPr>
        <w:t>对</w:t>
      </w:r>
      <w:r w:rsidRPr="00B55E26">
        <w:rPr>
          <w:rFonts w:hint="eastAsia"/>
          <w:szCs w:val="21"/>
        </w:rPr>
        <w:t>分力。</w:t>
      </w:r>
      <w:r>
        <w:rPr>
          <w:rFonts w:hint="eastAsia"/>
          <w:szCs w:val="21"/>
        </w:rPr>
        <w:t>若要得到确定的解，则须给出一些附加条件：</w:t>
      </w:r>
      <w:r w:rsidRPr="00B55E26">
        <w:rPr>
          <w:rFonts w:hint="eastAsia"/>
          <w:szCs w:val="21"/>
        </w:rPr>
        <w:t xml:space="preserve"> </w:t>
      </w:r>
    </w:p>
    <w:p w:rsidR="00494F2B" w:rsidRPr="00B55E26" w:rsidP="00494F2B">
      <w:pPr>
        <w:rPr>
          <w:rFonts w:hint="eastAsia"/>
          <w:szCs w:val="21"/>
        </w:rPr>
      </w:pPr>
      <w:r w:rsidRPr="00B55E26">
        <w:rPr>
          <w:rFonts w:hint="eastAsia"/>
          <w:szCs w:val="21"/>
        </w:rPr>
        <w:t xml:space="preserve"> </w:t>
      </w:r>
      <w:r w:rsidRPr="00B55E26">
        <w:rPr>
          <w:rFonts w:ascii="宋体" w:hint="eastAsia"/>
          <w:szCs w:val="21"/>
        </w:rPr>
        <w:t>①</w:t>
      </w:r>
      <w:r w:rsidRPr="00B55E26">
        <w:rPr>
          <w:rFonts w:ascii="宋体" w:hint="eastAsia"/>
          <w:szCs w:val="21"/>
        </w:rPr>
        <w:t xml:space="preserve"> </w:t>
      </w:r>
      <w:r>
        <w:rPr>
          <w:rFonts w:ascii="宋体" w:hint="eastAsia"/>
          <w:szCs w:val="21"/>
        </w:rPr>
        <w:t>已知两个分</w:t>
      </w:r>
      <w:r w:rsidRPr="00B55E26">
        <w:rPr>
          <w:rFonts w:ascii="宋体" w:hint="eastAsia"/>
          <w:szCs w:val="21"/>
        </w:rPr>
        <w:t>力的方向</w:t>
      </w:r>
      <w:r>
        <w:rPr>
          <w:rFonts w:ascii="宋体" w:hint="eastAsia"/>
          <w:szCs w:val="21"/>
        </w:rPr>
        <w:t>，力的分解是唯一的。</w:t>
      </w:r>
    </w:p>
    <w:p w:rsidR="00494F2B" w:rsidP="00494F2B">
      <w:pPr>
        <w:rPr>
          <w:rFonts w:ascii="宋体" w:hint="eastAsia"/>
          <w:szCs w:val="21"/>
        </w:rPr>
      </w:pPr>
      <w:r w:rsidRPr="00B55E26">
        <w:rPr>
          <w:rFonts w:hint="eastAsia"/>
          <w:szCs w:val="21"/>
        </w:rPr>
        <w:t xml:space="preserve"> </w:t>
      </w:r>
      <w:r w:rsidRPr="00B55E26">
        <w:rPr>
          <w:rFonts w:ascii="宋体" w:hint="eastAsia"/>
          <w:szCs w:val="21"/>
        </w:rPr>
        <w:t>②</w:t>
      </w:r>
      <w:r w:rsidRPr="00B55E26">
        <w:rPr>
          <w:rFonts w:ascii="宋体" w:hint="eastAsia"/>
          <w:szCs w:val="21"/>
        </w:rPr>
        <w:t xml:space="preserve"> 已知一个分力的大小和方向</w:t>
      </w:r>
      <w:r>
        <w:rPr>
          <w:rFonts w:ascii="宋体" w:hint="eastAsia"/>
          <w:szCs w:val="21"/>
        </w:rPr>
        <w:t>，力的分解也是唯一的。</w:t>
      </w:r>
    </w:p>
    <w:p w:rsidR="00494F2B" w:rsidP="00494F2B">
      <w:pPr>
        <w:ind w:firstLine="105" w:firstLineChars="50"/>
        <w:rPr>
          <w:rFonts w:hint="eastAsia"/>
          <w:szCs w:val="21"/>
        </w:rPr>
      </w:pPr>
      <w:r>
        <w:rPr>
          <w:rFonts w:ascii="宋体" w:hint="eastAsia"/>
          <w:szCs w:val="21"/>
        </w:rPr>
        <w:t>③</w:t>
      </w:r>
      <w:r>
        <w:rPr>
          <w:rFonts w:ascii="宋体" w:hint="eastAsia"/>
          <w:szCs w:val="21"/>
        </w:rPr>
        <w:t xml:space="preserve"> 已知一个分力</w:t>
      </w:r>
      <w:r>
        <w:rPr>
          <w:rFonts w:hint="eastAsia"/>
          <w:szCs w:val="21"/>
        </w:rPr>
        <w:t>F</w:t>
      </w:r>
      <w:r w:rsidRPr="00C97BD8">
        <w:rPr>
          <w:rFonts w:hint="eastAsia"/>
          <w:szCs w:val="21"/>
          <w:vertAlign w:val="subscript"/>
        </w:rPr>
        <w:t>1</w:t>
      </w:r>
      <w:r>
        <w:rPr>
          <w:rFonts w:hint="eastAsia"/>
          <w:szCs w:val="21"/>
        </w:rPr>
        <w:t>的方向（设F</w:t>
      </w:r>
      <w:r w:rsidRPr="00C97BD8">
        <w:rPr>
          <w:rFonts w:hint="eastAsia"/>
          <w:szCs w:val="21"/>
          <w:vertAlign w:val="subscript"/>
        </w:rPr>
        <w:t>1</w:t>
      </w:r>
      <w:r>
        <w:rPr>
          <w:rFonts w:hint="eastAsia"/>
          <w:szCs w:val="21"/>
        </w:rPr>
        <w:t>与合力F的夹角为</w:t>
      </w:r>
      <w:r>
        <w:rPr>
          <w:position w:val="-6"/>
          <w:szCs w:val="21"/>
        </w:rPr>
        <w:object>
          <v:shape id="_x0000_i1046" type="#_x0000_t75" style="width:10pt;height:13.95pt" o:ole="" o:preferrelative="t" filled="f" stroked="f">
            <v:fill o:detectmouseclick="f"/>
            <v:imagedata r:id="rId42" o:title=""/>
            <o:lock v:ext="edit" aspectratio="t"/>
          </v:shape>
          <o:OLEObject Type="Embed" ProgID="Equation.3" ShapeID="_x0000_i1046" DrawAspect="Content" ObjectID="_1145454943" r:id="rId43"/>
        </w:object>
      </w:r>
      <w:r>
        <w:rPr>
          <w:rFonts w:hint="eastAsia"/>
          <w:szCs w:val="21"/>
        </w:rPr>
        <w:t>）和另一个分力F</w:t>
      </w:r>
      <w:r w:rsidRPr="00C97BD8">
        <w:rPr>
          <w:rFonts w:hint="eastAsia"/>
          <w:szCs w:val="21"/>
          <w:vertAlign w:val="subscript"/>
        </w:rPr>
        <w:t>2</w:t>
      </w:r>
      <w:r>
        <w:rPr>
          <w:rFonts w:hint="eastAsia"/>
          <w:szCs w:val="21"/>
        </w:rPr>
        <w:t>的大小，力的分解有下列几种可能：</w:t>
      </w:r>
    </w:p>
    <w:p w:rsidR="00494F2B" w:rsidP="00494F2B">
      <w:pPr>
        <w:ind w:firstLine="525" w:firstLineChars="250"/>
        <w:rPr>
          <w:rFonts w:hint="eastAsia"/>
          <w:szCs w:val="21"/>
        </w:rPr>
      </w:pPr>
      <w:r>
        <w:rPr>
          <w:noProof/>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7" type="#_x0000_t87" style="width:18pt;height:101.4pt;margin-top:11.1pt;margin-left:3.75pt;position:absolute;z-index:251659264"/>
        </w:pict>
      </w:r>
      <w:r>
        <w:rPr>
          <w:rFonts w:hint="eastAsia"/>
          <w:szCs w:val="21"/>
        </w:rPr>
        <w:t>若</w:t>
      </w:r>
      <w:r>
        <w:rPr>
          <w:position w:val="-10"/>
          <w:szCs w:val="21"/>
        </w:rPr>
        <w:object>
          <v:shape id="_x0000_i1048" type="#_x0000_t75" style="width:15pt;height:17pt" o:ole="" o:preferrelative="t" filled="f" stroked="f">
            <v:fill o:detectmouseclick="f"/>
            <v:imagedata r:id="rId44" o:title=""/>
            <o:lock v:ext="edit" aspectratio="t"/>
          </v:shape>
          <o:OLEObject Type="Embed" ProgID="Equation.3" ShapeID="_x0000_i1048" DrawAspect="Content" ObjectID="_1145455333" r:id="rId45"/>
        </w:object>
      </w:r>
      <w:r>
        <w:rPr>
          <w:rFonts w:hint="eastAsia"/>
          <w:szCs w:val="21"/>
        </w:rPr>
        <w:t>＜</w:t>
      </w:r>
      <w:r>
        <w:rPr>
          <w:position w:val="-6"/>
          <w:szCs w:val="21"/>
        </w:rPr>
        <w:object>
          <v:shape id="_x0000_i1049" type="#_x0000_t75" style="width:37pt;height:13.95pt" o:ole="" o:preferrelative="t" filled="f" stroked="f">
            <v:fill o:detectmouseclick="f"/>
            <v:imagedata r:id="rId46" o:title=""/>
            <o:lock v:ext="edit" aspectratio="t"/>
          </v:shape>
          <o:OLEObject Type="Embed" ProgID="Equation.3" ShapeID="_x0000_i1049" DrawAspect="Content" ObjectID="_1145455440" r:id="rId47"/>
        </w:object>
      </w:r>
      <w:r>
        <w:rPr>
          <w:rFonts w:hint="eastAsia"/>
          <w:szCs w:val="21"/>
        </w:rPr>
        <w:t>，力的分解无解</w:t>
      </w:r>
    </w:p>
    <w:p w:rsidR="00494F2B" w:rsidP="00494F2B">
      <w:pPr>
        <w:ind w:firstLine="525" w:firstLineChars="250"/>
        <w:rPr>
          <w:rFonts w:hint="eastAsia"/>
          <w:szCs w:val="21"/>
        </w:rPr>
      </w:pPr>
      <w:r>
        <w:rPr>
          <w:rFonts w:hint="eastAsia"/>
          <w:szCs w:val="21"/>
        </w:rPr>
        <w:t>若</w:t>
      </w:r>
      <w:r>
        <w:rPr>
          <w:position w:val="-10"/>
          <w:szCs w:val="21"/>
        </w:rPr>
        <w:object>
          <v:shape id="_x0000_i1050" type="#_x0000_t75" style="width:15pt;height:17pt" o:ole="" o:preferrelative="t" filled="f" stroked="f">
            <v:fill o:detectmouseclick="f"/>
            <v:imagedata r:id="rId44" o:title=""/>
            <o:lock v:ext="edit" aspectratio="t"/>
          </v:shape>
          <o:OLEObject Type="Embed" ProgID="Equation.3" ShapeID="_x0000_i1050" DrawAspect="Content" ObjectID="_1145455334" r:id="rId48"/>
        </w:object>
      </w:r>
      <w:r>
        <w:rPr>
          <w:rFonts w:hint="eastAsia"/>
          <w:szCs w:val="21"/>
        </w:rPr>
        <w:t>=</w:t>
      </w:r>
      <w:r>
        <w:rPr>
          <w:position w:val="-6"/>
          <w:szCs w:val="21"/>
        </w:rPr>
        <w:object>
          <v:shape id="_x0000_i1051" type="#_x0000_t75" style="width:37pt;height:13.95pt" o:ole="" o:preferrelative="t" filled="f" stroked="f">
            <v:fill o:detectmouseclick="f"/>
            <v:imagedata r:id="rId49" o:title=""/>
            <o:lock v:ext="edit" aspectratio="t"/>
          </v:shape>
          <o:OLEObject Type="Embed" ProgID="Equation.3" ShapeID="_x0000_i1051" DrawAspect="Content" ObjectID="_1145455490" r:id="rId50"/>
        </w:object>
      </w:r>
      <w:r>
        <w:rPr>
          <w:rFonts w:hint="eastAsia"/>
          <w:szCs w:val="21"/>
        </w:rPr>
        <w:t>，力的分解是唯一的，此时对应的</w:t>
      </w:r>
      <w:r>
        <w:rPr>
          <w:position w:val="-10"/>
          <w:szCs w:val="21"/>
        </w:rPr>
        <w:object>
          <v:shape id="_x0000_i1052" type="#_x0000_t75" style="width:15pt;height:17pt" o:ole="" o:preferrelative="t" filled="f" stroked="f">
            <v:fill o:detectmouseclick="f"/>
            <v:imagedata r:id="rId44" o:title=""/>
            <o:lock v:ext="edit" aspectratio="t"/>
          </v:shape>
          <o:OLEObject Type="Embed" ProgID="Equation.3" ShapeID="_x0000_i1052" DrawAspect="Content" ObjectID="_1145455335" r:id="rId51"/>
        </w:object>
      </w:r>
      <w:r>
        <w:rPr>
          <w:rFonts w:hint="eastAsia"/>
          <w:szCs w:val="21"/>
        </w:rPr>
        <w:t>值最小</w:t>
      </w:r>
    </w:p>
    <w:p w:rsidR="00494F2B" w:rsidP="00494F2B">
      <w:pPr>
        <w:ind w:firstLine="525" w:firstLineChars="250"/>
        <w:rPr>
          <w:rFonts w:hint="eastAsia"/>
          <w:szCs w:val="21"/>
        </w:rPr>
      </w:pPr>
      <w:r>
        <w:rPr>
          <w:rFonts w:hint="eastAsia"/>
          <w:szCs w:val="21"/>
        </w:rPr>
        <w:t>若</w:t>
      </w:r>
      <w:r>
        <w:rPr>
          <w:position w:val="-4"/>
          <w:szCs w:val="21"/>
        </w:rPr>
        <w:object>
          <v:shape id="_x0000_i1053" type="#_x0000_t75" style="width:13pt;height:13pt" o:ole="" o:preferrelative="t" filled="f" stroked="f">
            <v:fill o:detectmouseclick="f"/>
            <v:imagedata r:id="rId52" o:title=""/>
            <o:lock v:ext="edit" aspectratio="t"/>
          </v:shape>
          <o:OLEObject Type="Embed" ProgID="Equation.3" ShapeID="_x0000_i1053" DrawAspect="Content" ObjectID="_1145455628" r:id="rId53"/>
        </w:object>
      </w:r>
      <w:r>
        <w:rPr>
          <w:rFonts w:hint="eastAsia"/>
          <w:szCs w:val="21"/>
        </w:rPr>
        <w:t>＞</w:t>
      </w:r>
      <w:r>
        <w:rPr>
          <w:position w:val="-10"/>
          <w:szCs w:val="21"/>
        </w:rPr>
        <w:object>
          <v:shape id="_x0000_i1054" type="#_x0000_t75" style="width:15pt;height:17pt" o:ole="" o:preferrelative="t" filled="f" stroked="f">
            <v:fill o:detectmouseclick="f"/>
            <v:imagedata r:id="rId44" o:title=""/>
            <o:lock v:ext="edit" aspectratio="t"/>
          </v:shape>
          <o:OLEObject Type="Embed" ProgID="Equation.3" ShapeID="_x0000_i1054" DrawAspect="Content" ObjectID="_1145455336" r:id="rId54"/>
        </w:object>
      </w:r>
      <w:r>
        <w:rPr>
          <w:rFonts w:hint="eastAsia"/>
          <w:szCs w:val="21"/>
        </w:rPr>
        <w:t>＞</w:t>
      </w:r>
      <w:r>
        <w:rPr>
          <w:position w:val="-6"/>
          <w:szCs w:val="21"/>
        </w:rPr>
        <w:object>
          <v:shape id="_x0000_i1055" type="#_x0000_t75" style="width:37pt;height:13.95pt" o:ole="" o:preferrelative="t" filled="f" stroked="f">
            <v:fill o:detectmouseclick="f"/>
            <v:imagedata r:id="rId46" o:title=""/>
            <o:lock v:ext="edit" aspectratio="t"/>
          </v:shape>
          <o:OLEObject Type="Embed" ProgID="Equation.3" ShapeID="_x0000_i1055" DrawAspect="Content" ObjectID="_1145455441" r:id="rId55"/>
        </w:object>
      </w:r>
      <w:r>
        <w:rPr>
          <w:rFonts w:hint="eastAsia"/>
          <w:szCs w:val="21"/>
        </w:rPr>
        <w:t>，力的分解有两组解</w:t>
      </w:r>
    </w:p>
    <w:p w:rsidR="00494F2B" w:rsidP="00494F2B">
      <w:pPr>
        <w:ind w:firstLine="420" w:firstLineChars="200"/>
        <w:rPr>
          <w:rFonts w:hint="eastAsia"/>
          <w:szCs w:val="21"/>
        </w:rPr>
      </w:pPr>
      <w:r>
        <w:rPr>
          <w:rFonts w:hint="eastAsia"/>
          <w:szCs w:val="21"/>
        </w:rPr>
        <w:t>若</w:t>
      </w:r>
      <w:r>
        <w:rPr>
          <w:position w:val="-10"/>
          <w:szCs w:val="21"/>
        </w:rPr>
        <w:object>
          <v:shape id="_x0000_i1056" type="#_x0000_t75" style="width:15pt;height:17pt" o:ole="" o:preferrelative="t" filled="f" stroked="f">
            <v:fill o:detectmouseclick="f"/>
            <v:imagedata r:id="rId44" o:title=""/>
            <o:lock v:ext="edit" aspectratio="t"/>
          </v:shape>
          <o:OLEObject Type="Embed" ProgID="Equation.3" ShapeID="_x0000_i1056" DrawAspect="Content" ObjectID="_1145455337" r:id="rId56"/>
        </w:object>
      </w:r>
      <w:r>
        <w:rPr>
          <w:rFonts w:hint="eastAsia"/>
          <w:szCs w:val="21"/>
        </w:rPr>
        <w:t>＞</w:t>
      </w:r>
      <w:r>
        <w:rPr>
          <w:position w:val="-4"/>
          <w:szCs w:val="21"/>
        </w:rPr>
        <w:object>
          <v:shape id="_x0000_i1057" type="#_x0000_t75" style="width:13pt;height:13pt" o:ole="" o:preferrelative="t" filled="f" stroked="f">
            <v:fill o:detectmouseclick="f"/>
            <v:imagedata r:id="rId52" o:title=""/>
            <o:lock v:ext="edit" aspectratio="t"/>
          </v:shape>
          <o:OLEObject Type="Embed" ProgID="Equation.3" ShapeID="_x0000_i1057" DrawAspect="Content" ObjectID="_1145455629" r:id="rId57"/>
        </w:object>
      </w:r>
      <w:r>
        <w:rPr>
          <w:rFonts w:hint="eastAsia"/>
          <w:szCs w:val="21"/>
        </w:rPr>
        <w:t>，力的分解有一组解</w:t>
      </w:r>
    </w:p>
    <w:p w:rsidR="00026502" w:rsidP="00494F2B">
      <w:pPr>
        <w:ind w:firstLine="210" w:firstLineChars="100"/>
        <w:rPr>
          <w:rFonts w:ascii="Times New Roman" w:hAnsi="Times New Roman" w:hint="eastAsia"/>
          <w:bCs/>
          <w:color w:val="000000"/>
          <w:szCs w:val="21"/>
        </w:rPr>
      </w:pPr>
      <w:r w:rsidRPr="005A7FDD">
        <w:rPr>
          <w:rFonts w:hAnsi="宋体"/>
        </w:rPr>
        <w:t>（</w:t>
      </w:r>
      <w:r w:rsidRPr="005A7FDD">
        <w:t>4</w:t>
      </w:r>
      <w:r w:rsidRPr="005A7FDD">
        <w:rPr>
          <w:rFonts w:hAnsi="宋体"/>
        </w:rPr>
        <w:t>）力的正交分解：它不需要按力的实际作用效果来分解，建立直角坐标系的原则是方便简单，让尽可能多的力在坐标轴上，被分解的力越少越好。</w:t>
      </w:r>
    </w:p>
    <w:p w:rsidR="00723399" w:rsidRPr="004D03A6" w:rsidP="00723399">
      <w:pPr>
        <w:rPr>
          <w:rFonts w:ascii="Times New Roman" w:hAnsi="Times New Roman"/>
          <w:b/>
          <w:bCs/>
          <w:color w:val="000000"/>
          <w:szCs w:val="21"/>
        </w:rPr>
      </w:pPr>
      <w:r>
        <w:rPr>
          <w:rFonts w:ascii="Times New Roman" w:hAnsi="Times New Roman" w:hint="eastAsia"/>
          <w:b/>
          <w:bCs/>
          <w:color w:val="000000"/>
          <w:szCs w:val="21"/>
        </w:rPr>
        <w:t>8</w:t>
      </w:r>
      <w:r w:rsidRPr="004D03A6">
        <w:rPr>
          <w:rFonts w:ascii="Times New Roman" w:hAnsi="Times New Roman"/>
          <w:b/>
          <w:color w:val="000000"/>
          <w:szCs w:val="21"/>
        </w:rPr>
        <w:t>.</w:t>
      </w:r>
      <w:r w:rsidRPr="004D03A6">
        <w:rPr>
          <w:rFonts w:ascii="Times New Roman" w:hAnsi="宋体"/>
          <w:b/>
          <w:color w:val="000000"/>
          <w:szCs w:val="21"/>
        </w:rPr>
        <w:t>共点力作用下物体的平衡Ⅰ</w:t>
      </w:r>
    </w:p>
    <w:p w:rsidR="00802270" w:rsidRPr="005A7FDD" w:rsidP="00802270">
      <w:pPr>
        <w:pStyle w:val="BodyTextIndent"/>
        <w:ind w:firstLine="0" w:firstLineChars="0"/>
      </w:pPr>
      <w:r w:rsidRPr="005A7FDD">
        <w:t xml:space="preserve"> </w:t>
      </w:r>
      <w:r>
        <w:rPr>
          <w:rFonts w:hint="eastAsia"/>
        </w:rPr>
        <w:t xml:space="preserve">   </w:t>
      </w:r>
      <w:r w:rsidRPr="005A7FDD">
        <w:t>(1)</w:t>
      </w:r>
      <w:r w:rsidRPr="005A7FDD">
        <w:rPr>
          <w:rFonts w:hAnsi="宋体"/>
        </w:rPr>
        <w:t>一个物体如果保持静止或者做匀速直线运动，我们就说这个物体处于平衡状态</w:t>
      </w:r>
    </w:p>
    <w:p w:rsidR="00802270" w:rsidRPr="005A7FDD" w:rsidP="00802270">
      <w:pPr>
        <w:ind w:firstLine="420" w:firstLineChars="200"/>
      </w:pPr>
      <w:r w:rsidRPr="005A7FDD">
        <w:t>(2)</w:t>
      </w:r>
      <w:r w:rsidRPr="005A7FDD">
        <w:rPr>
          <w:rFonts w:hAnsi="宋体"/>
        </w:rPr>
        <w:t>物体保持静止状态或做匀速直线运动时，其速度（包括大小和方向）不变，其加速度为零，这是共点力作用下物体处于平衡状态的运动学特征。</w:t>
      </w:r>
    </w:p>
    <w:p w:rsidR="00802270" w:rsidRPr="005A7FDD" w:rsidP="00802270">
      <w:pPr>
        <w:ind w:firstLine="420" w:firstLineChars="200"/>
      </w:pPr>
      <w:r w:rsidRPr="005A7FDD">
        <w:t>(</w:t>
      </w:r>
      <w:r>
        <w:rPr>
          <w:rFonts w:hint="eastAsia"/>
        </w:rPr>
        <w:t>3</w:t>
      </w:r>
      <w:r w:rsidRPr="005A7FDD">
        <w:t>)</w:t>
      </w:r>
      <w:r w:rsidRPr="005A7FDD">
        <w:rPr>
          <w:rFonts w:hAnsi="宋体"/>
        </w:rPr>
        <w:t>共点力作用下物体的平衡条件：物体所受合外力为零，即</w:t>
      </w:r>
      <w:r w:rsidRPr="005A7FDD">
        <w:rPr>
          <w:i/>
          <w:iCs/>
        </w:rPr>
        <w:t>F</w:t>
      </w:r>
      <w:r w:rsidRPr="005A7FDD">
        <w:rPr>
          <w:rFonts w:hAnsi="宋体"/>
          <w:vertAlign w:val="subscript"/>
        </w:rPr>
        <w:t>合</w:t>
      </w:r>
      <w:r w:rsidRPr="005A7FDD">
        <w:t>=0</w:t>
      </w:r>
    </w:p>
    <w:p w:rsidR="00802270" w:rsidRPr="005A7FDD" w:rsidP="00802270">
      <w:pPr>
        <w:ind w:firstLine="420" w:firstLineChars="200"/>
      </w:pPr>
      <w:r w:rsidRPr="00B55E26">
        <w:rPr>
          <w:rFonts w:ascii="宋体" w:hint="eastAsia"/>
          <w:szCs w:val="21"/>
        </w:rPr>
        <w:t>①</w:t>
      </w:r>
      <w:r w:rsidRPr="005A7FDD">
        <w:rPr>
          <w:rFonts w:hAnsi="宋体"/>
        </w:rPr>
        <w:t>二力平衡：这两个共点力必然大小相等，方向相反，作用在同一条直线上。</w:t>
      </w:r>
    </w:p>
    <w:p w:rsidR="00802270" w:rsidRPr="005A7FDD" w:rsidP="00802270">
      <w:pPr>
        <w:ind w:firstLine="420" w:firstLineChars="200"/>
      </w:pPr>
      <w:r w:rsidRPr="00B55E26">
        <w:rPr>
          <w:rFonts w:ascii="宋体" w:hint="eastAsia"/>
          <w:szCs w:val="21"/>
        </w:rPr>
        <w:t>②</w:t>
      </w:r>
      <w:r w:rsidRPr="005A7FDD">
        <w:rPr>
          <w:rFonts w:hAnsi="宋体"/>
        </w:rPr>
        <w:t>三力平衡：这三个共点力必然在同一平面内，且其中任何两个力的合力与第三个力大小相等，方向相反，作用在同一条直线上，即任何两个力的合力必与第三个力平衡</w:t>
      </w:r>
    </w:p>
    <w:p w:rsidR="00802270" w:rsidP="00802270">
      <w:pPr>
        <w:ind w:firstLine="420" w:firstLineChars="200"/>
        <w:rPr>
          <w:rFonts w:ascii="Times New Roman" w:hAnsi="宋体" w:hint="eastAsia"/>
          <w:bCs/>
          <w:color w:val="000000"/>
          <w:szCs w:val="21"/>
        </w:rPr>
      </w:pPr>
      <w:r>
        <w:rPr>
          <w:rFonts w:ascii="宋体" w:hint="eastAsia"/>
          <w:szCs w:val="21"/>
        </w:rPr>
        <w:t>③</w:t>
      </w:r>
      <w:r w:rsidRPr="005A7FDD">
        <w:rPr>
          <w:rFonts w:hAnsi="宋体"/>
        </w:rPr>
        <w:t>若物体在三个以上的共点力平衡：通常可采用正交分解，必有：</w:t>
      </w:r>
      <w:r w:rsidRPr="005A7FDD">
        <w:rPr>
          <w:i/>
          <w:iCs/>
        </w:rPr>
        <w:t>F</w:t>
      </w:r>
      <w:r w:rsidRPr="005A7FDD">
        <w:t xml:space="preserve"> </w:t>
      </w:r>
      <w:r w:rsidRPr="005A7FDD">
        <w:rPr>
          <w:rFonts w:hAnsi="宋体"/>
          <w:vertAlign w:val="subscript"/>
        </w:rPr>
        <w:t>合</w:t>
      </w:r>
      <w:r w:rsidRPr="005A7FDD">
        <w:rPr>
          <w:vertAlign w:val="subscript"/>
        </w:rPr>
        <w:t>x</w:t>
      </w:r>
      <w:r w:rsidRPr="005A7FDD">
        <w:rPr>
          <w:i/>
          <w:iCs/>
        </w:rPr>
        <w:t>=</w:t>
      </w:r>
      <w:r w:rsidRPr="005A7FDD">
        <w:t>0</w:t>
      </w:r>
      <w:r w:rsidRPr="005A7FDD">
        <w:rPr>
          <w:rFonts w:hAnsi="宋体"/>
        </w:rPr>
        <w:t>和</w:t>
      </w:r>
      <w:r w:rsidRPr="005A7FDD">
        <w:rPr>
          <w:i/>
          <w:iCs/>
        </w:rPr>
        <w:t>F</w:t>
      </w:r>
      <w:r w:rsidRPr="005A7FDD">
        <w:t xml:space="preserve"> </w:t>
      </w:r>
      <w:r w:rsidRPr="005A7FDD">
        <w:rPr>
          <w:rFonts w:hAnsi="宋体"/>
          <w:vertAlign w:val="subscript"/>
        </w:rPr>
        <w:t>合</w:t>
      </w:r>
      <w:r w:rsidRPr="005A7FDD">
        <w:rPr>
          <w:vertAlign w:val="subscript"/>
        </w:rPr>
        <w:t>y</w:t>
      </w:r>
      <w:r w:rsidRPr="005A7FDD">
        <w:rPr>
          <w:i/>
          <w:iCs/>
        </w:rPr>
        <w:t>=</w:t>
      </w:r>
      <w:r w:rsidRPr="005A7FDD">
        <w:t>0</w:t>
      </w:r>
      <w:r w:rsidRPr="005A7FDD">
        <w:rPr>
          <w:rFonts w:hAnsi="宋体"/>
        </w:rPr>
        <w:t>。</w:t>
      </w:r>
    </w:p>
    <w:p w:rsidR="005E6601" w:rsidRPr="004D03A6" w:rsidP="005E6601">
      <w:pPr>
        <w:rPr>
          <w:rFonts w:ascii="Times New Roman" w:hAnsi="Times New Roman"/>
          <w:b/>
          <w:bCs/>
          <w:color w:val="000000"/>
          <w:szCs w:val="21"/>
        </w:rPr>
      </w:pPr>
      <w:r w:rsidR="00802270">
        <w:rPr>
          <w:rFonts w:ascii="Times New Roman" w:hAnsi="Times New Roman" w:hint="eastAsia"/>
          <w:b/>
          <w:color w:val="000000"/>
          <w:szCs w:val="21"/>
        </w:rPr>
        <w:t>9</w:t>
      </w:r>
      <w:r w:rsidRPr="004D03A6">
        <w:rPr>
          <w:rFonts w:ascii="Times New Roman" w:hAnsi="Times New Roman"/>
          <w:b/>
          <w:color w:val="000000"/>
          <w:szCs w:val="21"/>
        </w:rPr>
        <w:t>.</w:t>
      </w:r>
      <w:r w:rsidR="00802270">
        <w:rPr>
          <w:rFonts w:ascii="Times New Roman" w:hAnsi="宋体" w:hint="eastAsia"/>
          <w:b/>
          <w:color w:val="000000"/>
          <w:szCs w:val="21"/>
        </w:rPr>
        <w:t xml:space="preserve"> </w:t>
      </w:r>
      <w:r w:rsidRPr="004D03A6">
        <w:rPr>
          <w:rFonts w:ascii="Times New Roman" w:hAnsi="宋体"/>
          <w:b/>
          <w:color w:val="000000"/>
          <w:szCs w:val="21"/>
        </w:rPr>
        <w:t>力的平行四边形定则（实验、探究）Ⅱ</w:t>
      </w:r>
    </w:p>
    <w:p w:rsidR="002E31AA" w:rsidRPr="005A7FDD" w:rsidP="002E31AA">
      <w:pPr>
        <w:pStyle w:val="PlainText"/>
        <w:ind w:firstLine="412" w:firstLineChars="196"/>
        <w:rPr>
          <w:rFonts w:ascii="Times New Roman" w:hAnsi="Times New Roman"/>
        </w:rPr>
      </w:pPr>
      <w:r w:rsidRPr="005A7FDD">
        <w:rPr>
          <w:rFonts w:ascii="Times New Roman"/>
        </w:rPr>
        <w:t>（</w:t>
      </w:r>
      <w:r w:rsidRPr="005A7FDD">
        <w:rPr>
          <w:rFonts w:ascii="Times New Roman" w:hAnsi="Times New Roman"/>
        </w:rPr>
        <w:t>1</w:t>
      </w:r>
      <w:r w:rsidRPr="005A7FDD">
        <w:rPr>
          <w:rFonts w:ascii="Times New Roman"/>
        </w:rPr>
        <w:t>）实验原理：合力与分力的实际作用效果相同。实验中使橡皮条伸长相同的长度。</w:t>
      </w:r>
    </w:p>
    <w:p w:rsidR="002E31AA" w:rsidRPr="005A7FDD" w:rsidP="002E31AA">
      <w:pPr>
        <w:pStyle w:val="PlainText"/>
        <w:ind w:firstLine="412" w:firstLineChars="196"/>
        <w:rPr>
          <w:rFonts w:ascii="Times New Roman" w:hAnsi="Times New Roman"/>
        </w:rPr>
      </w:pPr>
      <w:r w:rsidRPr="005A7FDD">
        <w:rPr>
          <w:rFonts w:ascii="Times New Roman"/>
        </w:rPr>
        <w:t>（</w:t>
      </w:r>
      <w:r w:rsidRPr="005A7FDD">
        <w:rPr>
          <w:rFonts w:ascii="Times New Roman" w:hAnsi="Times New Roman"/>
        </w:rPr>
        <w:t>2</w:t>
      </w:r>
      <w:r w:rsidRPr="005A7FDD">
        <w:rPr>
          <w:rFonts w:ascii="Times New Roman"/>
        </w:rPr>
        <w:t>）减小实验误差的主要措施：</w:t>
      </w:r>
    </w:p>
    <w:p w:rsidR="002E31AA" w:rsidRPr="005A7FDD" w:rsidP="002E31AA">
      <w:pPr>
        <w:pStyle w:val="PlainText"/>
        <w:ind w:firstLine="412" w:firstLineChars="196"/>
        <w:rPr>
          <w:rFonts w:ascii="Times New Roman" w:hAnsi="Times New Roman"/>
        </w:rPr>
      </w:pPr>
      <w:r w:rsidRPr="005A7FDD">
        <w:t>①</w:t>
      </w:r>
      <w:r>
        <w:rPr>
          <w:rFonts w:hint="eastAsia"/>
        </w:rPr>
        <w:t xml:space="preserve">  </w:t>
      </w:r>
      <w:r w:rsidRPr="005A7FDD">
        <w:rPr>
          <w:rFonts w:ascii="Times New Roman"/>
        </w:rPr>
        <w:t>保证两次作用下橡皮条的形变情况相同（细绳与橡皮条的结点到达同一点）。</w:t>
      </w:r>
    </w:p>
    <w:p w:rsidR="002E31AA" w:rsidRPr="005A7FDD" w:rsidP="002E31AA">
      <w:pPr>
        <w:pStyle w:val="PlainText"/>
        <w:ind w:firstLine="412" w:firstLineChars="196"/>
        <w:rPr>
          <w:rFonts w:ascii="Times New Roman" w:hAnsi="Times New Roman"/>
        </w:rPr>
      </w:pPr>
      <w:r w:rsidRPr="005A7FDD">
        <w:t>②</w:t>
      </w:r>
      <w:r>
        <w:rPr>
          <w:rFonts w:hint="eastAsia"/>
        </w:rPr>
        <w:t xml:space="preserve">  </w:t>
      </w:r>
      <w:r w:rsidRPr="005A7FDD">
        <w:rPr>
          <w:rFonts w:ascii="Times New Roman"/>
        </w:rPr>
        <w:t>利用两点确定一条直线的办法记下力的方向，所以两点的距离要适当远些，细绳应长一些。</w:t>
      </w:r>
    </w:p>
    <w:p w:rsidR="002E31AA" w:rsidRPr="005A7FDD" w:rsidP="002E31AA">
      <w:pPr>
        <w:pStyle w:val="PlainText"/>
        <w:ind w:firstLine="412" w:firstLineChars="196"/>
        <w:rPr>
          <w:rFonts w:ascii="Times New Roman" w:hAnsi="Times New Roman"/>
        </w:rPr>
      </w:pPr>
      <w:r w:rsidRPr="005A7FDD">
        <w:t>③</w:t>
      </w:r>
      <w:r>
        <w:rPr>
          <w:rFonts w:hint="eastAsia"/>
        </w:rPr>
        <w:t xml:space="preserve">  </w:t>
      </w:r>
      <w:r w:rsidRPr="005A7FDD">
        <w:rPr>
          <w:rFonts w:ascii="Times New Roman"/>
        </w:rPr>
        <w:t>将力的方向记在白纸上，所以细绳应与纸面平行。</w:t>
      </w:r>
    </w:p>
    <w:p w:rsidR="005E6601" w:rsidRPr="004D03A6" w:rsidP="002E31AA">
      <w:pPr>
        <w:ind w:firstLine="420" w:firstLineChars="200"/>
        <w:rPr>
          <w:rFonts w:ascii="Times New Roman" w:hAnsi="Times New Roman"/>
          <w:bCs/>
          <w:color w:val="000000"/>
          <w:szCs w:val="21"/>
        </w:rPr>
      </w:pPr>
      <w:r w:rsidRPr="005A7FDD" w:rsidR="002E31AA">
        <w:rPr>
          <w:szCs w:val="21"/>
        </w:rPr>
        <w:t>④</w:t>
      </w:r>
      <w:r w:rsidR="002E31AA">
        <w:rPr>
          <w:rFonts w:hint="eastAsia"/>
          <w:szCs w:val="21"/>
        </w:rPr>
        <w:t xml:space="preserve"> </w:t>
      </w:r>
      <w:r w:rsidRPr="005A7FDD" w:rsidR="002E31AA">
        <w:rPr>
          <w:rFonts w:ascii="Times New Roman"/>
          <w:szCs w:val="21"/>
        </w:rPr>
        <w:t>实验采用力的图示法表示和计算合力，应选定合适的标度。</w:t>
      </w:r>
    </w:p>
    <w:p w:rsidR="005E6601" w:rsidRPr="004D03A6" w:rsidP="005E6601">
      <w:pPr>
        <w:rPr>
          <w:rFonts w:ascii="Times New Roman" w:hAnsi="Times New Roman"/>
          <w:b/>
          <w:bCs/>
          <w:color w:val="000000"/>
          <w:szCs w:val="21"/>
        </w:rPr>
      </w:pPr>
      <w:r w:rsidRPr="004D03A6">
        <w:rPr>
          <w:rFonts w:ascii="Times New Roman" w:hAnsi="Times New Roman"/>
          <w:b/>
          <w:color w:val="000000"/>
          <w:szCs w:val="21"/>
        </w:rPr>
        <w:t>1</w:t>
      </w:r>
      <w:r w:rsidR="00722B04">
        <w:rPr>
          <w:rFonts w:ascii="Times New Roman" w:hAnsi="Times New Roman" w:hint="eastAsia"/>
          <w:b/>
          <w:color w:val="000000"/>
          <w:szCs w:val="21"/>
        </w:rPr>
        <w:t>0</w:t>
      </w:r>
      <w:r w:rsidRPr="004D03A6">
        <w:rPr>
          <w:rFonts w:ascii="Times New Roman" w:hAnsi="Times New Roman"/>
          <w:b/>
          <w:color w:val="000000"/>
          <w:szCs w:val="21"/>
        </w:rPr>
        <w:t>.</w:t>
      </w:r>
      <w:r w:rsidRPr="004D03A6">
        <w:rPr>
          <w:rFonts w:ascii="Times New Roman" w:hAnsi="宋体"/>
          <w:b/>
          <w:color w:val="000000"/>
          <w:szCs w:val="21"/>
        </w:rPr>
        <w:t>牛顿运动定律及其应用Ⅱ</w:t>
      </w:r>
    </w:p>
    <w:p w:rsidR="00764F5C" w:rsidP="00764F5C">
      <w:pPr>
        <w:rPr>
          <w:rFonts w:ascii="Times New Roman" w:hAnsi="宋体" w:hint="eastAsia"/>
          <w:bCs/>
          <w:color w:val="000000"/>
          <w:szCs w:val="21"/>
        </w:rPr>
      </w:pPr>
      <w:r>
        <w:rPr>
          <w:rFonts w:ascii="Times New Roman" w:hAnsi="宋体" w:hint="eastAsia"/>
          <w:bCs/>
          <w:color w:val="000000"/>
          <w:szCs w:val="21"/>
        </w:rPr>
        <w:t>（1）牛顿第一定律</w:t>
      </w:r>
    </w:p>
    <w:p w:rsidR="005E6601" w:rsidRPr="004D03A6" w:rsidP="00BC08D3">
      <w:pPr>
        <w:ind w:firstLine="525" w:firstLineChars="250"/>
        <w:rPr>
          <w:rFonts w:ascii="Times New Roman" w:hAnsi="Times New Roman"/>
          <w:bCs/>
          <w:color w:val="000000"/>
          <w:szCs w:val="21"/>
        </w:rPr>
      </w:pPr>
      <w:r w:rsidRPr="004D03A6">
        <w:rPr>
          <w:rFonts w:ascii="Times New Roman" w:hAnsi="宋体"/>
          <w:bCs/>
          <w:color w:val="000000"/>
          <w:szCs w:val="21"/>
        </w:rPr>
        <w:t>一切物体总保持匀速直线运动状态或静止状态，除非作用在它上面的力迫使它改变这种状态</w:t>
      </w:r>
      <w:r w:rsidR="00BC08D3">
        <w:rPr>
          <w:rFonts w:ascii="Times New Roman" w:hAnsi="Times New Roman" w:hint="eastAsia"/>
          <w:bCs/>
          <w:color w:val="000000"/>
          <w:szCs w:val="21"/>
        </w:rPr>
        <w:t>。</w:t>
      </w:r>
      <w:r w:rsidRPr="004D03A6">
        <w:rPr>
          <w:rFonts w:ascii="Times New Roman" w:hAnsi="宋体"/>
          <w:bCs/>
          <w:color w:val="000000"/>
          <w:szCs w:val="21"/>
        </w:rPr>
        <w:t>这就是牛顿第一定律。牛顿第一运动定律表明，物体具有保持原来匀速直线运动状态或静止状态的性质，我们把这个性质叫做惯性。牛顿第一定律又叫做惯性定律。</w:t>
      </w:r>
    </w:p>
    <w:p w:rsidR="005E6601" w:rsidRPr="004D03A6" w:rsidP="00BC08D3">
      <w:pPr>
        <w:ind w:firstLine="420" w:firstLineChars="200"/>
        <w:rPr>
          <w:rFonts w:ascii="Times New Roman" w:hAnsi="Times New Roman"/>
          <w:color w:val="000000"/>
          <w:szCs w:val="21"/>
        </w:rPr>
      </w:pPr>
      <w:r w:rsidRPr="004D03A6">
        <w:rPr>
          <w:rFonts w:ascii="Times New Roman" w:hAnsi="宋体"/>
          <w:bCs/>
          <w:color w:val="000000"/>
          <w:szCs w:val="21"/>
        </w:rPr>
        <w:t>量度物体惯性大小的物理量是它们的质量。质量越大，惯性越大，质量不变，惯性不变。</w:t>
      </w:r>
    </w:p>
    <w:p w:rsidR="00F92DE6" w:rsidP="00764F5C">
      <w:pPr>
        <w:ind w:firstLine="435"/>
        <w:rPr>
          <w:rFonts w:hAnsi="宋体" w:hint="eastAsia"/>
          <w:szCs w:val="21"/>
        </w:rPr>
      </w:pPr>
      <w:r w:rsidRPr="00860864">
        <w:rPr>
          <w:rFonts w:hAnsi="宋体"/>
          <w:szCs w:val="21"/>
        </w:rPr>
        <w:t>对</w:t>
      </w:r>
      <w:r w:rsidRPr="00860864">
        <w:rPr>
          <w:szCs w:val="21"/>
        </w:rPr>
        <w:t>“</w:t>
      </w:r>
      <w:r w:rsidRPr="00860864">
        <w:rPr>
          <w:rFonts w:hAnsi="宋体"/>
          <w:szCs w:val="21"/>
        </w:rPr>
        <w:t>改变物体运动状态</w:t>
      </w:r>
      <w:r w:rsidRPr="00860864">
        <w:rPr>
          <w:szCs w:val="21"/>
        </w:rPr>
        <w:t>”</w:t>
      </w:r>
      <w:r w:rsidRPr="00860864">
        <w:rPr>
          <w:rFonts w:hAnsi="宋体"/>
          <w:szCs w:val="21"/>
        </w:rPr>
        <w:t>的理解</w:t>
      </w:r>
      <w:r w:rsidRPr="00860864">
        <w:rPr>
          <w:szCs w:val="21"/>
        </w:rPr>
        <w:t>——</w:t>
      </w:r>
      <w:r w:rsidRPr="00860864">
        <w:rPr>
          <w:rFonts w:hAnsi="宋体"/>
          <w:szCs w:val="21"/>
        </w:rPr>
        <w:t>运动状态的改变就是指速度的改变，速度的改变包括速度大小和速度方向的改变，速度改变就意味着存在加速度。</w:t>
      </w:r>
    </w:p>
    <w:p w:rsidR="00764F5C" w:rsidP="00764F5C">
      <w:pPr>
        <w:rPr>
          <w:rFonts w:ascii="Times New Roman" w:hAnsi="宋体" w:hint="eastAsia"/>
          <w:color w:val="000000"/>
          <w:szCs w:val="21"/>
        </w:rPr>
      </w:pPr>
      <w:r>
        <w:rPr>
          <w:rFonts w:hAnsi="宋体" w:hint="eastAsia"/>
          <w:szCs w:val="21"/>
        </w:rPr>
        <w:t>（2）牛顿第二定律</w:t>
      </w:r>
    </w:p>
    <w:p w:rsidR="00764F5C" w:rsidRPr="00860864" w:rsidP="00764F5C">
      <w:pPr>
        <w:ind w:firstLine="315" w:firstLineChars="150"/>
        <w:rPr>
          <w:szCs w:val="21"/>
        </w:rPr>
      </w:pPr>
      <w:r w:rsidRPr="00B55E26" w:rsidR="00362CA8">
        <w:rPr>
          <w:rFonts w:ascii="宋体" w:hint="eastAsia"/>
          <w:szCs w:val="21"/>
        </w:rPr>
        <w:t>①</w:t>
      </w:r>
      <w:r w:rsidRPr="00860864">
        <w:rPr>
          <w:rFonts w:hAnsi="宋体"/>
          <w:szCs w:val="21"/>
        </w:rPr>
        <w:t>内容：物体运动的加速度与所受的合外力成正比，与物体的质量成反比，加速度方向与合外力方向一致</w:t>
      </w:r>
    </w:p>
    <w:p w:rsidR="00764F5C" w:rsidRPr="00860864" w:rsidP="00764F5C">
      <w:pPr>
        <w:ind w:firstLine="315" w:firstLineChars="150"/>
        <w:rPr>
          <w:i/>
          <w:iCs/>
          <w:szCs w:val="21"/>
        </w:rPr>
      </w:pPr>
      <w:r w:rsidRPr="00B55E26" w:rsidR="00362CA8">
        <w:rPr>
          <w:rFonts w:ascii="宋体" w:hint="eastAsia"/>
          <w:szCs w:val="21"/>
        </w:rPr>
        <w:t>②</w:t>
      </w:r>
      <w:r w:rsidRPr="00860864">
        <w:rPr>
          <w:rFonts w:hAnsi="宋体"/>
          <w:szCs w:val="21"/>
        </w:rPr>
        <w:t>表达式：</w:t>
      </w:r>
      <w:r w:rsidRPr="00131EE7">
        <w:rPr>
          <w:i/>
          <w:szCs w:val="21"/>
        </w:rPr>
        <w:t xml:space="preserve"> F</w:t>
      </w:r>
      <w:r w:rsidRPr="00131EE7">
        <w:rPr>
          <w:rFonts w:hAnsi="宋体"/>
          <w:iCs/>
          <w:szCs w:val="21"/>
          <w:vertAlign w:val="subscript"/>
        </w:rPr>
        <w:t>合</w:t>
      </w:r>
      <w:r w:rsidRPr="00131EE7">
        <w:rPr>
          <w:szCs w:val="21"/>
        </w:rPr>
        <w:t>=</w:t>
      </w:r>
      <w:r w:rsidRPr="00131EE7">
        <w:rPr>
          <w:i/>
          <w:iCs/>
          <w:szCs w:val="21"/>
        </w:rPr>
        <w:t>ma</w:t>
      </w:r>
      <w:r w:rsidRPr="00131EE7">
        <w:rPr>
          <w:rFonts w:hAnsi="宋体"/>
          <w:i/>
          <w:iCs/>
          <w:szCs w:val="21"/>
        </w:rPr>
        <w:t>。</w:t>
      </w:r>
    </w:p>
    <w:p w:rsidR="00764F5C" w:rsidRPr="00860864" w:rsidP="00764F5C">
      <w:pPr>
        <w:ind w:firstLine="315" w:firstLineChars="150"/>
        <w:rPr>
          <w:szCs w:val="21"/>
        </w:rPr>
      </w:pPr>
      <w:r w:rsidR="00362CA8">
        <w:rPr>
          <w:rFonts w:ascii="宋体" w:hint="eastAsia"/>
          <w:szCs w:val="21"/>
        </w:rPr>
        <w:t>③</w:t>
      </w:r>
      <w:r w:rsidRPr="00860864">
        <w:rPr>
          <w:rFonts w:hAnsi="宋体"/>
          <w:szCs w:val="21"/>
        </w:rPr>
        <w:t>因果关系：物体受到的外力决定了物体运动的加速度，而不是决定了物体运动的速度，物体的运动情况是由所受的合外力以及物体的初始运动状态共同决定的</w:t>
      </w:r>
    </w:p>
    <w:p w:rsidR="00764F5C" w:rsidRPr="00860864" w:rsidP="00764F5C">
      <w:pPr>
        <w:ind w:firstLine="315" w:firstLineChars="150"/>
        <w:rPr>
          <w:szCs w:val="21"/>
        </w:rPr>
      </w:pPr>
      <w:r w:rsidR="00A31E6E">
        <w:rPr>
          <w:rFonts w:ascii="宋体" w:hAnsi="宋体" w:hint="eastAsia"/>
        </w:rPr>
        <w:t>④</w:t>
      </w:r>
      <w:r w:rsidRPr="00860864">
        <w:rPr>
          <w:rFonts w:hAnsi="宋体"/>
          <w:szCs w:val="21"/>
        </w:rPr>
        <w:t>矢量性</w:t>
      </w:r>
      <w:r w:rsidRPr="00860864">
        <w:rPr>
          <w:szCs w:val="21"/>
        </w:rPr>
        <w:t xml:space="preserve">: </w:t>
      </w:r>
      <w:r w:rsidRPr="00860864">
        <w:rPr>
          <w:rFonts w:hAnsi="宋体"/>
          <w:szCs w:val="21"/>
        </w:rPr>
        <w:t>加速度的方向就是合外力的方向</w:t>
      </w:r>
    </w:p>
    <w:p w:rsidR="00764F5C" w:rsidRPr="00860864" w:rsidP="00764F5C">
      <w:pPr>
        <w:ind w:firstLine="315" w:firstLineChars="150"/>
        <w:rPr>
          <w:szCs w:val="21"/>
        </w:rPr>
      </w:pPr>
      <w:r w:rsidR="00A31E6E">
        <w:rPr>
          <w:rFonts w:hint="eastAsia"/>
          <w:szCs w:val="21"/>
        </w:rPr>
        <w:t>⑤</w:t>
      </w:r>
      <w:r w:rsidRPr="00860864">
        <w:rPr>
          <w:rFonts w:hAnsi="宋体"/>
          <w:szCs w:val="21"/>
        </w:rPr>
        <w:t>瞬时性</w:t>
      </w:r>
      <w:r w:rsidRPr="00860864">
        <w:rPr>
          <w:szCs w:val="21"/>
        </w:rPr>
        <w:t xml:space="preserve">: </w:t>
      </w:r>
      <w:r w:rsidRPr="00860864">
        <w:rPr>
          <w:rFonts w:hAnsi="宋体"/>
          <w:szCs w:val="21"/>
        </w:rPr>
        <w:t>加速度与合外力是瞬时对应关系，它们同时产生，同时变化，同时消失</w:t>
      </w:r>
      <w:r w:rsidRPr="00860864">
        <w:rPr>
          <w:szCs w:val="21"/>
        </w:rPr>
        <w:t xml:space="preserve">. </w:t>
      </w:r>
    </w:p>
    <w:p w:rsidR="00764F5C" w:rsidP="00764F5C">
      <w:pPr>
        <w:ind w:firstLine="315" w:firstLineChars="150"/>
        <w:rPr>
          <w:rFonts w:hint="eastAsia"/>
          <w:szCs w:val="21"/>
        </w:rPr>
      </w:pPr>
      <w:r w:rsidR="00A31E6E">
        <w:rPr>
          <w:rFonts w:hAnsi="宋体" w:hint="eastAsia"/>
        </w:rPr>
        <w:t>⑥</w:t>
      </w:r>
      <w:r w:rsidRPr="00860864">
        <w:rPr>
          <w:rFonts w:hAnsi="宋体"/>
          <w:szCs w:val="21"/>
        </w:rPr>
        <w:t>独立性：</w:t>
      </w:r>
      <w:r>
        <w:rPr>
          <w:position w:val="-12"/>
          <w:szCs w:val="21"/>
        </w:rPr>
        <w:object>
          <v:shape id="_x0000_i1058" type="#_x0000_t75" style="width:18pt;height:18pt" o:ole="" filled="f" stroked="f">
            <v:fill o:detectmouseclick="f"/>
            <v:imagedata r:id="rId58" o:title=""/>
          </v:shape>
          <o:OLEObject Type="Embed" ProgID="Equation.3" ShapeID="_x0000_i1058" DrawAspect="Content" ObjectID="_1201547661" r:id="rId59"/>
        </w:object>
      </w:r>
      <w:r w:rsidRPr="00860864">
        <w:rPr>
          <w:rFonts w:hAnsi="宋体"/>
          <w:szCs w:val="21"/>
        </w:rPr>
        <w:t>产生的</w:t>
      </w:r>
      <w:r w:rsidRPr="00860864">
        <w:rPr>
          <w:szCs w:val="21"/>
        </w:rPr>
        <w:t>a</w:t>
      </w:r>
      <w:r w:rsidRPr="00860864">
        <w:rPr>
          <w:rFonts w:hAnsi="宋体"/>
          <w:szCs w:val="21"/>
        </w:rPr>
        <w:t>是物体的总加速度，</w:t>
      </w:r>
      <w:r w:rsidRPr="00860864">
        <w:rPr>
          <w:i/>
          <w:iCs/>
          <w:szCs w:val="21"/>
        </w:rPr>
        <w:t>x</w:t>
      </w:r>
      <w:r w:rsidRPr="00860864">
        <w:rPr>
          <w:rFonts w:hAnsi="宋体"/>
          <w:szCs w:val="21"/>
        </w:rPr>
        <w:t>方向的合外力产生</w:t>
      </w:r>
      <w:r w:rsidRPr="00860864">
        <w:rPr>
          <w:i/>
          <w:iCs/>
          <w:szCs w:val="21"/>
        </w:rPr>
        <w:t>x</w:t>
      </w:r>
      <w:r w:rsidRPr="00860864">
        <w:rPr>
          <w:rFonts w:hAnsi="宋体"/>
          <w:szCs w:val="21"/>
        </w:rPr>
        <w:t>方向的加速度，</w:t>
      </w:r>
      <w:r w:rsidRPr="00860864">
        <w:rPr>
          <w:i/>
          <w:iCs/>
          <w:szCs w:val="21"/>
        </w:rPr>
        <w:t>y</w:t>
      </w:r>
      <w:r w:rsidRPr="00860864">
        <w:rPr>
          <w:rFonts w:hAnsi="宋体"/>
          <w:szCs w:val="21"/>
        </w:rPr>
        <w:t>方向的合外力产生</w:t>
      </w:r>
      <w:r w:rsidRPr="00860864">
        <w:rPr>
          <w:i/>
          <w:iCs/>
          <w:szCs w:val="21"/>
        </w:rPr>
        <w:t>y</w:t>
      </w:r>
      <w:r w:rsidRPr="00860864">
        <w:rPr>
          <w:rFonts w:hAnsi="宋体"/>
          <w:szCs w:val="21"/>
        </w:rPr>
        <w:t>方向的加速度</w:t>
      </w:r>
      <w:r w:rsidRPr="00860864">
        <w:rPr>
          <w:szCs w:val="21"/>
        </w:rPr>
        <w:t>.</w:t>
      </w:r>
    </w:p>
    <w:p w:rsidR="008567EE" w:rsidRPr="00860864" w:rsidP="00764F5C">
      <w:pPr>
        <w:ind w:firstLine="315" w:firstLineChars="150"/>
        <w:rPr>
          <w:rFonts w:hint="eastAsia"/>
          <w:szCs w:val="21"/>
        </w:rPr>
      </w:pPr>
      <w:r w:rsidRPr="006C1043">
        <w:rPr>
          <w:rFonts w:ascii="宋体" w:hAnsi="宋体" w:hint="eastAsia"/>
        </w:rPr>
        <w:t>国际单位制在力学中的基本物理量有长度、质量、时间三个，它们的基本单位为：米、千克、秒。</w:t>
      </w:r>
    </w:p>
    <w:p w:rsidR="005E6601" w:rsidRPr="004D03A6" w:rsidP="005E6601">
      <w:pPr>
        <w:rPr>
          <w:rFonts w:ascii="Times New Roman" w:hAnsi="Times New Roman"/>
          <w:bCs/>
          <w:color w:val="000000"/>
          <w:szCs w:val="21"/>
        </w:rPr>
      </w:pPr>
      <w:r w:rsidR="00A31E6E">
        <w:rPr>
          <w:rFonts w:ascii="Times New Roman" w:hAnsi="宋体" w:hint="eastAsia"/>
          <w:color w:val="000000"/>
          <w:szCs w:val="21"/>
        </w:rPr>
        <w:t>（3）</w:t>
      </w:r>
      <w:r w:rsidRPr="004D03A6">
        <w:rPr>
          <w:rFonts w:ascii="Times New Roman" w:hAnsi="宋体"/>
          <w:color w:val="000000"/>
          <w:szCs w:val="21"/>
        </w:rPr>
        <w:t>牛顿第三定律</w:t>
      </w:r>
      <w:r w:rsidRPr="004D03A6">
        <w:rPr>
          <w:rFonts w:ascii="Times New Roman" w:hAnsi="Times New Roman"/>
          <w:color w:val="000000"/>
          <w:szCs w:val="21"/>
        </w:rPr>
        <w:t>:</w:t>
      </w:r>
    </w:p>
    <w:p w:rsidR="005E6601" w:rsidRPr="004D03A6" w:rsidP="002F6EEB">
      <w:pPr>
        <w:ind w:firstLine="420" w:firstLineChars="200"/>
        <w:rPr>
          <w:rFonts w:ascii="Times New Roman" w:hAnsi="Times New Roman"/>
          <w:color w:val="000000"/>
          <w:szCs w:val="21"/>
        </w:rPr>
      </w:pPr>
      <w:r w:rsidRPr="004D03A6">
        <w:rPr>
          <w:rFonts w:ascii="Times New Roman" w:hAnsi="宋体"/>
          <w:bCs/>
          <w:color w:val="000000"/>
          <w:szCs w:val="21"/>
        </w:rPr>
        <w:t>两个物体之间的作用力和反作用力总是大小相等，方向相反，作用在同一条直线上。</w:t>
      </w:r>
    </w:p>
    <w:p w:rsidR="005E6601" w:rsidP="002F6EEB">
      <w:pPr>
        <w:ind w:firstLine="420" w:firstLineChars="200"/>
        <w:rPr>
          <w:rFonts w:ascii="Times New Roman" w:hAnsi="Times New Roman" w:hint="eastAsia"/>
          <w:bCs/>
          <w:color w:val="000000"/>
          <w:szCs w:val="21"/>
        </w:rPr>
      </w:pPr>
      <w:r w:rsidRPr="004D03A6">
        <w:rPr>
          <w:rFonts w:ascii="Times New Roman" w:hAnsi="宋体"/>
          <w:bCs/>
          <w:color w:val="000000"/>
          <w:szCs w:val="21"/>
        </w:rPr>
        <w:t>作用力和反作用力性质一定相同</w:t>
      </w:r>
      <w:r w:rsidRPr="004D03A6">
        <w:rPr>
          <w:rFonts w:ascii="Times New Roman" w:hAnsi="Times New Roman"/>
          <w:bCs/>
          <w:color w:val="000000"/>
          <w:szCs w:val="21"/>
        </w:rPr>
        <w:t>,</w:t>
      </w:r>
      <w:r w:rsidRPr="004D03A6">
        <w:rPr>
          <w:rFonts w:ascii="Times New Roman" w:hAnsi="宋体"/>
          <w:bCs/>
          <w:color w:val="000000"/>
          <w:szCs w:val="21"/>
        </w:rPr>
        <w:t>作用在两个不同的物体上</w:t>
      </w:r>
      <w:r w:rsidRPr="004D03A6">
        <w:rPr>
          <w:rFonts w:ascii="Times New Roman" w:hAnsi="Times New Roman"/>
          <w:bCs/>
          <w:color w:val="000000"/>
          <w:szCs w:val="21"/>
        </w:rPr>
        <w:t>.</w:t>
      </w:r>
      <w:r w:rsidRPr="004D03A6">
        <w:rPr>
          <w:rFonts w:ascii="Times New Roman" w:hAnsi="宋体"/>
          <w:bCs/>
          <w:color w:val="000000"/>
          <w:szCs w:val="21"/>
        </w:rPr>
        <w:t>而一对平衡力一定作用在同一个物体上</w:t>
      </w:r>
      <w:r w:rsidRPr="004D03A6">
        <w:rPr>
          <w:rFonts w:ascii="Times New Roman" w:hAnsi="Times New Roman"/>
          <w:bCs/>
          <w:color w:val="000000"/>
          <w:szCs w:val="21"/>
        </w:rPr>
        <w:t>,</w:t>
      </w:r>
      <w:r w:rsidRPr="004D03A6">
        <w:rPr>
          <w:rFonts w:ascii="Times New Roman" w:hAnsi="宋体"/>
          <w:bCs/>
          <w:color w:val="000000"/>
          <w:szCs w:val="21"/>
        </w:rPr>
        <w:t>力的性质可以相同</w:t>
      </w:r>
      <w:r w:rsidRPr="004D03A6">
        <w:rPr>
          <w:rFonts w:ascii="Times New Roman" w:hAnsi="Times New Roman"/>
          <w:bCs/>
          <w:color w:val="000000"/>
          <w:szCs w:val="21"/>
        </w:rPr>
        <w:t>,</w:t>
      </w:r>
      <w:r w:rsidRPr="004D03A6">
        <w:rPr>
          <w:rFonts w:ascii="Times New Roman" w:hAnsi="宋体"/>
          <w:bCs/>
          <w:color w:val="000000"/>
          <w:szCs w:val="21"/>
        </w:rPr>
        <w:t>也可以不同</w:t>
      </w:r>
      <w:r w:rsidRPr="004D03A6">
        <w:rPr>
          <w:rFonts w:ascii="Times New Roman" w:hAnsi="Times New Roman"/>
          <w:bCs/>
          <w:color w:val="000000"/>
          <w:szCs w:val="21"/>
        </w:rPr>
        <w:t>.</w:t>
      </w:r>
    </w:p>
    <w:p w:rsidR="002F6EEB" w:rsidRPr="00860864" w:rsidP="002F6EEB">
      <w:pPr>
        <w:rPr>
          <w:b/>
          <w:szCs w:val="21"/>
          <w:bdr w:val="single" w:sz="4" w:space="0" w:color="auto"/>
        </w:rPr>
      </w:pPr>
      <w:r w:rsidRPr="00860864">
        <w:rPr>
          <w:rFonts w:hAnsi="宋体"/>
          <w:b/>
          <w:szCs w:val="21"/>
          <w:bdr w:val="single" w:sz="4" w:space="0" w:color="auto"/>
        </w:rPr>
        <w:t>牛顿运动定律应用一</w:t>
      </w:r>
    </w:p>
    <w:p w:rsidR="002F6EEB" w:rsidP="002F6EEB">
      <w:pPr>
        <w:ind w:firstLine="420" w:firstLineChars="200"/>
        <w:rPr>
          <w:rFonts w:hAnsi="宋体" w:hint="eastAsia"/>
          <w:szCs w:val="21"/>
        </w:rPr>
      </w:pPr>
      <w:r w:rsidRPr="00860864">
        <w:rPr>
          <w:rFonts w:hAnsi="宋体"/>
          <w:szCs w:val="21"/>
        </w:rPr>
        <w:t>关于力和运动有两类基本问题：一类是已知物体的</w:t>
      </w:r>
      <w:r w:rsidRPr="00860864">
        <w:rPr>
          <w:rFonts w:hAnsi="宋体"/>
          <w:color w:val="000000"/>
          <w:szCs w:val="21"/>
        </w:rPr>
        <w:t>受力情况</w:t>
      </w:r>
      <w:r w:rsidRPr="00860864">
        <w:rPr>
          <w:rFonts w:hAnsi="宋体"/>
          <w:szCs w:val="21"/>
        </w:rPr>
        <w:t>，确定物体的运动情况；另一类是已知物体的运动情况，确定物体的受力情况。</w:t>
      </w:r>
    </w:p>
    <w:p w:rsidR="002F6EEB" w:rsidRPr="00860864" w:rsidP="002F6EEB">
      <w:pPr>
        <w:ind w:firstLine="420" w:firstLineChars="200"/>
        <w:rPr>
          <w:rFonts w:hint="eastAsia"/>
          <w:szCs w:val="21"/>
        </w:rPr>
      </w:pPr>
      <w:r>
        <w:rPr>
          <w:noProof/>
          <w:szCs w:val="21"/>
        </w:rPr>
        <w:pict>
          <v:group id="_x0000_s1059" style="width:280.5pt;height:70.3pt;margin-top:6.15pt;margin-left:66.75pt;position:absolute;z-index:251660288" coordorigin="3162,7806" coordsize="5610,1406">
            <v:line id="_x0000_s1060" style="position:absolute" from="3162,8456" to="3582,8456">
              <v:stroke endarrow="block"/>
            </v:line>
            <v:line id="_x0000_s1061" style="position:absolute" from="4992,8411" to="5307,8411">
              <v:stroke endarrow="block"/>
            </v:line>
            <v:line id="_x0000_s1062" style="position:absolute" from="5832,8425" to="6462,8425">
              <v:stroke endarrow="block"/>
            </v:line>
            <v:line id="_x0000_s1063" style="flip:x;position:absolute" from="5772,8566" to="6402,8566">
              <v:stroke endarrow="block"/>
            </v:line>
            <v:shape id="_x0000_s1064" type="#_x0000_t87" style="width:420;height:1405;left:6567;position:absolute;top:7807"/>
            <v:shape id="_x0000_s1065" type="#_x0000_t87" style="width:420;height:1405;left:8352;position:absolute;rotation:180;top:7806"/>
            <v:line id="_x0000_s1066" style="flip:x;position:absolute" from="4992,8567" to="5307,8567">
              <v:stroke endarrow="block"/>
            </v:line>
            <v:shape id="_x0000_s1067" type="#_x0000_t75" style="width:1035;height:360;left:7092;position:absolute;top:7806" o:preferrelative="t" filled="f" stroked="f">
              <v:fill o:detectmouseclick="f"/>
              <v:imagedata r:id="rId60" o:title=""/>
              <o:lock v:ext="edit" aspectratio="t"/>
            </v:shape>
            <o:OLEObject Type="Embed" ProgID="Equation.3" ShapeID="_x0000_s1067" DrawAspect="Content" ObjectID="_1326279021" r:id="rId61"/>
            <v:shape id="_x0000_s1068" type="#_x0000_t75" style="width:1380;height:405;left:6987;position:absolute;top:8742" o:preferrelative="t" filled="f" stroked="f">
              <v:fill o:detectmouseclick="f"/>
              <v:imagedata r:id="rId62" o:title=""/>
              <o:lock v:ext="edit" aspectratio="t"/>
            </v:shape>
            <o:OLEObject Type="Embed" ProgID="Equation.3" ShapeID="_x0000_s1068" DrawAspect="Content" ObjectID="_1326279034" r:id="rId63"/>
            <v:shape id="_x0000_s1069" type="#_x0000_t75" style="width:1440;height:615;left:6987;position:absolute;top:8118" o:preferrelative="t" filled="f" stroked="f">
              <v:fill o:detectmouseclick="f"/>
              <v:imagedata r:id="rId64" o:title=""/>
              <o:lock v:ext="edit" aspectratio="t"/>
            </v:shape>
            <o:OLEObject Type="Embed" ProgID="Equation.3" ShapeID="_x0000_s1069" DrawAspect="Content" ObjectID="_1326279068" r:id="rId65"/>
          </v:group>
        </w:pict>
      </w:r>
    </w:p>
    <w:p w:rsidR="002F6EEB" w:rsidRPr="00860864" w:rsidP="002F6EEB">
      <w:pPr>
        <w:tabs>
          <w:tab w:val="left" w:pos="5235"/>
        </w:tabs>
        <w:ind w:firstLine="3885" w:firstLineChars="1850"/>
        <w:rPr>
          <w:szCs w:val="21"/>
        </w:rPr>
      </w:pPr>
      <w:r w:rsidRPr="00860864">
        <w:rPr>
          <w:szCs w:val="21"/>
        </w:rPr>
        <w:t>a=F</w:t>
      </w:r>
      <w:r w:rsidRPr="00860864">
        <w:rPr>
          <w:rFonts w:hAnsi="宋体"/>
          <w:szCs w:val="21"/>
          <w:vertAlign w:val="subscript"/>
        </w:rPr>
        <w:t>合</w:t>
      </w:r>
      <w:r w:rsidRPr="00860864">
        <w:rPr>
          <w:szCs w:val="21"/>
        </w:rPr>
        <w:t>/m</w:t>
        <w:tab/>
      </w:r>
    </w:p>
    <w:p w:rsidR="002F6EEB" w:rsidRPr="00860864" w:rsidP="002F6EEB">
      <w:pPr>
        <w:tabs>
          <w:tab w:val="left" w:pos="1830"/>
          <w:tab w:val="left" w:pos="3585"/>
          <w:tab w:val="center" w:pos="4575"/>
          <w:tab w:val="left" w:pos="5235"/>
        </w:tabs>
        <w:ind w:firstLine="420" w:firstLineChars="200"/>
        <w:rPr>
          <w:szCs w:val="21"/>
        </w:rPr>
      </w:pPr>
      <w:r w:rsidRPr="00860864">
        <w:rPr>
          <w:rFonts w:hAnsi="宋体"/>
          <w:szCs w:val="21"/>
        </w:rPr>
        <w:t>受力分析</w:t>
      </w:r>
      <w:r w:rsidRPr="00860864">
        <w:rPr>
          <w:szCs w:val="21"/>
        </w:rPr>
        <w:tab/>
      </w:r>
      <w:r w:rsidRPr="00860864">
        <w:rPr>
          <w:rFonts w:hAnsi="宋体"/>
          <w:szCs w:val="21"/>
        </w:rPr>
        <w:t>物体受力情况</w:t>
      </w:r>
      <w:r w:rsidRPr="00860864">
        <w:rPr>
          <w:szCs w:val="21"/>
        </w:rPr>
        <w:tab/>
        <w:t>F</w:t>
      </w:r>
      <w:r w:rsidRPr="00860864">
        <w:rPr>
          <w:rFonts w:hAnsi="宋体"/>
          <w:szCs w:val="21"/>
          <w:vertAlign w:val="subscript"/>
        </w:rPr>
        <w:t>合</w:t>
      </w:r>
      <w:r w:rsidRPr="00860864">
        <w:rPr>
          <w:szCs w:val="21"/>
          <w:vertAlign w:val="subscript"/>
        </w:rPr>
        <w:tab/>
        <w:t xml:space="preserve"> </w:t>
        <w:tab/>
      </w:r>
      <w:r w:rsidRPr="00860864">
        <w:rPr>
          <w:szCs w:val="21"/>
        </w:rPr>
        <w:t xml:space="preserve">                 </w:t>
      </w:r>
      <w:r w:rsidRPr="00860864">
        <w:rPr>
          <w:rFonts w:hAnsi="宋体"/>
          <w:szCs w:val="21"/>
        </w:rPr>
        <w:t>物体运动情况</w:t>
      </w:r>
    </w:p>
    <w:p w:rsidR="002F6EEB" w:rsidRPr="00860864" w:rsidP="002F6EEB">
      <w:pPr>
        <w:tabs>
          <w:tab w:val="left" w:pos="1830"/>
          <w:tab w:val="left" w:pos="5235"/>
        </w:tabs>
        <w:ind w:firstLine="3885" w:firstLineChars="1850"/>
        <w:rPr>
          <w:szCs w:val="21"/>
        </w:rPr>
      </w:pPr>
      <w:r w:rsidRPr="00860864">
        <w:rPr>
          <w:szCs w:val="21"/>
        </w:rPr>
        <w:t>F</w:t>
      </w:r>
      <w:r w:rsidRPr="00860864">
        <w:rPr>
          <w:rFonts w:hAnsi="宋体"/>
          <w:szCs w:val="21"/>
          <w:vertAlign w:val="subscript"/>
        </w:rPr>
        <w:t>合</w:t>
      </w:r>
      <w:r w:rsidRPr="00860864">
        <w:rPr>
          <w:szCs w:val="21"/>
        </w:rPr>
        <w:t>=ma</w:t>
        <w:tab/>
      </w:r>
    </w:p>
    <w:p w:rsidR="002F6EEB" w:rsidRPr="00860864" w:rsidP="002F6EEB">
      <w:pPr>
        <w:rPr>
          <w:szCs w:val="21"/>
        </w:rPr>
      </w:pPr>
    </w:p>
    <w:p w:rsidR="002F6EEB" w:rsidRPr="00860864" w:rsidP="002F6EEB">
      <w:pPr>
        <w:ind w:firstLine="525" w:firstLineChars="250"/>
        <w:rPr>
          <w:b/>
          <w:szCs w:val="21"/>
          <w:bdr w:val="single" w:sz="4" w:space="0" w:color="auto"/>
        </w:rPr>
      </w:pPr>
      <w:r w:rsidRPr="00860864">
        <w:rPr>
          <w:rFonts w:hAnsi="宋体"/>
          <w:b/>
          <w:szCs w:val="21"/>
        </w:rPr>
        <w:t>加速度是联系运动和力关系的桥梁</w:t>
      </w:r>
    </w:p>
    <w:p w:rsidR="00FC65FD" w:rsidRPr="00860864" w:rsidP="00FC65FD">
      <w:pPr>
        <w:rPr>
          <w:szCs w:val="21"/>
        </w:rPr>
      </w:pPr>
      <w:r w:rsidRPr="00860864">
        <w:rPr>
          <w:rFonts w:hAnsi="宋体"/>
          <w:b/>
          <w:szCs w:val="21"/>
          <w:bdr w:val="single" w:sz="4" w:space="0" w:color="auto"/>
        </w:rPr>
        <w:t>牛顿运动定律应用二</w:t>
      </w:r>
    </w:p>
    <w:p w:rsidR="00FC65FD" w:rsidRPr="00860864" w:rsidP="00FC65FD">
      <w:pPr>
        <w:ind w:firstLine="420" w:firstLineChars="200"/>
        <w:rPr>
          <w:szCs w:val="21"/>
        </w:rPr>
      </w:pPr>
      <w:r w:rsidRPr="00860864">
        <w:rPr>
          <w:rFonts w:hAnsi="宋体"/>
          <w:szCs w:val="21"/>
        </w:rPr>
        <w:t>超重与失重</w:t>
      </w:r>
    </w:p>
    <w:p w:rsidR="00FC65FD" w:rsidRPr="00860864" w:rsidP="00FC65FD">
      <w:pPr>
        <w:ind w:firstLine="420" w:firstLineChars="200"/>
        <w:rPr>
          <w:szCs w:val="21"/>
        </w:rPr>
      </w:pPr>
      <w:r w:rsidRPr="00860864">
        <w:rPr>
          <w:rFonts w:hAnsi="宋体"/>
          <w:szCs w:val="21"/>
        </w:rPr>
        <w:t>（</w:t>
      </w:r>
      <w:r w:rsidRPr="00860864">
        <w:rPr>
          <w:szCs w:val="21"/>
        </w:rPr>
        <w:t>1</w:t>
      </w:r>
      <w:r w:rsidRPr="00860864">
        <w:rPr>
          <w:rFonts w:hAnsi="宋体"/>
          <w:szCs w:val="21"/>
        </w:rPr>
        <w:t>）当物体具有</w:t>
      </w:r>
      <w:r w:rsidRPr="00860864">
        <w:rPr>
          <w:rFonts w:hAnsi="宋体"/>
          <w:bCs/>
          <w:szCs w:val="21"/>
        </w:rPr>
        <w:t>竖直向上的加速度时，</w:t>
      </w:r>
      <w:r w:rsidRPr="00860864">
        <w:rPr>
          <w:rFonts w:hAnsi="宋体"/>
          <w:szCs w:val="21"/>
        </w:rPr>
        <w:t>物体对测力计的作用力大于物体所受的重力，这种现象叫超重。</w:t>
      </w:r>
      <w:r w:rsidRPr="00860864">
        <w:rPr>
          <w:szCs w:val="21"/>
        </w:rPr>
        <w:t>F=m</w:t>
      </w:r>
      <w:r w:rsidRPr="00860864">
        <w:rPr>
          <w:rFonts w:hAnsi="宋体"/>
          <w:szCs w:val="21"/>
        </w:rPr>
        <w:t>（</w:t>
      </w:r>
      <w:r w:rsidRPr="00860864">
        <w:rPr>
          <w:szCs w:val="21"/>
        </w:rPr>
        <w:t>g+a</w:t>
      </w:r>
      <w:r w:rsidRPr="00860864">
        <w:rPr>
          <w:rFonts w:hAnsi="宋体"/>
          <w:szCs w:val="21"/>
        </w:rPr>
        <w:t>）</w:t>
      </w:r>
    </w:p>
    <w:p w:rsidR="00FC65FD" w:rsidRPr="00860864" w:rsidP="00FC65FD">
      <w:pPr>
        <w:ind w:firstLine="420" w:firstLineChars="200"/>
        <w:rPr>
          <w:szCs w:val="21"/>
        </w:rPr>
      </w:pPr>
      <w:r w:rsidRPr="00860864">
        <w:rPr>
          <w:rFonts w:hAnsi="宋体"/>
          <w:szCs w:val="21"/>
        </w:rPr>
        <w:t>（</w:t>
      </w:r>
      <w:r w:rsidRPr="00860864">
        <w:rPr>
          <w:szCs w:val="21"/>
        </w:rPr>
        <w:t>2</w:t>
      </w:r>
      <w:r w:rsidRPr="00860864">
        <w:rPr>
          <w:rFonts w:hAnsi="宋体"/>
          <w:szCs w:val="21"/>
        </w:rPr>
        <w:t>）当物体具有</w:t>
      </w:r>
      <w:r w:rsidRPr="00860864">
        <w:rPr>
          <w:rFonts w:hAnsi="宋体"/>
          <w:bCs/>
          <w:szCs w:val="21"/>
        </w:rPr>
        <w:t>竖直向下的加速度时，</w:t>
      </w:r>
      <w:r w:rsidRPr="00860864">
        <w:rPr>
          <w:rFonts w:hAnsi="宋体"/>
          <w:szCs w:val="21"/>
        </w:rPr>
        <w:t>物体对测力计的作用力小于物体所受的重力，这种现象叫失重。</w:t>
      </w:r>
      <w:r w:rsidRPr="00860864">
        <w:rPr>
          <w:szCs w:val="21"/>
        </w:rPr>
        <w:t>F=m</w:t>
      </w:r>
      <w:r w:rsidRPr="00860864">
        <w:rPr>
          <w:rFonts w:hAnsi="宋体"/>
          <w:szCs w:val="21"/>
        </w:rPr>
        <w:t>（</w:t>
      </w:r>
      <w:r w:rsidRPr="00860864">
        <w:rPr>
          <w:szCs w:val="21"/>
        </w:rPr>
        <w:t>g-a</w:t>
      </w:r>
      <w:r w:rsidRPr="00860864">
        <w:rPr>
          <w:rFonts w:hAnsi="宋体"/>
          <w:szCs w:val="21"/>
        </w:rPr>
        <w:t>）</w:t>
      </w:r>
    </w:p>
    <w:p w:rsidR="00FC65FD" w:rsidRPr="00860864" w:rsidP="00FC65FD">
      <w:pPr>
        <w:ind w:firstLine="420" w:firstLineChars="200"/>
        <w:rPr>
          <w:szCs w:val="21"/>
        </w:rPr>
      </w:pPr>
      <w:r w:rsidRPr="00860864">
        <w:rPr>
          <w:rFonts w:hAnsi="宋体"/>
          <w:szCs w:val="21"/>
        </w:rPr>
        <w:t>（</w:t>
      </w:r>
      <w:r w:rsidRPr="00860864">
        <w:rPr>
          <w:szCs w:val="21"/>
        </w:rPr>
        <w:t>3</w:t>
      </w:r>
      <w:r w:rsidRPr="00860864">
        <w:rPr>
          <w:rFonts w:hAnsi="宋体"/>
          <w:szCs w:val="21"/>
        </w:rPr>
        <w:t>）物体对测力计的作用力的读数等于零的状态叫完全失重状态。处于完全失重状态的液体对器壁没有压强。</w:t>
      </w:r>
    </w:p>
    <w:p w:rsidR="00FC65FD" w:rsidP="00FC65FD">
      <w:pPr>
        <w:ind w:firstLine="420" w:firstLineChars="200"/>
        <w:rPr>
          <w:rFonts w:hAnsi="宋体" w:hint="eastAsia"/>
          <w:szCs w:val="21"/>
        </w:rPr>
      </w:pPr>
      <w:r w:rsidRPr="00860864">
        <w:rPr>
          <w:rFonts w:hAnsi="宋体"/>
          <w:szCs w:val="21"/>
        </w:rPr>
        <w:t>（</w:t>
      </w:r>
      <w:r w:rsidRPr="00860864">
        <w:rPr>
          <w:szCs w:val="21"/>
        </w:rPr>
        <w:t>4</w:t>
      </w:r>
      <w:r w:rsidRPr="00860864">
        <w:rPr>
          <w:rFonts w:hAnsi="宋体"/>
          <w:szCs w:val="21"/>
        </w:rPr>
        <w:t>）</w:t>
      </w:r>
      <w:r w:rsidRPr="00860864">
        <w:rPr>
          <w:rFonts w:hAnsi="宋体"/>
          <w:b/>
          <w:szCs w:val="21"/>
        </w:rPr>
        <w:t>物体处于超重或失重状态时，物体所受的重力并没有变化</w:t>
      </w:r>
      <w:r w:rsidRPr="00860864">
        <w:rPr>
          <w:rFonts w:hAnsi="宋体"/>
          <w:szCs w:val="21"/>
        </w:rPr>
        <w:t>。</w:t>
      </w:r>
    </w:p>
    <w:p w:rsidR="00C57EA1" w:rsidRPr="00860864" w:rsidP="00C57EA1">
      <w:pPr>
        <w:rPr>
          <w:rFonts w:hint="eastAsia"/>
          <w:szCs w:val="21"/>
        </w:rPr>
      </w:pPr>
      <w:r w:rsidRPr="00860864">
        <w:rPr>
          <w:rFonts w:hAnsi="宋体"/>
          <w:b/>
          <w:szCs w:val="21"/>
          <w:bdr w:val="single" w:sz="4" w:space="0" w:color="auto"/>
        </w:rPr>
        <w:t>牛顿运动定律应用</w:t>
      </w:r>
      <w:r>
        <w:rPr>
          <w:rFonts w:hAnsi="宋体" w:hint="eastAsia"/>
          <w:b/>
          <w:szCs w:val="21"/>
          <w:bdr w:val="single" w:sz="4" w:space="0" w:color="auto"/>
        </w:rPr>
        <w:t>三</w:t>
      </w:r>
    </w:p>
    <w:p w:rsidR="00C57EA1" w:rsidRPr="00860864" w:rsidP="00C57EA1">
      <w:pPr>
        <w:rPr>
          <w:rFonts w:hint="eastAsia"/>
          <w:szCs w:val="21"/>
        </w:rPr>
      </w:pPr>
      <w:r>
        <w:rPr>
          <w:rFonts w:hint="eastAsia"/>
          <w:szCs w:val="21"/>
        </w:rPr>
        <w:t>连接体</w:t>
      </w:r>
      <w:r>
        <w:rPr>
          <w:rFonts w:hint="eastAsia"/>
        </w:rPr>
        <w:t>问题：</w:t>
      </w:r>
    </w:p>
    <w:p w:rsidR="00C57EA1" w:rsidP="00C57EA1">
      <w:pPr>
        <w:rPr>
          <w:rFonts w:hint="eastAsia"/>
        </w:rPr>
      </w:pPr>
      <w:r>
        <w:rPr>
          <w:rFonts w:hint="eastAsia"/>
        </w:rPr>
        <w:t>（</w:t>
      </w:r>
      <w:r w:rsidR="00DC510D">
        <w:rPr>
          <w:rFonts w:hint="eastAsia"/>
        </w:rPr>
        <w:t>1</w:t>
      </w:r>
      <w:r>
        <w:rPr>
          <w:rFonts w:hint="eastAsia"/>
        </w:rPr>
        <w:t>）各物体具有相同</w:t>
      </w:r>
      <w:r>
        <w:t>加速度</w:t>
      </w:r>
      <w:r>
        <w:rPr>
          <w:rFonts w:hint="eastAsia"/>
        </w:rPr>
        <w:t>的</w:t>
      </w:r>
      <w:r>
        <w:rPr>
          <w:rFonts w:hint="eastAsia"/>
          <w:szCs w:val="21"/>
        </w:rPr>
        <w:t>连接体</w:t>
      </w:r>
      <w:r>
        <w:rPr>
          <w:rFonts w:hint="eastAsia"/>
        </w:rPr>
        <w:t>问题处理方法：</w:t>
      </w:r>
    </w:p>
    <w:p w:rsidR="00C57EA1" w:rsidP="00C57EA1">
      <w:pPr>
        <w:rPr>
          <w:rFonts w:hint="eastAsia"/>
        </w:rPr>
      </w:pPr>
      <w:r>
        <w:rPr>
          <w:rFonts w:hint="eastAsia"/>
        </w:rPr>
        <w:t xml:space="preserve">    在</w:t>
      </w:r>
      <w:r>
        <w:rPr>
          <w:rFonts w:hint="eastAsia"/>
          <w:szCs w:val="21"/>
        </w:rPr>
        <w:t>连接体</w:t>
      </w:r>
      <w:r>
        <w:rPr>
          <w:rFonts w:hint="eastAsia"/>
        </w:rPr>
        <w:t>问题中，若不要求知道各个运动物体之间的相互作用力，就采用整体法。若需要知道各个运动物体之间的相互作用力，就需要把各个物体从整体中隔离出来</w:t>
      </w:r>
      <w:r>
        <w:t>加</w:t>
      </w:r>
      <w:r>
        <w:rPr>
          <w:rFonts w:hint="eastAsia"/>
        </w:rPr>
        <w:t>以分析。其基本思路是：</w:t>
      </w:r>
    </w:p>
    <w:p w:rsidR="00C57EA1" w:rsidP="00C57EA1">
      <w:pPr>
        <w:rPr>
          <w:rFonts w:hint="eastAsia"/>
        </w:rPr>
      </w:pPr>
      <w:r>
        <w:rPr>
          <w:noProof/>
        </w:rPr>
        <w:pict>
          <v:group id="_x0000_s1070" style="width:295.5pt;height:40.5pt;margin-top:6.3pt;margin-left:64.5pt;position:absolute;z-index:251661312" coordorigin="3450,4015" coordsize="5910,810">
            <v:line id="_x0000_s1071" style="position:absolute" from="4140,4326" to="4680,4327">
              <v:stroke endarrow="block"/>
            </v:line>
            <v:line id="_x0000_s1072" style="flip:x;position:absolute" from="4140,4482" to="4680,4483">
              <v:stroke endarrow="block"/>
            </v:line>
            <v:rect id="_x0000_s1073" style="width:720;height:780;left:3450;position:absolute;top:4045"/>
            <v:shape id="_x0000_s1074" type="#_x0000_t75" style="width:489;height:611;left:3585;position:absolute;top:4141" o:preferrelative="t" filled="f" stroked="f">
              <v:fill o:detectmouseclick="f"/>
              <v:imagedata r:id="rId66" o:title=""/>
              <o:lock v:ext="edit" aspectratio="t"/>
            </v:shape>
            <o:OLEObject Type="Embed" ProgID="Equation.3" ShapeID="_x0000_s1074" DrawAspect="Content" ObjectID="_1152719921" r:id="rId67"/>
            <v:rect id="_x0000_s1075" style="width:900;height:780;left:4680;position:absolute;top:4030"/>
            <v:shape id="_x0000_s1076" type="#_x0000_t75" style="width:707;height:288;left:4785;position:absolute;top:4255" o:preferrelative="t" filled="f" stroked="f">
              <v:fill o:detectmouseclick="f"/>
              <v:imagedata r:id="rId68" o:title=""/>
              <o:lock v:ext="edit" aspectratio="t"/>
            </v:shape>
            <o:OLEObject Type="Embed" ProgID="Equation.3" ShapeID="_x0000_s1076" DrawAspect="Content" ObjectID="_1152720009" r:id="rId69"/>
            <v:rect id="_x0000_s1077" style="width:540;height:624;left:6120;position:absolute;top:4045"/>
            <v:line id="_x0000_s1078" style="position:absolute" from="8100,4311" to="8640,4312">
              <v:stroke endarrow="block"/>
            </v:line>
            <v:line id="_x0000_s1079" style="flip:x;position:absolute" from="8100,4467" to="8640,4468">
              <v:stroke endarrow="block"/>
            </v:line>
            <v:rect id="_x0000_s1080" style="width:720;height:780;left:8640;position:absolute;top:4015"/>
            <v:shape id="_x0000_s1081" type="#_x0000_t75" style="width:489;height:611;left:8775;position:absolute;top:4111" o:preferrelative="t" filled="f" stroked="f">
              <v:fill o:detectmouseclick="f"/>
              <v:imagedata r:id="rId70" o:title=""/>
              <o:lock v:ext="edit" aspectratio="t"/>
            </v:shape>
            <o:OLEObject Type="Embed" ProgID="Equation.3" ShapeID="_x0000_s1081" DrawAspect="Content" ObjectID="_1152720229" r:id="rId71"/>
            <v:rect id="_x0000_s1082" style="width:900;height:780;left:7200;position:absolute;top:4015"/>
            <v:shape id="_x0000_s1083" type="#_x0000_t75" style="width:707;height:288;left:7350;position:absolute;top:4240" o:preferrelative="t" filled="f" stroked="f">
              <v:fill o:detectmouseclick="f"/>
              <v:imagedata r:id="rId72" o:title=""/>
              <o:lock v:ext="edit" aspectratio="t"/>
            </v:shape>
            <o:OLEObject Type="Embed" ProgID="Equation.3" ShapeID="_x0000_s1083" DrawAspect="Content" ObjectID="_1152720255" r:id="rId73"/>
            <v:line id="_x0000_s1084" style="position:absolute" from="5580,4327" to="6120,4328">
              <v:stroke endarrow="block"/>
            </v:line>
            <v:line id="_x0000_s1085" style="flip:x;position:absolute" from="5580,4483" to="6120,4484">
              <v:stroke endarrow="block"/>
            </v:line>
            <v:line id="_x0000_s1086" style="position:absolute" from="6660,4327" to="7200,4328">
              <v:stroke endarrow="block"/>
            </v:line>
            <v:line id="_x0000_s1087" style="flip:x;position:absolute" from="6660,4483" to="7200,4484">
              <v:stroke endarrow="block"/>
            </v:line>
            <v:shape id="_x0000_s1088" type="#_x0000_t75" style="width:181;height:198;left:6300;position:absolute;top:4276" o:preferrelative="t" filled="f" stroked="f">
              <v:fill o:detectmouseclick="f"/>
              <v:imagedata r:id="rId74" o:title=""/>
              <o:lock v:ext="edit" aspectratio="t"/>
            </v:shape>
            <o:OLEObject Type="Embed" ProgID="Equation.3" ShapeID="_x0000_s1088" DrawAspect="Content" ObjectID="_1152720210" r:id="rId75"/>
          </v:group>
        </w:pict>
      </w:r>
    </w:p>
    <w:p w:rsidR="00C57EA1" w:rsidP="00C57EA1">
      <w:pPr>
        <w:rPr>
          <w:rFonts w:hint="eastAsia"/>
        </w:rPr>
      </w:pPr>
    </w:p>
    <w:p w:rsidR="00C57EA1" w:rsidP="00C57EA1">
      <w:pPr>
        <w:rPr>
          <w:rFonts w:hint="eastAsia"/>
        </w:rPr>
      </w:pPr>
    </w:p>
    <w:p w:rsidR="00C57EA1" w:rsidP="00C57EA1">
      <w:pPr>
        <w:rPr>
          <w:rFonts w:hint="eastAsia"/>
        </w:rPr>
      </w:pPr>
      <w:r>
        <w:rPr>
          <w:rFonts w:hint="eastAsia"/>
        </w:rPr>
        <w:t>（</w:t>
      </w:r>
      <w:r w:rsidR="00DC510D">
        <w:rPr>
          <w:rFonts w:hint="eastAsia"/>
        </w:rPr>
        <w:t>2</w:t>
      </w:r>
      <w:r>
        <w:rPr>
          <w:rFonts w:hint="eastAsia"/>
        </w:rPr>
        <w:t>）各物体</w:t>
      </w:r>
      <w:r>
        <w:t>加速度</w:t>
      </w:r>
      <w:r>
        <w:rPr>
          <w:rFonts w:hint="eastAsia"/>
        </w:rPr>
        <w:t>不同的</w:t>
      </w:r>
      <w:r>
        <w:rPr>
          <w:rFonts w:hint="eastAsia"/>
          <w:szCs w:val="21"/>
        </w:rPr>
        <w:t>连接体</w:t>
      </w:r>
      <w:r>
        <w:rPr>
          <w:rFonts w:hint="eastAsia"/>
        </w:rPr>
        <w:t>问题：</w:t>
      </w:r>
    </w:p>
    <w:p w:rsidR="00C57EA1" w:rsidP="00C57EA1">
      <w:pPr>
        <w:rPr>
          <w:rFonts w:hint="eastAsia"/>
          <w:szCs w:val="21"/>
        </w:rPr>
      </w:pPr>
      <w:r>
        <w:rPr>
          <w:rFonts w:hint="eastAsia"/>
        </w:rPr>
        <w:t>若系统内有几个物体，这几个物体的质量分别为</w:t>
      </w:r>
      <w:r w:rsidRPr="002463E0">
        <w:rPr>
          <w:rFonts w:hint="eastAsia"/>
          <w:sz w:val="24"/>
        </w:rPr>
        <w:t>m</w:t>
      </w:r>
      <w:r w:rsidRPr="002463E0">
        <w:rPr>
          <w:rFonts w:hint="eastAsia"/>
          <w:sz w:val="24"/>
          <w:vertAlign w:val="subscript"/>
        </w:rPr>
        <w:t>1</w:t>
      </w:r>
      <w:r w:rsidRPr="002463E0">
        <w:rPr>
          <w:rFonts w:hint="eastAsia"/>
          <w:sz w:val="24"/>
        </w:rPr>
        <w:t>、m</w:t>
      </w:r>
      <w:r w:rsidRPr="002463E0">
        <w:rPr>
          <w:rFonts w:hint="eastAsia"/>
          <w:sz w:val="24"/>
          <w:vertAlign w:val="subscript"/>
        </w:rPr>
        <w:t>2</w:t>
      </w:r>
      <w:r w:rsidRPr="002463E0">
        <w:rPr>
          <w:rFonts w:hint="eastAsia"/>
          <w:sz w:val="24"/>
        </w:rPr>
        <w:t>、m</w:t>
      </w:r>
      <w:r w:rsidRPr="002463E0">
        <w:rPr>
          <w:rFonts w:hint="eastAsia"/>
          <w:sz w:val="24"/>
          <w:vertAlign w:val="subscript"/>
        </w:rPr>
        <w:t>3</w:t>
      </w:r>
      <w:r>
        <w:rPr>
          <w:rFonts w:hint="eastAsia"/>
        </w:rPr>
        <w:t xml:space="preserve"> </w:t>
      </w:r>
      <w:r>
        <w:rPr>
          <w:rFonts w:hint="eastAsia"/>
        </w:rPr>
        <w:t>……</w:t>
      </w:r>
      <w:r>
        <w:rPr>
          <w:rFonts w:hint="eastAsia"/>
        </w:rPr>
        <w:t xml:space="preserve"> ，</w:t>
      </w:r>
      <w:r>
        <w:t>加速度</w:t>
      </w:r>
      <w:r>
        <w:rPr>
          <w:rFonts w:hint="eastAsia"/>
        </w:rPr>
        <w:t>分析为</w:t>
      </w:r>
      <w:r w:rsidRPr="00334D5F">
        <w:rPr>
          <w:rFonts w:hint="eastAsia"/>
          <w:sz w:val="24"/>
        </w:rPr>
        <w:t>a</w:t>
      </w:r>
      <w:r w:rsidRPr="00334D5F">
        <w:rPr>
          <w:rFonts w:hint="eastAsia"/>
          <w:sz w:val="24"/>
          <w:vertAlign w:val="subscript"/>
        </w:rPr>
        <w:t>1</w:t>
      </w:r>
      <w:r w:rsidRPr="00334D5F">
        <w:rPr>
          <w:rFonts w:hint="eastAsia"/>
          <w:sz w:val="24"/>
        </w:rPr>
        <w:t>、a</w:t>
      </w:r>
      <w:r w:rsidRPr="00334D5F">
        <w:rPr>
          <w:rFonts w:hint="eastAsia"/>
          <w:sz w:val="24"/>
          <w:vertAlign w:val="subscript"/>
        </w:rPr>
        <w:t>2</w:t>
      </w:r>
      <w:r w:rsidRPr="00334D5F">
        <w:rPr>
          <w:rFonts w:hint="eastAsia"/>
          <w:sz w:val="24"/>
        </w:rPr>
        <w:t>、a</w:t>
      </w:r>
      <w:r w:rsidRPr="00334D5F">
        <w:rPr>
          <w:rFonts w:hint="eastAsia"/>
          <w:sz w:val="24"/>
          <w:vertAlign w:val="subscript"/>
        </w:rPr>
        <w:t>3</w:t>
      </w:r>
      <w:r w:rsidRPr="00334D5F">
        <w:rPr>
          <w:rFonts w:hint="eastAsia"/>
          <w:sz w:val="24"/>
        </w:rPr>
        <w:t xml:space="preserve"> </w:t>
      </w:r>
      <w:r w:rsidRPr="00334D5F">
        <w:rPr>
          <w:rFonts w:hint="eastAsia"/>
          <w:sz w:val="24"/>
        </w:rPr>
        <w:t>……</w:t>
      </w:r>
      <w:r>
        <w:rPr>
          <w:rFonts w:hint="eastAsia"/>
          <w:sz w:val="24"/>
        </w:rPr>
        <w:t>，</w:t>
      </w:r>
      <w:r w:rsidRPr="00334D5F">
        <w:rPr>
          <w:rFonts w:hint="eastAsia"/>
          <w:szCs w:val="21"/>
        </w:rPr>
        <w:t>这个</w:t>
      </w:r>
      <w:r>
        <w:rPr>
          <w:rFonts w:hint="eastAsia"/>
          <w:szCs w:val="21"/>
        </w:rPr>
        <w:t>系统受到的合外力为</w:t>
      </w:r>
      <w:r>
        <w:rPr>
          <w:position w:val="-12"/>
          <w:szCs w:val="21"/>
        </w:rPr>
        <w:object>
          <v:shape id="_x0000_i1089" type="#_x0000_t75" style="width:24.95pt;height:18pt" o:ole="" o:preferrelative="t" filled="f" stroked="f">
            <v:fill o:detectmouseclick="f"/>
            <v:imagedata r:id="rId76" o:title=""/>
            <o:lock v:ext="edit" aspectratio="t"/>
          </v:shape>
          <o:OLEObject Type="Embed" ProgID="Equation.3" ShapeID="_x0000_i1089" DrawAspect="Content" ObjectID="_1152722446" r:id="rId77"/>
        </w:object>
      </w:r>
      <w:r>
        <w:rPr>
          <w:rFonts w:hint="eastAsia"/>
          <w:szCs w:val="21"/>
        </w:rPr>
        <w:t>，则这个系统应用牛顿第二定律的表达式为：</w:t>
      </w:r>
    </w:p>
    <w:p w:rsidR="00C57EA1" w:rsidP="00C57EA1">
      <w:pPr>
        <w:ind w:firstLine="720" w:firstLineChars="300"/>
        <w:rPr>
          <w:rFonts w:hint="eastAsia"/>
          <w:sz w:val="24"/>
        </w:rPr>
      </w:pPr>
      <w:r>
        <w:rPr>
          <w:position w:val="-12"/>
          <w:sz w:val="24"/>
        </w:rPr>
        <w:object>
          <v:shape id="_x0000_i1090" type="#_x0000_t75" style="width:166pt;height:18pt" o:ole="" o:preferrelative="t" filled="f" stroked="f">
            <v:fill o:detectmouseclick="f"/>
            <v:imagedata r:id="rId78" o:title=""/>
            <o:lock v:ext="edit" aspectratio="t"/>
          </v:shape>
          <o:OLEObject Type="Embed" ProgID="Equation.3" ShapeID="_x0000_i1090" DrawAspect="Content" ObjectID="_1152722805" r:id="rId79"/>
        </w:object>
      </w:r>
    </w:p>
    <w:p w:rsidR="00C57EA1" w:rsidP="00C57EA1">
      <w:pPr>
        <w:rPr>
          <w:rFonts w:hint="eastAsia"/>
          <w:szCs w:val="21"/>
        </w:rPr>
      </w:pPr>
      <w:r>
        <w:rPr>
          <w:rFonts w:hint="eastAsia"/>
          <w:sz w:val="24"/>
        </w:rPr>
        <w:t xml:space="preserve">   </w:t>
      </w:r>
      <w:r w:rsidRPr="00034246">
        <w:rPr>
          <w:rFonts w:hint="eastAsia"/>
          <w:szCs w:val="21"/>
        </w:rPr>
        <w:t>其正交</w:t>
      </w:r>
      <w:r>
        <w:rPr>
          <w:rFonts w:hint="eastAsia"/>
          <w:szCs w:val="21"/>
        </w:rPr>
        <w:t>表示为：</w:t>
      </w:r>
      <w:r>
        <w:rPr>
          <w:position w:val="-14"/>
          <w:szCs w:val="21"/>
        </w:rPr>
        <w:object>
          <v:shape id="_x0000_i1091" type="#_x0000_t75" style="width:190pt;height:20pt" o:ole="" o:preferrelative="t" filled="f" stroked="f">
            <v:fill o:detectmouseclick="f"/>
            <v:imagedata r:id="rId80" o:title=""/>
            <o:lock v:ext="edit" aspectratio="t"/>
          </v:shape>
          <o:OLEObject Type="Embed" ProgID="Equation.3" ShapeID="_x0000_i1091" DrawAspect="Content" ObjectID="_1152722882" r:id="rId81"/>
        </w:object>
      </w:r>
    </w:p>
    <w:p w:rsidR="002F6EEB" w:rsidRPr="00A05ED3" w:rsidP="00A05ED3">
      <w:pPr>
        <w:ind w:firstLine="1785" w:firstLineChars="850"/>
        <w:rPr>
          <w:rFonts w:hint="eastAsia"/>
          <w:szCs w:val="21"/>
        </w:rPr>
      </w:pPr>
      <w:r>
        <w:rPr>
          <w:position w:val="-14"/>
          <w:szCs w:val="21"/>
        </w:rPr>
        <w:object>
          <v:shape id="_x0000_i1092" type="#_x0000_t75" style="width:192pt;height:20pt" o:ole="" o:preferrelative="t" filled="f" stroked="f">
            <v:fill o:detectmouseclick="f"/>
            <v:imagedata r:id="rId82" o:title=""/>
            <o:lock v:ext="edit" aspectratio="t"/>
          </v:shape>
          <o:OLEObject Type="Embed" ProgID="Equation.3" ShapeID="_x0000_i1092" DrawAspect="Content" ObjectID="_1152723130" r:id="rId83"/>
        </w:object>
      </w:r>
    </w:p>
    <w:p w:rsidR="005E6601" w:rsidRPr="004D03A6" w:rsidP="005E6601">
      <w:pPr>
        <w:rPr>
          <w:rFonts w:ascii="Times New Roman" w:hAnsi="Times New Roman"/>
          <w:b/>
          <w:color w:val="000000"/>
          <w:szCs w:val="21"/>
        </w:rPr>
      </w:pPr>
      <w:r w:rsidRPr="004D03A6">
        <w:rPr>
          <w:rFonts w:ascii="Times New Roman" w:hAnsi="Times New Roman"/>
          <w:b/>
          <w:color w:val="000000"/>
          <w:szCs w:val="21"/>
        </w:rPr>
        <w:t>1</w:t>
      </w:r>
      <w:r w:rsidR="00A05ED3">
        <w:rPr>
          <w:rFonts w:ascii="Times New Roman" w:hAnsi="Times New Roman" w:hint="eastAsia"/>
          <w:b/>
          <w:color w:val="000000"/>
          <w:szCs w:val="21"/>
        </w:rPr>
        <w:t>1</w:t>
      </w:r>
      <w:r w:rsidRPr="004D03A6">
        <w:rPr>
          <w:rFonts w:ascii="Times New Roman" w:hAnsi="Times New Roman"/>
          <w:b/>
          <w:color w:val="000000"/>
          <w:szCs w:val="21"/>
        </w:rPr>
        <w:t>.</w:t>
      </w:r>
      <w:r w:rsidR="00C50736">
        <w:rPr>
          <w:rFonts w:ascii="Times New Roman" w:hAnsi="Times New Roman" w:hint="eastAsia"/>
          <w:b/>
          <w:color w:val="000000"/>
          <w:szCs w:val="21"/>
        </w:rPr>
        <w:t xml:space="preserve"> </w:t>
      </w:r>
      <w:r w:rsidRPr="004D03A6">
        <w:rPr>
          <w:rFonts w:ascii="Times New Roman" w:hAnsi="宋体"/>
          <w:b/>
          <w:color w:val="000000"/>
          <w:szCs w:val="21"/>
        </w:rPr>
        <w:t>加速度与物体质量、物体受力关系（实验、探究）Ⅱ</w:t>
      </w:r>
    </w:p>
    <w:p w:rsidR="005E6601" w:rsidP="005E6601">
      <w:pPr>
        <w:rPr>
          <w:rFonts w:ascii="Times New Roman" w:hAnsi="宋体" w:hint="eastAsia"/>
          <w:color w:val="000000"/>
          <w:szCs w:val="21"/>
        </w:rPr>
      </w:pPr>
      <w:r w:rsidR="00C50736">
        <w:rPr>
          <w:rFonts w:ascii="Times New Roman" w:hAnsi="宋体" w:hint="eastAsia"/>
          <w:color w:val="000000"/>
          <w:szCs w:val="21"/>
        </w:rPr>
        <w:t>（1）</w:t>
      </w:r>
      <w:r w:rsidRPr="00860864" w:rsidR="00670743">
        <w:rPr>
          <w:rFonts w:hAnsi="宋体"/>
          <w:szCs w:val="21"/>
        </w:rPr>
        <w:t>实验思路：本实验的基本思路是</w:t>
      </w:r>
      <w:r w:rsidRPr="00860864" w:rsidR="00670743">
        <w:rPr>
          <w:rFonts w:hAnsi="宋体"/>
          <w:szCs w:val="21"/>
          <w:u w:val="single"/>
        </w:rPr>
        <w:t>采用控制变量法</w:t>
      </w:r>
      <w:r w:rsidR="00670743">
        <w:rPr>
          <w:rFonts w:hAnsi="宋体" w:hint="eastAsia"/>
          <w:szCs w:val="21"/>
        </w:rPr>
        <w:t>，</w:t>
      </w:r>
      <w:r w:rsidRPr="004D03A6">
        <w:rPr>
          <w:rFonts w:ascii="Times New Roman" w:hAnsi="宋体"/>
          <w:color w:val="000000"/>
          <w:szCs w:val="21"/>
        </w:rPr>
        <w:t>先保持质量</w:t>
      </w:r>
      <w:r w:rsidRPr="004D03A6">
        <w:rPr>
          <w:rFonts w:ascii="Times New Roman" w:hAnsi="Times New Roman"/>
          <w:color w:val="000000"/>
          <w:szCs w:val="21"/>
        </w:rPr>
        <w:t>m</w:t>
      </w:r>
      <w:r w:rsidRPr="004D03A6">
        <w:rPr>
          <w:rFonts w:ascii="Times New Roman" w:hAnsi="宋体"/>
          <w:color w:val="000000"/>
          <w:szCs w:val="21"/>
        </w:rPr>
        <w:t>不变，研究</w:t>
      </w:r>
      <w:r w:rsidRPr="004D03A6">
        <w:rPr>
          <w:rFonts w:ascii="Times New Roman" w:hAnsi="Times New Roman"/>
          <w:color w:val="000000"/>
          <w:szCs w:val="21"/>
        </w:rPr>
        <w:t>a</w:t>
      </w:r>
      <w:r w:rsidRPr="004D03A6">
        <w:rPr>
          <w:rFonts w:ascii="Times New Roman" w:hAnsi="宋体"/>
          <w:color w:val="000000"/>
          <w:szCs w:val="21"/>
        </w:rPr>
        <w:t>与</w:t>
      </w:r>
      <w:r w:rsidRPr="004D03A6">
        <w:rPr>
          <w:rFonts w:ascii="Times New Roman" w:hAnsi="Times New Roman"/>
          <w:color w:val="000000"/>
          <w:szCs w:val="21"/>
        </w:rPr>
        <w:t>F</w:t>
      </w:r>
      <w:r w:rsidRPr="004D03A6">
        <w:rPr>
          <w:rFonts w:ascii="Times New Roman" w:hAnsi="宋体"/>
          <w:color w:val="000000"/>
          <w:szCs w:val="21"/>
        </w:rPr>
        <w:t>之间的关系，再保持</w:t>
      </w:r>
      <w:r w:rsidRPr="004D03A6">
        <w:rPr>
          <w:rFonts w:ascii="Times New Roman" w:hAnsi="Times New Roman"/>
          <w:color w:val="000000"/>
          <w:szCs w:val="21"/>
        </w:rPr>
        <w:t>F</w:t>
      </w:r>
      <w:r w:rsidRPr="004D03A6">
        <w:rPr>
          <w:rFonts w:ascii="Times New Roman" w:hAnsi="宋体"/>
          <w:color w:val="000000"/>
          <w:szCs w:val="21"/>
        </w:rPr>
        <w:t>不变，研究</w:t>
      </w:r>
      <w:r w:rsidRPr="004D03A6">
        <w:rPr>
          <w:rFonts w:ascii="Times New Roman" w:hAnsi="Times New Roman"/>
          <w:color w:val="000000"/>
          <w:szCs w:val="21"/>
        </w:rPr>
        <w:t>a</w:t>
      </w:r>
      <w:r w:rsidRPr="004D03A6">
        <w:rPr>
          <w:rFonts w:ascii="Times New Roman" w:hAnsi="宋体"/>
          <w:color w:val="000000"/>
          <w:szCs w:val="21"/>
        </w:rPr>
        <w:t>与</w:t>
      </w:r>
      <w:r w:rsidRPr="004D03A6">
        <w:rPr>
          <w:rFonts w:ascii="Times New Roman" w:hAnsi="Times New Roman"/>
          <w:color w:val="000000"/>
          <w:szCs w:val="21"/>
        </w:rPr>
        <w:t>m</w:t>
      </w:r>
      <w:r w:rsidRPr="004D03A6">
        <w:rPr>
          <w:rFonts w:ascii="Times New Roman" w:hAnsi="宋体"/>
          <w:color w:val="000000"/>
          <w:szCs w:val="21"/>
        </w:rPr>
        <w:t>之间的关系。</w:t>
      </w:r>
    </w:p>
    <w:p w:rsidR="00C50736" w:rsidP="00C50736">
      <w:pPr>
        <w:widowControl/>
        <w:jc w:val="left"/>
        <w:rPr>
          <w:kern w:val="0"/>
          <w:szCs w:val="21"/>
        </w:rPr>
      </w:pPr>
      <w:r>
        <w:rPr>
          <w:noProof/>
          <w:szCs w:val="21"/>
        </w:rPr>
        <w:pict>
          <v:shape id="_x0000_s1093" type="#_x0000_t75" style="width:209.25pt;height:78pt;margin-top:39pt;margin-left:207pt;position:absolute;z-index:251662336" stroked="f">
            <v:imagedata r:id="rId84" o:title=""/>
            <w10:wrap type="square"/>
          </v:shape>
        </w:pict>
      </w:r>
      <w:r>
        <w:rPr>
          <w:rFonts w:hint="eastAsia"/>
          <w:kern w:val="0"/>
          <w:szCs w:val="21"/>
        </w:rPr>
        <w:t>（2）</w:t>
      </w:r>
      <w:r>
        <w:rPr>
          <w:kern w:val="0"/>
          <w:szCs w:val="21"/>
        </w:rPr>
        <w:t xml:space="preserve">实验原理： </w:t>
      </w:r>
    </w:p>
    <w:p w:rsidR="00C50736" w:rsidP="00C50736">
      <w:pPr>
        <w:widowControl/>
        <w:ind w:firstLine="420" w:firstLineChars="200"/>
        <w:jc w:val="left"/>
        <w:rPr>
          <w:kern w:val="0"/>
          <w:szCs w:val="21"/>
        </w:rPr>
      </w:pPr>
      <w:r>
        <w:rPr>
          <w:kern w:val="0"/>
          <w:szCs w:val="21"/>
        </w:rPr>
        <w:t xml:space="preserve">如图，如果摩擦力可以不计，则对质量为m的砂桶和砂及质量为M的小车分别有 </w:t>
      </w:r>
    </w:p>
    <w:p w:rsidR="00C50736" w:rsidP="00C50736">
      <w:pPr>
        <w:widowControl/>
        <w:ind w:firstLine="420" w:firstLineChars="200"/>
        <w:jc w:val="left"/>
        <w:rPr>
          <w:kern w:val="0"/>
          <w:szCs w:val="21"/>
        </w:rPr>
      </w:pPr>
      <w:r>
        <w:rPr>
          <w:kern w:val="0"/>
          <w:szCs w:val="21"/>
        </w:rPr>
        <w:t xml:space="preserve">T=Ma           (1) </w:t>
      </w:r>
    </w:p>
    <w:p w:rsidR="00C50736" w:rsidP="00C50736">
      <w:pPr>
        <w:widowControl/>
        <w:ind w:firstLine="420" w:firstLineChars="200"/>
        <w:jc w:val="left"/>
        <w:rPr>
          <w:kern w:val="0"/>
          <w:szCs w:val="21"/>
        </w:rPr>
      </w:pPr>
      <w:r>
        <w:rPr>
          <w:kern w:val="0"/>
          <w:szCs w:val="21"/>
        </w:rPr>
        <w:t xml:space="preserve">mg－T=ma       (2) </w:t>
      </w:r>
    </w:p>
    <w:p w:rsidR="00C50736" w:rsidP="00C50736">
      <w:pPr>
        <w:widowControl/>
        <w:ind w:firstLine="420" w:firstLineChars="200"/>
        <w:jc w:val="left"/>
        <w:rPr>
          <w:rFonts w:hint="eastAsia"/>
          <w:kern w:val="0"/>
          <w:szCs w:val="21"/>
        </w:rPr>
      </w:pPr>
      <w:r>
        <w:rPr>
          <w:kern w:val="0"/>
          <w:szCs w:val="21"/>
        </w:rPr>
        <w:t xml:space="preserve">解得    </w:t>
      </w:r>
      <w:r>
        <w:rPr>
          <w:kern w:val="0"/>
          <w:position w:val="-24"/>
          <w:szCs w:val="21"/>
        </w:rPr>
        <w:object>
          <v:shape id="_x0000_i1094" type="#_x0000_t75" style="width:81pt;height:31pt;mso-position-horizontal-relative:page;mso-position-vertical-relative:page" o:ole="" o:preferrelative="t" filled="f" stroked="f">
            <v:imagedata r:id="rId85" o:title=""/>
            <v:path o:extrusionok="f"/>
            <o:lock v:ext="edit" aspectratio="t"/>
          </v:shape>
          <o:OLEObject Type="Embed" ProgID="Equation.3" ShapeID="_x0000_i1094" DrawAspect="Content" ObjectID="_1234567897" r:id="rId86"/>
        </w:object>
      </w:r>
    </w:p>
    <w:p w:rsidR="00C50736" w:rsidP="00C50736">
      <w:pPr>
        <w:widowControl/>
        <w:ind w:firstLine="420" w:firstLineChars="200"/>
        <w:jc w:val="left"/>
        <w:rPr>
          <w:kern w:val="0"/>
          <w:szCs w:val="21"/>
        </w:rPr>
      </w:pPr>
      <w:r>
        <w:rPr>
          <w:kern w:val="0"/>
          <w:szCs w:val="21"/>
        </w:rPr>
        <w:t xml:space="preserve">当      M&gt;&gt;m时，T≈mg </w:t>
      </w:r>
    </w:p>
    <w:p w:rsidR="00C50736" w:rsidP="00C50736">
      <w:pPr>
        <w:widowControl/>
        <w:ind w:firstLine="420" w:firstLineChars="200"/>
        <w:jc w:val="left"/>
        <w:rPr>
          <w:kern w:val="0"/>
          <w:szCs w:val="21"/>
        </w:rPr>
      </w:pPr>
      <w:r>
        <w:rPr>
          <w:kern w:val="0"/>
          <w:szCs w:val="21"/>
        </w:rPr>
        <w:t>则(1)式变为mg≈Ma所以，如果实验测得在M一定时，a∝mg，在mg一定时a ∝</w:t>
      </w:r>
      <w:r>
        <w:rPr>
          <w:rFonts w:hint="eastAsia"/>
          <w:kern w:val="0"/>
          <w:szCs w:val="21"/>
        </w:rPr>
        <w:t>1/M</w:t>
      </w:r>
      <w:r>
        <w:rPr>
          <w:kern w:val="0"/>
          <w:szCs w:val="21"/>
        </w:rPr>
        <w:t xml:space="preserve">，就验证了牛顿第二定律。 </w:t>
      </w:r>
    </w:p>
    <w:p w:rsidR="007743CC" w:rsidRPr="00860864" w:rsidP="007743CC">
      <w:pPr>
        <w:rPr>
          <w:szCs w:val="21"/>
        </w:rPr>
      </w:pPr>
      <w:r w:rsidR="00C50736">
        <w:rPr>
          <w:rFonts w:ascii="Times New Roman" w:hAnsi="Times New Roman" w:hint="eastAsia"/>
          <w:color w:val="000000"/>
          <w:szCs w:val="21"/>
        </w:rPr>
        <w:t>（3）</w:t>
      </w:r>
      <w:r w:rsidR="00DB3E92">
        <w:rPr>
          <w:rFonts w:ascii="Times New Roman" w:hAnsi="Times New Roman" w:hint="eastAsia"/>
          <w:color w:val="000000"/>
          <w:szCs w:val="21"/>
        </w:rPr>
        <w:t>测量方法：</w:t>
      </w:r>
      <w:r w:rsidRPr="00860864">
        <w:rPr>
          <w:rFonts w:hAnsi="宋体"/>
          <w:szCs w:val="21"/>
        </w:rPr>
        <w:t>本实验要测量的物理量有质量、加速度和外力。测量质量用天平，需要研究的是怎样测量加速度和外力。</w:t>
      </w:r>
    </w:p>
    <w:p w:rsidR="007743CC" w:rsidRPr="00860864" w:rsidP="007743CC">
      <w:pPr>
        <w:ind w:firstLine="420" w:firstLineChars="200"/>
        <w:rPr>
          <w:szCs w:val="21"/>
        </w:rPr>
      </w:pPr>
      <w:r w:rsidRPr="00860864">
        <w:rPr>
          <w:rFonts w:ascii="宋体" w:hAnsi="宋体"/>
          <w:szCs w:val="21"/>
        </w:rPr>
        <w:t>①</w:t>
      </w:r>
      <w:r w:rsidRPr="00860864">
        <w:rPr>
          <w:rFonts w:hAnsi="宋体"/>
          <w:szCs w:val="21"/>
        </w:rPr>
        <w:t>测量加速度的方案：采用较多的方案是使用打点计时器，根据连续相等的时间</w:t>
      </w:r>
      <w:r w:rsidRPr="00860864">
        <w:rPr>
          <w:i/>
          <w:iCs/>
          <w:szCs w:val="21"/>
        </w:rPr>
        <w:t>T</w:t>
      </w:r>
      <w:r w:rsidRPr="00860864">
        <w:rPr>
          <w:rFonts w:hAnsi="宋体"/>
          <w:szCs w:val="21"/>
        </w:rPr>
        <w:t>内的位移之差</w:t>
      </w:r>
      <w:r w:rsidRPr="00860864">
        <w:rPr>
          <w:szCs w:val="21"/>
        </w:rPr>
        <w:t>Δ</w:t>
      </w:r>
      <w:r w:rsidRPr="00860864">
        <w:rPr>
          <w:i/>
          <w:iCs/>
          <w:szCs w:val="21"/>
        </w:rPr>
        <w:t>S</w:t>
      </w:r>
      <w:r w:rsidRPr="00860864">
        <w:rPr>
          <w:szCs w:val="21"/>
        </w:rPr>
        <w:t>=</w:t>
      </w:r>
      <w:r w:rsidRPr="00860864">
        <w:rPr>
          <w:i/>
          <w:iCs/>
          <w:szCs w:val="21"/>
        </w:rPr>
        <w:t>aT</w:t>
      </w:r>
      <w:r w:rsidRPr="00860864">
        <w:rPr>
          <w:i/>
          <w:iCs/>
          <w:szCs w:val="21"/>
          <w:vertAlign w:val="superscript"/>
        </w:rPr>
        <w:t>2</w:t>
      </w:r>
      <w:r w:rsidRPr="007743CC">
        <w:rPr>
          <w:iCs/>
          <w:szCs w:val="21"/>
        </w:rPr>
        <w:t xml:space="preserve"> </w:t>
      </w:r>
      <w:r w:rsidRPr="007743CC">
        <w:rPr>
          <w:rFonts w:hint="eastAsia"/>
          <w:iCs/>
          <w:szCs w:val="21"/>
        </w:rPr>
        <w:t>（</w:t>
      </w:r>
      <w:r>
        <w:rPr>
          <w:rFonts w:hint="eastAsia"/>
          <w:iCs/>
          <w:szCs w:val="21"/>
        </w:rPr>
        <w:t>公式法</w:t>
      </w:r>
      <w:r w:rsidRPr="007743CC">
        <w:rPr>
          <w:rFonts w:hint="eastAsia"/>
          <w:iCs/>
          <w:szCs w:val="21"/>
        </w:rPr>
        <w:t>）</w:t>
      </w:r>
      <w:r>
        <w:rPr>
          <w:rFonts w:hint="eastAsia"/>
          <w:iCs/>
          <w:szCs w:val="21"/>
        </w:rPr>
        <w:t>或通过</w:t>
      </w:r>
      <w:r w:rsidRPr="004D03A6">
        <w:rPr>
          <w:rFonts w:ascii="Times New Roman" w:hAnsi="Times New Roman"/>
          <w:bCs/>
          <w:color w:val="000000"/>
          <w:szCs w:val="21"/>
        </w:rPr>
        <w:t>v-t</w:t>
      </w:r>
      <w:r w:rsidRPr="004D03A6">
        <w:rPr>
          <w:rFonts w:ascii="Times New Roman" w:hAnsi="宋体"/>
          <w:bCs/>
          <w:color w:val="000000"/>
          <w:szCs w:val="21"/>
        </w:rPr>
        <w:t>图象</w:t>
      </w:r>
      <w:r w:rsidRPr="00860864">
        <w:rPr>
          <w:rFonts w:hAnsi="宋体"/>
          <w:szCs w:val="21"/>
        </w:rPr>
        <w:t>求出加速度。</w:t>
      </w:r>
    </w:p>
    <w:p w:rsidR="00C50736" w:rsidP="007743CC">
      <w:pPr>
        <w:ind w:firstLine="420" w:firstLineChars="200"/>
        <w:rPr>
          <w:rFonts w:hAnsi="宋体" w:hint="eastAsia"/>
          <w:szCs w:val="21"/>
        </w:rPr>
      </w:pPr>
      <w:r w:rsidRPr="00860864" w:rsidR="007743CC">
        <w:rPr>
          <w:rFonts w:ascii="宋体" w:hAnsi="宋体"/>
          <w:szCs w:val="21"/>
        </w:rPr>
        <w:t>②</w:t>
      </w:r>
      <w:r w:rsidRPr="00860864" w:rsidR="007743CC">
        <w:rPr>
          <w:rFonts w:hAnsi="宋体"/>
          <w:szCs w:val="21"/>
        </w:rPr>
        <w:t>测量物体所受的外力的方案：由于我们上述测量加速度的方案只能适用于匀变速直线运动，所以我们必须给物体提供一个恒定的外力，并且要测量这个外力。</w:t>
      </w:r>
      <w:r w:rsidR="007743CC">
        <w:rPr>
          <w:rFonts w:hAnsi="宋体" w:hint="eastAsia"/>
          <w:szCs w:val="21"/>
        </w:rPr>
        <w:t>由（2）中实验原理可以看出，此实验是用</w:t>
      </w:r>
      <w:r w:rsidR="007743CC">
        <w:rPr>
          <w:kern w:val="0"/>
          <w:szCs w:val="21"/>
        </w:rPr>
        <w:t>桶和砂</w:t>
      </w:r>
      <w:r w:rsidR="007743CC">
        <w:rPr>
          <w:rFonts w:hint="eastAsia"/>
          <w:kern w:val="0"/>
          <w:szCs w:val="21"/>
        </w:rPr>
        <w:t>的重力</w:t>
      </w:r>
      <w:r w:rsidR="007743CC">
        <w:rPr>
          <w:kern w:val="0"/>
          <w:szCs w:val="21"/>
        </w:rPr>
        <w:t>mg</w:t>
      </w:r>
      <w:r w:rsidR="007743CC">
        <w:rPr>
          <w:rFonts w:hint="eastAsia"/>
          <w:kern w:val="0"/>
          <w:szCs w:val="21"/>
        </w:rPr>
        <w:t>代替拉力，这就需要做到以下两点：</w:t>
      </w:r>
    </w:p>
    <w:p w:rsidR="007743CC" w:rsidP="007743CC">
      <w:pPr>
        <w:ind w:firstLine="420" w:firstLineChars="200"/>
        <w:rPr>
          <w:rFonts w:hAnsi="宋体" w:hint="eastAsia"/>
          <w:szCs w:val="21"/>
        </w:rPr>
      </w:pPr>
      <w:r>
        <w:rPr>
          <w:rFonts w:ascii="Times New Roman" w:hAnsi="Times New Roman" w:hint="eastAsia"/>
          <w:color w:val="000000"/>
          <w:szCs w:val="21"/>
        </w:rPr>
        <w:t>第一点：</w:t>
      </w:r>
      <w:r w:rsidRPr="00860864">
        <w:rPr>
          <w:rFonts w:hAnsi="宋体"/>
          <w:szCs w:val="21"/>
        </w:rPr>
        <w:t>平衡摩擦力</w:t>
      </w:r>
      <w:r>
        <w:rPr>
          <w:rFonts w:hAnsi="宋体" w:hint="eastAsia"/>
          <w:szCs w:val="21"/>
        </w:rPr>
        <w:t>：</w:t>
      </w:r>
      <w:r w:rsidR="00F154D2">
        <w:rPr>
          <w:rFonts w:hAnsi="宋体" w:hint="eastAsia"/>
          <w:szCs w:val="21"/>
        </w:rPr>
        <w:t>注意</w:t>
      </w:r>
      <w:r w:rsidRPr="00860864" w:rsidR="00F154D2">
        <w:rPr>
          <w:rFonts w:hAnsi="宋体"/>
          <w:szCs w:val="21"/>
        </w:rPr>
        <w:t>平衡摩擦力时不要挂重物，平衡摩擦力以后，不需要重新平衡摩擦力。</w:t>
      </w:r>
    </w:p>
    <w:p w:rsidR="00F154D2" w:rsidRPr="004D03A6" w:rsidP="007743CC">
      <w:pPr>
        <w:ind w:firstLine="420" w:firstLineChars="200"/>
        <w:rPr>
          <w:rFonts w:ascii="Times New Roman" w:hAnsi="Times New Roman" w:hint="eastAsia"/>
          <w:color w:val="000000"/>
          <w:szCs w:val="21"/>
        </w:rPr>
      </w:pPr>
      <w:r>
        <w:rPr>
          <w:rFonts w:hAnsi="宋体" w:hint="eastAsia"/>
          <w:szCs w:val="21"/>
        </w:rPr>
        <w:t>第二点：</w:t>
      </w:r>
      <w:r w:rsidRPr="00860864">
        <w:rPr>
          <w:rFonts w:hAnsi="宋体"/>
          <w:szCs w:val="21"/>
        </w:rPr>
        <w:t>当小车和砝码的质量远大于沙桶和砝码盘和砝码的总质量时，沙桶和砝码盘和砝码的总重力才可视为与小车受到的拉力相等，即为小车的合力。</w:t>
      </w:r>
    </w:p>
    <w:p w:rsidR="002528A0" w:rsidP="005E6601">
      <w:pPr>
        <w:rPr>
          <w:rFonts w:hAnsi="宋体" w:hint="eastAsia"/>
          <w:szCs w:val="21"/>
        </w:rPr>
      </w:pPr>
      <w:r w:rsidR="00907536">
        <w:rPr>
          <w:rFonts w:hAnsi="宋体" w:hint="eastAsia"/>
          <w:szCs w:val="21"/>
        </w:rPr>
        <w:t>（4）</w:t>
      </w:r>
      <w:r w:rsidRPr="004D03A6">
        <w:rPr>
          <w:rFonts w:ascii="Times New Roman" w:hAnsi="宋体"/>
          <w:color w:val="000000"/>
          <w:szCs w:val="21"/>
        </w:rPr>
        <w:t>数据分析</w:t>
      </w:r>
      <w:r>
        <w:rPr>
          <w:rFonts w:ascii="Times New Roman" w:hAnsi="宋体" w:hint="eastAsia"/>
          <w:color w:val="000000"/>
          <w:szCs w:val="21"/>
        </w:rPr>
        <w:t>：</w:t>
      </w:r>
      <w:r w:rsidRPr="00860864">
        <w:rPr>
          <w:rFonts w:hAnsi="宋体"/>
          <w:szCs w:val="21"/>
        </w:rPr>
        <w:t>画出</w:t>
      </w:r>
      <w:r w:rsidRPr="004D03A6">
        <w:rPr>
          <w:rFonts w:ascii="Times New Roman" w:hAnsi="Times New Roman"/>
          <w:color w:val="000000"/>
          <w:szCs w:val="21"/>
        </w:rPr>
        <w:t>a-F</w:t>
      </w:r>
      <w:r w:rsidRPr="004D03A6">
        <w:rPr>
          <w:rFonts w:ascii="Times New Roman" w:hAnsi="宋体"/>
          <w:color w:val="000000"/>
          <w:szCs w:val="21"/>
        </w:rPr>
        <w:t>图象和</w:t>
      </w:r>
      <w:r w:rsidRPr="004D03A6">
        <w:rPr>
          <w:rFonts w:ascii="Times New Roman" w:hAnsi="Times New Roman"/>
          <w:color w:val="000000"/>
          <w:szCs w:val="21"/>
        </w:rPr>
        <w:t>a-</w:t>
      </w:r>
      <w:r>
        <w:rPr>
          <w:rFonts w:ascii="Times New Roman" w:hAnsi="Times New Roman"/>
          <w:color w:val="000000"/>
          <w:position w:val="-24"/>
          <w:szCs w:val="21"/>
        </w:rPr>
        <w:object>
          <v:shape id="_x0000_i1095" type="#_x0000_t75" style="width:15pt;height:31pt" o:ole="" o:preferrelative="t" filled="f" stroked="f">
            <v:fill o:detectmouseclick="f"/>
            <v:imagedata r:id="rId87" o:title=""/>
            <o:lock v:ext="edit" aspectratio="t"/>
          </v:shape>
          <o:OLEObject Type="Embed" ProgID="Equation.3" ShapeID="_x0000_i1095" DrawAspect="Content" ObjectID="_1234893731" r:id="rId88"/>
        </w:object>
      </w:r>
      <w:r w:rsidRPr="004D03A6">
        <w:rPr>
          <w:rFonts w:ascii="Times New Roman" w:hAnsi="宋体"/>
          <w:color w:val="000000"/>
          <w:szCs w:val="21"/>
        </w:rPr>
        <w:t>图象</w:t>
      </w:r>
      <w:r>
        <w:rPr>
          <w:rFonts w:ascii="Times New Roman" w:hAnsi="宋体" w:hint="eastAsia"/>
          <w:color w:val="000000"/>
          <w:szCs w:val="21"/>
        </w:rPr>
        <w:t>，</w:t>
      </w:r>
      <w:r>
        <w:rPr>
          <w:rFonts w:hAnsi="宋体" w:hint="eastAsia"/>
          <w:szCs w:val="21"/>
        </w:rPr>
        <w:t>分析</w:t>
      </w:r>
      <w:r w:rsidRPr="00860864">
        <w:rPr>
          <w:rFonts w:hAnsi="宋体"/>
          <w:szCs w:val="21"/>
        </w:rPr>
        <w:t>后</w:t>
      </w:r>
      <w:r>
        <w:rPr>
          <w:rFonts w:hAnsi="宋体" w:hint="eastAsia"/>
          <w:szCs w:val="21"/>
        </w:rPr>
        <w:t>得</w:t>
      </w:r>
      <w:r w:rsidRPr="00860864">
        <w:rPr>
          <w:rFonts w:hAnsi="宋体"/>
          <w:szCs w:val="21"/>
        </w:rPr>
        <w:t>出结论。</w:t>
      </w:r>
    </w:p>
    <w:p w:rsidR="002528A0" w:rsidP="005E6601">
      <w:pPr>
        <w:rPr>
          <w:rFonts w:hAnsi="宋体" w:hint="eastAsia"/>
          <w:szCs w:val="21"/>
        </w:rPr>
      </w:pPr>
    </w:p>
    <w:sectPr w:rsidSect="004D541C">
      <w:headerReference w:type="even" r:id="rId89"/>
      <w:headerReference w:type="default" r:id="rId90"/>
      <w:footerReference w:type="even" r:id="rId91"/>
      <w:footerReference w:type="default" r:id="rId92"/>
      <w:headerReference w:type="first" r:id="rId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notTrueType/>
    <w:pitch w:val="variable"/>
    <w:sig w:usb0="E0003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3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
    <w:altName w:val="Times New Roman"/>
    <w:panose1 w:val="00000000000000000000"/>
    <w:charset w:val="00"/>
    <w:family w:val="roman"/>
    <w:pitch w:val="default"/>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汉仪书宋二简">
    <w:panose1 w:val="02010609000101010101"/>
    <w:charset w:val="86"/>
    <w:family w:val="modern"/>
    <w:pitch w:val="fixed"/>
    <w:sig w:usb0="00000001" w:usb1="080E0800" w:usb2="00000012"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FFFFFFF" w:usb1="E9F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方正书宋简体">
    <w:altName w:val="Arial Unicode MS"/>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Ђˎ̥">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Kozuka Mincho Std">
    <w:altName w:val="MS Mincho"/>
    <w:panose1 w:val="00000000000000000000"/>
    <w:charset w:val="80"/>
    <w:family w:val="auto"/>
    <w:notTrueType/>
    <w:pitch w:val="default"/>
    <w:sig w:usb0="00000001" w:usb1="08070000" w:usb2="00000010" w:usb3="00000000" w:csb0="00020000" w:csb1="00000000"/>
  </w:font>
  <w:font w:name="Kabel Ult BT">
    <w:altName w:val="Lucida Sans Unicode"/>
    <w:panose1 w:val="020D0902020204020204"/>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楷体_GB2312">
    <w:altName w:val="宋体"/>
    <w:panose1 w:val="02010609030101010101"/>
    <w:charset w:val="86"/>
    <w:family w:val="modern"/>
    <w:pitch w:val="default"/>
    <w:sig w:usb0="00000001" w:usb1="080E0000" w:usb2="00000010" w:usb3="00000000" w:csb0="00040000" w:csb1="00000000"/>
  </w:font>
  <w:font w:name="方正楷体简体">
    <w:altName w:val="Arial Unicode MS"/>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1C" w:rsidP="004D5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D54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1C" w:rsidP="004D5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1C20">
      <w:rPr>
        <w:rStyle w:val="PageNumber"/>
        <w:noProof/>
      </w:rPr>
      <w:t>5</w:t>
    </w:r>
    <w:r>
      <w:rPr>
        <w:rStyle w:val="PageNumber"/>
      </w:rPr>
      <w:fldChar w:fldCharType="end"/>
    </w:r>
  </w:p>
  <w:p w:rsidR="004D541C" w:rsidRPr="00C0471E" w:rsidP="004D541C">
    <w:pPr>
      <w:pStyle w:val="Footer"/>
      <w:jc w:val="center"/>
      <w:rPr>
        <w:b/>
        <w:color w:val="00B050"/>
        <w:sz w:val="21"/>
        <w:szCs w:val="21"/>
      </w:rPr>
    </w:pP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07" o:spid="_x0000_s2049" type="#_x0000_t75" style="width:415.1pt;height:49.7pt;margin-top:0;margin-left:0;mso-position-horizontal:center;mso-position-horizontal-relative:margin;mso-position-vertical:center;mso-position-vertical-relative:margin;position:absolute;z-index:-251657216" o:allowincell="f" stroked="f">
          <v:imagedata r:id="rId1" o:title="he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1C" w:rsidRPr="006A0099" w:rsidP="004D541C">
    <w:pPr>
      <w:jc w:val="center"/>
      <w:rPr>
        <w:rFonts w:ascii="黑体" w:eastAsia="黑体" w:hint="eastAsia"/>
        <w:color w:val="C00000"/>
        <w:sz w:val="36"/>
        <w:szCs w:val="36"/>
      </w:rPr>
    </w:pPr>
  </w:p>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0" type="#_x0000_t75" alt="学科网 zxxk.com" style="width:0.75pt;height:0.75pt;margin-top:8.45pt;margin-left:351pt;position:absolute;z-index:251660288"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06" o:spid="_x0000_s2054" type="#_x0000_t75" style="width:415.1pt;height:49.7pt;margin-top:0;margin-left:0;mso-position-horizontal:center;mso-position-horizontal-relative:margin;mso-position-vertical:center;mso-position-vertical-relative:margin;position:absolute;z-index:-251658240" o:allowincell="f" stroked="f">
          <v:imagedata r:id="rId1" o:title="he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49CA8A6"/>
    <w:lvl w:ilvl="0">
      <w:start w:val="1"/>
      <w:numFmt w:val="bullet"/>
      <w:pStyle w:val="BodyText"/>
      <w:lvlText w:val=""/>
      <w:lvlJc w:val="left"/>
      <w:pPr>
        <w:tabs>
          <w:tab w:val="num" w:pos="360"/>
        </w:tabs>
        <w:ind w:left="360" w:hanging="360" w:hangingChars="200"/>
      </w:pPr>
      <w:rPr>
        <w:rFonts w:ascii="Wingdings" w:hAnsi="Wingdings" w:hint="default"/>
      </w:rPr>
    </w:lvl>
  </w:abstractNum>
  <w:abstractNum w:abstractNumId="1">
    <w:nsid w:val="00000000"/>
    <w:multiLevelType w:val="multilevel"/>
    <w:tmpl w:val="00000000"/>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2">
    <w:nsid w:val="0000000B"/>
    <w:multiLevelType w:val="multilevel"/>
    <w:tmpl w:val="0000000B"/>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3">
    <w:nsid w:val="0000000E"/>
    <w:multiLevelType w:val="multilevel"/>
    <w:tmpl w:val="0000000E"/>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4">
    <w:nsid w:val="00000010"/>
    <w:multiLevelType w:val="multilevel"/>
    <w:tmpl w:val="00000010"/>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6">
    <w:nsid w:val="00000013"/>
    <w:multiLevelType w:val="multilevel"/>
    <w:tmpl w:val="00000013"/>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7">
    <w:nsid w:val="05356BE5"/>
    <w:multiLevelType w:val="multilevel"/>
    <w:tmpl w:val="0409001D"/>
    <w:styleLink w:val="Zheng"/>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8">
    <w:nsid w:val="05FA6EC3"/>
    <w:multiLevelType w:val="hybridMultilevel"/>
    <w:tmpl w:val="9A924226"/>
    <w:lvl w:ilvl="0">
      <w:start w:val="1"/>
      <w:numFmt w:val="bullet"/>
      <w:pStyle w:val="a50"/>
      <w:lvlText w:val=""/>
      <w:lvlJc w:val="left"/>
      <w:pPr>
        <w:tabs>
          <w:tab w:val="num" w:pos="684"/>
        </w:tabs>
        <w:ind w:left="684" w:hanging="420"/>
      </w:pPr>
      <w:rPr>
        <w:rFonts w:ascii="Wingdings" w:hAnsi="Wingdings" w:hint="default"/>
      </w:rPr>
    </w:lvl>
    <w:lvl w:ilvl="1">
      <w:start w:val="1"/>
      <w:numFmt w:val="bullet"/>
      <w:lvlText w:val=""/>
      <w:lvlJc w:val="left"/>
      <w:pPr>
        <w:tabs>
          <w:tab w:val="num" w:pos="1104"/>
        </w:tabs>
        <w:ind w:left="1104" w:hanging="420"/>
      </w:pPr>
      <w:rPr>
        <w:rFonts w:ascii="Wingdings" w:hAnsi="Wingdings" w:hint="default"/>
      </w:rPr>
    </w:lvl>
    <w:lvl w:ilvl="2" w:tentative="1">
      <w:start w:val="1"/>
      <w:numFmt w:val="bullet"/>
      <w:lvlText w:val=""/>
      <w:lvlJc w:val="left"/>
      <w:pPr>
        <w:tabs>
          <w:tab w:val="num" w:pos="1524"/>
        </w:tabs>
        <w:ind w:left="1524" w:hanging="420"/>
      </w:pPr>
      <w:rPr>
        <w:rFonts w:ascii="Wingdings" w:hAnsi="Wingdings" w:hint="default"/>
      </w:rPr>
    </w:lvl>
    <w:lvl w:ilvl="3" w:tentative="1">
      <w:start w:val="1"/>
      <w:numFmt w:val="bullet"/>
      <w:lvlText w:val=""/>
      <w:lvlJc w:val="left"/>
      <w:pPr>
        <w:tabs>
          <w:tab w:val="num" w:pos="1944"/>
        </w:tabs>
        <w:ind w:left="1944" w:hanging="420"/>
      </w:pPr>
      <w:rPr>
        <w:rFonts w:ascii="Wingdings" w:hAnsi="Wingdings" w:hint="default"/>
      </w:rPr>
    </w:lvl>
    <w:lvl w:ilvl="4" w:tentative="1">
      <w:start w:val="1"/>
      <w:numFmt w:val="bullet"/>
      <w:lvlText w:val=""/>
      <w:lvlJc w:val="left"/>
      <w:pPr>
        <w:tabs>
          <w:tab w:val="num" w:pos="2364"/>
        </w:tabs>
        <w:ind w:left="2364" w:hanging="420"/>
      </w:pPr>
      <w:rPr>
        <w:rFonts w:ascii="Wingdings" w:hAnsi="Wingdings" w:hint="default"/>
      </w:rPr>
    </w:lvl>
    <w:lvl w:ilvl="5" w:tentative="1">
      <w:start w:val="1"/>
      <w:numFmt w:val="bullet"/>
      <w:lvlText w:val=""/>
      <w:lvlJc w:val="left"/>
      <w:pPr>
        <w:tabs>
          <w:tab w:val="num" w:pos="2784"/>
        </w:tabs>
        <w:ind w:left="2784" w:hanging="420"/>
      </w:pPr>
      <w:rPr>
        <w:rFonts w:ascii="Wingdings" w:hAnsi="Wingdings" w:hint="default"/>
      </w:rPr>
    </w:lvl>
    <w:lvl w:ilvl="6" w:tentative="1">
      <w:start w:val="1"/>
      <w:numFmt w:val="bullet"/>
      <w:lvlText w:val=""/>
      <w:lvlJc w:val="left"/>
      <w:pPr>
        <w:tabs>
          <w:tab w:val="num" w:pos="3204"/>
        </w:tabs>
        <w:ind w:left="3204" w:hanging="420"/>
      </w:pPr>
      <w:rPr>
        <w:rFonts w:ascii="Wingdings" w:hAnsi="Wingdings" w:hint="default"/>
      </w:rPr>
    </w:lvl>
    <w:lvl w:ilvl="7" w:tentative="1">
      <w:start w:val="1"/>
      <w:numFmt w:val="bullet"/>
      <w:lvlText w:val=""/>
      <w:lvlJc w:val="left"/>
      <w:pPr>
        <w:tabs>
          <w:tab w:val="num" w:pos="3624"/>
        </w:tabs>
        <w:ind w:left="3624" w:hanging="420"/>
      </w:pPr>
      <w:rPr>
        <w:rFonts w:ascii="Wingdings" w:hAnsi="Wingdings" w:hint="default"/>
      </w:rPr>
    </w:lvl>
    <w:lvl w:ilvl="8" w:tentative="1">
      <w:start w:val="1"/>
      <w:numFmt w:val="bullet"/>
      <w:lvlText w:val=""/>
      <w:lvlJc w:val="left"/>
      <w:pPr>
        <w:tabs>
          <w:tab w:val="num" w:pos="4044"/>
        </w:tabs>
        <w:ind w:left="4044" w:hanging="420"/>
      </w:pPr>
      <w:rPr>
        <w:rFonts w:ascii="Wingdings" w:hAnsi="Wingdings" w:hint="default"/>
      </w:rPr>
    </w:lvl>
  </w:abstractNum>
  <w:abstractNum w:abstractNumId="9">
    <w:nsid w:val="091D603A"/>
    <w:multiLevelType w:val="hybridMultilevel"/>
    <w:tmpl w:val="286E6B62"/>
    <w:lvl w:ilvl="0">
      <w:start w:val="1"/>
      <w:numFmt w:val="decimal"/>
      <w:lvlText w:val="（%1）"/>
      <w:lvlJc w:val="left"/>
      <w:pPr>
        <w:tabs>
          <w:tab w:val="num" w:pos="870"/>
        </w:tabs>
        <w:ind w:left="870" w:hanging="720"/>
      </w:pPr>
      <w:rPr>
        <w:rFonts w:hint="default"/>
      </w:rPr>
    </w:lvl>
    <w:lvl w:ilvl="1" w:tentative="1">
      <w:start w:val="1"/>
      <w:numFmt w:val="lowerLetter"/>
      <w:lvlText w:val="%2)"/>
      <w:lvlJc w:val="left"/>
      <w:pPr>
        <w:tabs>
          <w:tab w:val="num" w:pos="990"/>
        </w:tabs>
        <w:ind w:left="990" w:hanging="420"/>
      </w:pPr>
    </w:lvl>
    <w:lvl w:ilvl="2" w:tentative="1">
      <w:start w:val="1"/>
      <w:numFmt w:val="lowerRoman"/>
      <w:lvlText w:val="%3."/>
      <w:lvlJc w:val="right"/>
      <w:pPr>
        <w:tabs>
          <w:tab w:val="num" w:pos="1410"/>
        </w:tabs>
        <w:ind w:left="1410" w:hanging="420"/>
      </w:pPr>
    </w:lvl>
    <w:lvl w:ilvl="3" w:tentative="1">
      <w:start w:val="1"/>
      <w:numFmt w:val="decimal"/>
      <w:lvlText w:val="%4."/>
      <w:lvlJc w:val="left"/>
      <w:pPr>
        <w:tabs>
          <w:tab w:val="num" w:pos="1830"/>
        </w:tabs>
        <w:ind w:left="1830" w:hanging="420"/>
      </w:pPr>
    </w:lvl>
    <w:lvl w:ilvl="4" w:tentative="1">
      <w:start w:val="1"/>
      <w:numFmt w:val="lowerLetter"/>
      <w:lvlText w:val="%5)"/>
      <w:lvlJc w:val="left"/>
      <w:pPr>
        <w:tabs>
          <w:tab w:val="num" w:pos="2250"/>
        </w:tabs>
        <w:ind w:left="2250" w:hanging="420"/>
      </w:pPr>
    </w:lvl>
    <w:lvl w:ilvl="5" w:tentative="1">
      <w:start w:val="1"/>
      <w:numFmt w:val="lowerRoman"/>
      <w:lvlText w:val="%6."/>
      <w:lvlJc w:val="right"/>
      <w:pPr>
        <w:tabs>
          <w:tab w:val="num" w:pos="2670"/>
        </w:tabs>
        <w:ind w:left="2670" w:hanging="420"/>
      </w:pPr>
    </w:lvl>
    <w:lvl w:ilvl="6" w:tentative="1">
      <w:start w:val="1"/>
      <w:numFmt w:val="decimal"/>
      <w:lvlText w:val="%7."/>
      <w:lvlJc w:val="left"/>
      <w:pPr>
        <w:tabs>
          <w:tab w:val="num" w:pos="3090"/>
        </w:tabs>
        <w:ind w:left="3090" w:hanging="420"/>
      </w:pPr>
    </w:lvl>
    <w:lvl w:ilvl="7" w:tentative="1">
      <w:start w:val="1"/>
      <w:numFmt w:val="lowerLetter"/>
      <w:lvlText w:val="%8)"/>
      <w:lvlJc w:val="left"/>
      <w:pPr>
        <w:tabs>
          <w:tab w:val="num" w:pos="3510"/>
        </w:tabs>
        <w:ind w:left="3510" w:hanging="420"/>
      </w:pPr>
    </w:lvl>
    <w:lvl w:ilvl="8" w:tentative="1">
      <w:start w:val="1"/>
      <w:numFmt w:val="lowerRoman"/>
      <w:lvlText w:val="%9."/>
      <w:lvlJc w:val="right"/>
      <w:pPr>
        <w:tabs>
          <w:tab w:val="num" w:pos="3930"/>
        </w:tabs>
        <w:ind w:left="3930" w:hanging="420"/>
      </w:pPr>
    </w:lvl>
  </w:abstractNum>
  <w:abstractNum w:abstractNumId="10">
    <w:nsid w:val="0A9064E8"/>
    <w:multiLevelType w:val="hybridMultilevel"/>
    <w:tmpl w:val="ED3EF436"/>
    <w:lvl w:ilvl="0">
      <w:start w:val="1"/>
      <w:numFmt w:val="decimalEnclosedCircle"/>
      <w:lvlText w:val="%1"/>
      <w:lvlJc w:val="left"/>
      <w:pPr>
        <w:tabs>
          <w:tab w:val="num" w:pos="720"/>
        </w:tabs>
        <w:ind w:left="720" w:hanging="360"/>
      </w:pPr>
    </w:lvl>
    <w:lvl w:ilvl="1" w:tentative="1">
      <w:start w:val="1"/>
      <w:numFmt w:val="decimalEnclosedCircle"/>
      <w:lvlText w:val="%2"/>
      <w:lvlJc w:val="left"/>
      <w:pPr>
        <w:tabs>
          <w:tab w:val="num" w:pos="1440"/>
        </w:tabs>
        <w:ind w:left="1440" w:hanging="360"/>
      </w:pPr>
    </w:lvl>
    <w:lvl w:ilvl="2" w:tentative="1">
      <w:start w:val="1"/>
      <w:numFmt w:val="decimalEnclosedCircle"/>
      <w:lvlText w:val="%3"/>
      <w:lvlJc w:val="left"/>
      <w:pPr>
        <w:tabs>
          <w:tab w:val="num" w:pos="2160"/>
        </w:tabs>
        <w:ind w:left="2160" w:hanging="360"/>
      </w:pPr>
    </w:lvl>
    <w:lvl w:ilvl="3" w:tentative="1">
      <w:start w:val="1"/>
      <w:numFmt w:val="decimalEnclosedCircle"/>
      <w:lvlText w:val="%4"/>
      <w:lvlJc w:val="left"/>
      <w:pPr>
        <w:tabs>
          <w:tab w:val="num" w:pos="2880"/>
        </w:tabs>
        <w:ind w:left="2880" w:hanging="360"/>
      </w:pPr>
    </w:lvl>
    <w:lvl w:ilvl="4" w:tentative="1">
      <w:start w:val="1"/>
      <w:numFmt w:val="decimalEnclosedCircle"/>
      <w:lvlText w:val="%5"/>
      <w:lvlJc w:val="left"/>
      <w:pPr>
        <w:tabs>
          <w:tab w:val="num" w:pos="3600"/>
        </w:tabs>
        <w:ind w:left="3600" w:hanging="360"/>
      </w:pPr>
    </w:lvl>
    <w:lvl w:ilvl="5" w:tentative="1">
      <w:start w:val="1"/>
      <w:numFmt w:val="decimalEnclosedCircle"/>
      <w:lvlText w:val="%6"/>
      <w:lvlJc w:val="left"/>
      <w:pPr>
        <w:tabs>
          <w:tab w:val="num" w:pos="4320"/>
        </w:tabs>
        <w:ind w:left="4320" w:hanging="360"/>
      </w:pPr>
    </w:lvl>
    <w:lvl w:ilvl="6" w:tentative="1">
      <w:start w:val="1"/>
      <w:numFmt w:val="decimalEnclosedCircle"/>
      <w:lvlText w:val="%7"/>
      <w:lvlJc w:val="left"/>
      <w:pPr>
        <w:tabs>
          <w:tab w:val="num" w:pos="5040"/>
        </w:tabs>
        <w:ind w:left="5040" w:hanging="360"/>
      </w:pPr>
    </w:lvl>
    <w:lvl w:ilvl="7" w:tentative="1">
      <w:start w:val="1"/>
      <w:numFmt w:val="decimalEnclosedCircle"/>
      <w:lvlText w:val="%8"/>
      <w:lvlJc w:val="left"/>
      <w:pPr>
        <w:tabs>
          <w:tab w:val="num" w:pos="5760"/>
        </w:tabs>
        <w:ind w:left="5760" w:hanging="360"/>
      </w:pPr>
    </w:lvl>
    <w:lvl w:ilvl="8" w:tentative="1">
      <w:start w:val="1"/>
      <w:numFmt w:val="decimalEnclosedCircle"/>
      <w:lvlText w:val="%9"/>
      <w:lvlJc w:val="left"/>
      <w:pPr>
        <w:tabs>
          <w:tab w:val="num" w:pos="6480"/>
        </w:tabs>
        <w:ind w:left="6480" w:hanging="360"/>
      </w:pPr>
    </w:lvl>
  </w:abstractNum>
  <w:abstractNum w:abstractNumId="11">
    <w:nsid w:val="10B05D87"/>
    <w:multiLevelType w:val="singleLevel"/>
    <w:tmpl w:val="E918BE7A"/>
    <w:lvl w:ilvl="0">
      <w:start w:val="1"/>
      <w:numFmt w:val="none"/>
      <w:pStyle w:val="lsp"/>
      <w:lvlText w:val="一、"/>
      <w:lvlJc w:val="left"/>
      <w:pPr>
        <w:tabs>
          <w:tab w:val="num" w:pos="900"/>
        </w:tabs>
        <w:ind w:left="900" w:hanging="480"/>
      </w:pPr>
      <w:rPr>
        <w:rFonts w:hint="eastAsia"/>
      </w:rPr>
    </w:lvl>
  </w:abstractNum>
  <w:abstractNum w:abstractNumId="12">
    <w:nsid w:val="21C1326E"/>
    <w:multiLevelType w:val="hybridMultilevel"/>
    <w:tmpl w:val="4CC0D296"/>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nsid w:val="2F8379CD"/>
    <w:multiLevelType w:val="hybridMultilevel"/>
    <w:tmpl w:val="DCA2ABB2"/>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4">
    <w:nsid w:val="35BF1FBE"/>
    <w:multiLevelType w:val="hybridMultilevel"/>
    <w:tmpl w:val="3142F778"/>
    <w:lvl w:ilvl="0">
      <w:start w:val="1"/>
      <w:numFmt w:val="decimal"/>
      <w:lvlText w:val="%1、"/>
      <w:lvlJc w:val="left"/>
      <w:pPr>
        <w:tabs>
          <w:tab w:val="num" w:pos="406"/>
        </w:tabs>
        <w:ind w:left="406"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5">
    <w:nsid w:val="3A7E3467"/>
    <w:multiLevelType w:val="hybridMultilevel"/>
    <w:tmpl w:val="1728A824"/>
    <w:lvl w:ilvl="0">
      <w:start w:val="1"/>
      <w:numFmt w:val="decimal"/>
      <w:lvlText w:val="（%1）"/>
      <w:lvlJc w:val="left"/>
      <w:pPr>
        <w:tabs>
          <w:tab w:val="num" w:pos="1140"/>
        </w:tabs>
        <w:ind w:left="11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C677DD8"/>
    <w:multiLevelType w:val="hybridMultilevel"/>
    <w:tmpl w:val="51A469DC"/>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nsid w:val="3E8A0089"/>
    <w:multiLevelType w:val="multilevel"/>
    <w:tmpl w:val="04090023"/>
    <w:styleLink w:val="ArticleSection"/>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26305BB"/>
    <w:multiLevelType w:val="multilevel"/>
    <w:tmpl w:val="8A7C4E74"/>
    <w:lvl w:ilvl="0">
      <w:start w:val="1"/>
      <w:numFmt w:val="none"/>
      <w:pStyle w:val="a48"/>
      <w:suff w:val="nothing"/>
      <w:lvlText w:val="%1"/>
      <w:lvlJc w:val="left"/>
      <w:pPr>
        <w:ind w:left="567" w:hanging="567"/>
      </w:pPr>
      <w:rPr>
        <w:rFonts w:hint="eastAsia"/>
      </w:rPr>
    </w:lvl>
    <w:lvl w:ilvl="1">
      <w:start w:val="1"/>
      <w:numFmt w:val="bullet"/>
      <w:pStyle w:val="a49"/>
      <w:suff w:val="nothing"/>
      <w:lvlText w:val="§"/>
      <w:lvlJc w:val="left"/>
      <w:pPr>
        <w:ind w:left="2217" w:hanging="57"/>
      </w:pPr>
      <w:rPr>
        <w:rFonts w:ascii="Lucida Console" w:hAnsi="Lucida Console" w:hint="default"/>
      </w:rPr>
    </w:lvl>
    <w:lvl w:ilvl="2">
      <w:start w:val="1"/>
      <w:numFmt w:val="bullet"/>
      <w:suff w:val="nothing"/>
      <w:lvlText w:val=""/>
      <w:lvlJc w:val="left"/>
      <w:pPr>
        <w:ind w:left="72" w:hanging="72"/>
      </w:pPr>
      <w:rPr>
        <w:rFonts w:ascii="Wingdings" w:hAnsi="Wingdings" w:hint="default"/>
      </w:rPr>
    </w:lvl>
    <w:lvl w:ilvl="3">
      <w:start w:val="1"/>
      <w:numFmt w:val="chineseCountingThousand"/>
      <w:pStyle w:val="a51"/>
      <w:suff w:val="nothing"/>
      <w:lvlText w:val="%4、"/>
      <w:lvlJc w:val="left"/>
      <w:pPr>
        <w:ind w:left="284" w:hanging="284"/>
      </w:pPr>
      <w:rPr>
        <w:rFonts w:hint="default"/>
      </w:rPr>
    </w:lvl>
    <w:lvl w:ilvl="4">
      <w:start w:val="1"/>
      <w:numFmt w:val="decimal"/>
      <w:pStyle w:val="a45"/>
      <w:suff w:val="nothing"/>
      <w:lvlText w:val="%5、"/>
      <w:lvlJc w:val="left"/>
      <w:pPr>
        <w:ind w:left="567" w:hanging="170"/>
      </w:pPr>
      <w:rPr>
        <w:rFonts w:hint="eastAsia"/>
      </w:rPr>
    </w:lvl>
    <w:lvl w:ilvl="5">
      <w:start w:val="1"/>
      <w:numFmt w:val="decimal"/>
      <w:pStyle w:val="a47"/>
      <w:suff w:val="nothing"/>
      <w:lvlText w:val="%6）"/>
      <w:lvlJc w:val="left"/>
      <w:pPr>
        <w:ind w:left="851" w:hanging="227"/>
      </w:pPr>
      <w:rPr>
        <w:rFonts w:hint="eastAsia"/>
      </w:rPr>
    </w:lvl>
    <w:lvl w:ilvl="6">
      <w:start w:val="1"/>
      <w:numFmt w:val="decimal"/>
      <w:lvlRestart w:val="0"/>
      <w:suff w:val="nothing"/>
      <w:lvlText w:val="例%7、"/>
      <w:lvlJc w:val="left"/>
      <w:pPr>
        <w:ind w:left="1704" w:hanging="624"/>
      </w:pPr>
      <w:rPr>
        <w:rFonts w:hint="eastAsia"/>
        <w:b w:val="0"/>
        <w:i/>
        <w:color w:val="auto"/>
        <w:lang w:val="en-US"/>
      </w:rPr>
    </w:lvl>
    <w:lvl w:ilvl="7">
      <w:start w:val="1"/>
      <w:numFmt w:val="decimal"/>
      <w:lvlRestart w:val="0"/>
      <w:pStyle w:val="a46"/>
      <w:suff w:val="nothing"/>
      <w:lvlText w:val="练%8、"/>
      <w:lvlJc w:val="left"/>
      <w:pPr>
        <w:ind w:left="1418" w:hanging="567"/>
      </w:pPr>
      <w:rPr>
        <w:rFonts w:hint="eastAsia"/>
        <w:b w:val="0"/>
        <w:i/>
        <w:color w:val="auto"/>
      </w:rPr>
    </w:lvl>
    <w:lvl w:ilvl="8">
      <w:start w:val="1"/>
      <w:numFmt w:val="lowerRoman"/>
      <w:lvlText w:val="%9."/>
      <w:lvlJc w:val="left"/>
      <w:pPr>
        <w:tabs>
          <w:tab w:val="num" w:pos="3980"/>
        </w:tabs>
        <w:ind w:left="3685" w:hanging="425"/>
      </w:pPr>
      <w:rPr>
        <w:rFonts w:hint="eastAsia"/>
      </w:rPr>
    </w:lvl>
  </w:abstractNum>
  <w:abstractNum w:abstractNumId="19">
    <w:nsid w:val="44621B20"/>
    <w:multiLevelType w:val="hybridMultilevel"/>
    <w:tmpl w:val="16D89F00"/>
    <w:lvl w:ilvl="0">
      <w:start w:val="1"/>
      <w:numFmt w:val="decimal"/>
      <w:pStyle w:val="24"/>
      <w:lvlText w:val="%1."/>
      <w:lvlJc w:val="left"/>
      <w:pPr>
        <w:tabs>
          <w:tab w:val="num" w:pos="170"/>
        </w:tabs>
        <w:ind w:left="0" w:firstLine="0"/>
      </w:pPr>
      <w:rPr>
        <w:rFonts w:ascii="Times New Roman" w:hAnsi="Times New Roman" w:cs="Times New Roman"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4D62677A"/>
    <w:multiLevelType w:val="hybridMultilevel"/>
    <w:tmpl w:val="5F1AECD0"/>
    <w:lvl w:ilvl="0">
      <w:start w:val="1"/>
      <w:numFmt w:val="japaneseCounting"/>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5CC65302"/>
    <w:multiLevelType w:val="hybridMultilevel"/>
    <w:tmpl w:val="702832E8"/>
    <w:lvl w:ilvl="0">
      <w:start w:val="1"/>
      <w:numFmt w:val="japaneseCounting"/>
      <w:lvlText w:val="%1、"/>
      <w:lvlJc w:val="left"/>
      <w:pPr>
        <w:tabs>
          <w:tab w:val="num" w:pos="833"/>
        </w:tabs>
        <w:ind w:left="833" w:hanging="420"/>
      </w:pPr>
      <w:rPr>
        <w:rFonts w:hint="default"/>
      </w:rPr>
    </w:lvl>
    <w:lvl w:ilvl="1" w:tentative="1">
      <w:start w:val="1"/>
      <w:numFmt w:val="lowerLetter"/>
      <w:lvlText w:val="%2)"/>
      <w:lvlJc w:val="left"/>
      <w:pPr>
        <w:tabs>
          <w:tab w:val="num" w:pos="1253"/>
        </w:tabs>
        <w:ind w:left="1253" w:hanging="420"/>
      </w:pPr>
    </w:lvl>
    <w:lvl w:ilvl="2" w:tentative="1">
      <w:start w:val="1"/>
      <w:numFmt w:val="lowerRoman"/>
      <w:lvlText w:val="%3."/>
      <w:lvlJc w:val="right"/>
      <w:pPr>
        <w:tabs>
          <w:tab w:val="num" w:pos="1673"/>
        </w:tabs>
        <w:ind w:left="1673" w:hanging="420"/>
      </w:pPr>
    </w:lvl>
    <w:lvl w:ilvl="3" w:tentative="1">
      <w:start w:val="1"/>
      <w:numFmt w:val="decimal"/>
      <w:lvlText w:val="%4."/>
      <w:lvlJc w:val="left"/>
      <w:pPr>
        <w:tabs>
          <w:tab w:val="num" w:pos="2093"/>
        </w:tabs>
        <w:ind w:left="2093" w:hanging="420"/>
      </w:pPr>
    </w:lvl>
    <w:lvl w:ilvl="4" w:tentative="1">
      <w:start w:val="1"/>
      <w:numFmt w:val="lowerLetter"/>
      <w:lvlText w:val="%5)"/>
      <w:lvlJc w:val="left"/>
      <w:pPr>
        <w:tabs>
          <w:tab w:val="num" w:pos="2513"/>
        </w:tabs>
        <w:ind w:left="2513" w:hanging="420"/>
      </w:pPr>
    </w:lvl>
    <w:lvl w:ilvl="5" w:tentative="1">
      <w:start w:val="1"/>
      <w:numFmt w:val="lowerRoman"/>
      <w:lvlText w:val="%6."/>
      <w:lvlJc w:val="right"/>
      <w:pPr>
        <w:tabs>
          <w:tab w:val="num" w:pos="2933"/>
        </w:tabs>
        <w:ind w:left="2933" w:hanging="420"/>
      </w:pPr>
    </w:lvl>
    <w:lvl w:ilvl="6" w:tentative="1">
      <w:start w:val="1"/>
      <w:numFmt w:val="decimal"/>
      <w:lvlText w:val="%7."/>
      <w:lvlJc w:val="left"/>
      <w:pPr>
        <w:tabs>
          <w:tab w:val="num" w:pos="3353"/>
        </w:tabs>
        <w:ind w:left="3353" w:hanging="420"/>
      </w:pPr>
    </w:lvl>
    <w:lvl w:ilvl="7" w:tentative="1">
      <w:start w:val="1"/>
      <w:numFmt w:val="lowerLetter"/>
      <w:lvlText w:val="%8)"/>
      <w:lvlJc w:val="left"/>
      <w:pPr>
        <w:tabs>
          <w:tab w:val="num" w:pos="3773"/>
        </w:tabs>
        <w:ind w:left="3773" w:hanging="420"/>
      </w:pPr>
    </w:lvl>
    <w:lvl w:ilvl="8" w:tentative="1">
      <w:start w:val="1"/>
      <w:numFmt w:val="lowerRoman"/>
      <w:lvlText w:val="%9."/>
      <w:lvlJc w:val="right"/>
      <w:pPr>
        <w:tabs>
          <w:tab w:val="num" w:pos="4193"/>
        </w:tabs>
        <w:ind w:left="4193" w:hanging="420"/>
      </w:pPr>
    </w:lvl>
  </w:abstractNum>
  <w:abstractNum w:abstractNumId="22">
    <w:nsid w:val="62DB38D2"/>
    <w:multiLevelType w:val="multilevel"/>
    <w:tmpl w:val="CC0C7764"/>
    <w:lvl w:ilvl="0">
      <w:start w:val="1"/>
      <w:numFmt w:val="chineseCountingThousand"/>
      <w:pStyle w:val="a0"/>
      <w:suff w:val="nothing"/>
      <w:lvlText w:val="%1．"/>
      <w:lvlJc w:val="left"/>
      <w:pPr>
        <w:ind w:left="0" w:firstLine="0"/>
      </w:pPr>
      <w:rPr>
        <w:rFonts w:hint="eastAsia"/>
      </w:rPr>
    </w:lvl>
    <w:lvl w:ilvl="1">
      <w:start w:val="1"/>
      <w:numFmt w:val="decimal"/>
      <w:lvlText w:val="%1.%2"/>
      <w:lvlJc w:val="left"/>
      <w:pPr>
        <w:tabs>
          <w:tab w:val="num" w:pos="5945"/>
        </w:tabs>
        <w:ind w:left="5945" w:hanging="567"/>
      </w:pPr>
      <w:rPr>
        <w:rFonts w:hint="eastAsia"/>
      </w:rPr>
    </w:lvl>
    <w:lvl w:ilvl="2">
      <w:start w:val="0"/>
      <w:numFmt w:val="none"/>
      <w:lvlJc w:val="left"/>
      <w:pPr>
        <w:tabs>
          <w:tab w:val="num" w:pos="360"/>
        </w:tabs>
      </w:pPr>
    </w:lvl>
    <w:lvl w:ilvl="3">
      <w:start w:val="1"/>
      <w:numFmt w:val="decimal"/>
      <w:lvlText w:val="%1.%2.%3.%4"/>
      <w:lvlJc w:val="left"/>
      <w:pPr>
        <w:tabs>
          <w:tab w:val="num" w:pos="6937"/>
        </w:tabs>
        <w:ind w:left="6937" w:hanging="708"/>
      </w:pPr>
      <w:rPr>
        <w:rFonts w:hint="eastAsia"/>
      </w:rPr>
    </w:lvl>
    <w:lvl w:ilvl="4">
      <w:start w:val="1"/>
      <w:numFmt w:val="decimal"/>
      <w:lvlText w:val="%1.%2.%3.%4.%5"/>
      <w:lvlJc w:val="left"/>
      <w:pPr>
        <w:tabs>
          <w:tab w:val="num" w:pos="7504"/>
        </w:tabs>
        <w:ind w:left="7504" w:hanging="850"/>
      </w:pPr>
      <w:rPr>
        <w:rFonts w:hint="eastAsia"/>
      </w:rPr>
    </w:lvl>
    <w:lvl w:ilvl="5">
      <w:start w:val="1"/>
      <w:numFmt w:val="decimal"/>
      <w:lvlText w:val="%1.%2.%3.%4.%5.%6"/>
      <w:lvlJc w:val="left"/>
      <w:pPr>
        <w:tabs>
          <w:tab w:val="num" w:pos="8213"/>
        </w:tabs>
        <w:ind w:left="8213" w:hanging="1134"/>
      </w:pPr>
      <w:rPr>
        <w:rFonts w:hint="eastAsia"/>
      </w:rPr>
    </w:lvl>
    <w:lvl w:ilvl="6">
      <w:start w:val="1"/>
      <w:numFmt w:val="decimal"/>
      <w:lvlText w:val="%1.%2.%3.%4.%5.%6.%7"/>
      <w:lvlJc w:val="left"/>
      <w:pPr>
        <w:tabs>
          <w:tab w:val="num" w:pos="8780"/>
        </w:tabs>
        <w:ind w:left="8780" w:hanging="1276"/>
      </w:pPr>
      <w:rPr>
        <w:rFonts w:hint="eastAsia"/>
      </w:rPr>
    </w:lvl>
    <w:lvl w:ilvl="7">
      <w:start w:val="0"/>
      <w:numFmt w:val="none"/>
      <w:lvlJc w:val="left"/>
      <w:pPr>
        <w:tabs>
          <w:tab w:val="num" w:pos="360"/>
        </w:tabs>
      </w:pPr>
    </w:lvl>
    <w:lvl w:ilvl="8">
      <w:start w:val="1"/>
      <w:numFmt w:val="decimal"/>
      <w:lvlText w:val="%1.%2.%3.%4.%5.%6.%7.%8.%9"/>
      <w:lvlJc w:val="left"/>
      <w:pPr>
        <w:tabs>
          <w:tab w:val="num" w:pos="10055"/>
        </w:tabs>
        <w:ind w:left="10055" w:hanging="1700"/>
      </w:pPr>
      <w:rPr>
        <w:rFonts w:hint="eastAsia"/>
      </w:rPr>
    </w:lvl>
  </w:abstractNum>
  <w:abstractNum w:abstractNumId="23">
    <w:nsid w:val="665C247F"/>
    <w:multiLevelType w:val="multilevel"/>
    <w:tmpl w:val="DB92FCDC"/>
    <w:lvl w:ilvl="0">
      <w:start w:val="1"/>
      <w:numFmt w:val="decimal"/>
      <w:pStyle w:val="a"/>
      <w:suff w:val="nothing"/>
      <w:lvlText w:val="%1．"/>
      <w:lvlJc w:val="left"/>
      <w:pPr>
        <w:ind w:left="0" w:firstLine="0"/>
      </w:pPr>
      <w:rPr>
        <w:rFonts w:hint="eastAsia"/>
      </w:rPr>
    </w:lvl>
    <w:lvl w:ilvl="1">
      <w:start w:val="1"/>
      <w:numFmt w:val="decimal"/>
      <w:lvlText w:val="%1.%2"/>
      <w:lvlJc w:val="left"/>
      <w:pPr>
        <w:tabs>
          <w:tab w:val="num" w:pos="5995"/>
        </w:tabs>
        <w:ind w:left="5995" w:hanging="567"/>
      </w:pPr>
      <w:rPr>
        <w:rFonts w:hint="eastAsia"/>
      </w:rPr>
    </w:lvl>
    <w:lvl w:ilvl="2">
      <w:start w:val="1"/>
      <w:numFmt w:val="decimal"/>
      <w:lvlText w:val="%3%1．"/>
      <w:lvlJc w:val="left"/>
      <w:pPr>
        <w:tabs>
          <w:tab w:val="num" w:pos="6574"/>
        </w:tabs>
        <w:ind w:left="5854" w:firstLine="0"/>
      </w:pPr>
      <w:rPr>
        <w:rFonts w:hint="eastAsia"/>
      </w:rPr>
    </w:lvl>
    <w:lvl w:ilvl="3">
      <w:start w:val="1"/>
      <w:numFmt w:val="decimal"/>
      <w:lvlText w:val="%1.%2.%3.%4"/>
      <w:lvlJc w:val="left"/>
      <w:pPr>
        <w:tabs>
          <w:tab w:val="num" w:pos="6987"/>
        </w:tabs>
        <w:ind w:left="6987" w:hanging="708"/>
      </w:pPr>
      <w:rPr>
        <w:rFonts w:hint="eastAsia"/>
      </w:rPr>
    </w:lvl>
    <w:lvl w:ilvl="4">
      <w:start w:val="1"/>
      <w:numFmt w:val="decimal"/>
      <w:lvlText w:val="%1.%2.%3.%4.%5"/>
      <w:lvlJc w:val="left"/>
      <w:pPr>
        <w:tabs>
          <w:tab w:val="num" w:pos="7554"/>
        </w:tabs>
        <w:ind w:left="7554" w:hanging="850"/>
      </w:pPr>
      <w:rPr>
        <w:rFonts w:hint="eastAsia"/>
      </w:rPr>
    </w:lvl>
    <w:lvl w:ilvl="5">
      <w:start w:val="0"/>
      <w:numFmt w:val="none"/>
      <w:lvlJc w:val="left"/>
      <w:pPr>
        <w:tabs>
          <w:tab w:val="num" w:pos="360"/>
        </w:tabs>
      </w:pPr>
    </w:lvl>
    <w:lvl w:ilvl="6">
      <w:start w:val="1"/>
      <w:numFmt w:val="decimal"/>
      <w:lvlText w:val="%1.%2.%3.%4.%5.%6.%7"/>
      <w:lvlJc w:val="left"/>
      <w:pPr>
        <w:tabs>
          <w:tab w:val="num" w:pos="8830"/>
        </w:tabs>
        <w:ind w:left="8830" w:hanging="1276"/>
      </w:pPr>
      <w:rPr>
        <w:rFonts w:hint="eastAsia"/>
      </w:rPr>
    </w:lvl>
    <w:lvl w:ilvl="7">
      <w:start w:val="1"/>
      <w:numFmt w:val="decimal"/>
      <w:lvlText w:val="%1.%2.%3.%4.%5.%6.%7.%8"/>
      <w:lvlJc w:val="left"/>
      <w:pPr>
        <w:tabs>
          <w:tab w:val="num" w:pos="9397"/>
        </w:tabs>
        <w:ind w:left="9397" w:hanging="1418"/>
      </w:pPr>
      <w:rPr>
        <w:rFonts w:hint="eastAsia"/>
      </w:rPr>
    </w:lvl>
    <w:lvl w:ilvl="8">
      <w:start w:val="1"/>
      <w:numFmt w:val="decimal"/>
      <w:lvlText w:val="%1.%2.%3.%4.%5.%6.%7.%8.%9"/>
      <w:lvlJc w:val="left"/>
      <w:pPr>
        <w:tabs>
          <w:tab w:val="num" w:pos="10105"/>
        </w:tabs>
        <w:ind w:left="10105" w:hanging="1700"/>
      </w:pPr>
      <w:rPr>
        <w:rFonts w:hint="eastAsia"/>
      </w:rPr>
    </w:lvl>
  </w:abstractNum>
  <w:abstractNum w:abstractNumId="24">
    <w:nsid w:val="6D772CC4"/>
    <w:multiLevelType w:val="multilevel"/>
    <w:tmpl w:val="5B66D04A"/>
    <w:lvl w:ilvl="0">
      <w:start w:val="1"/>
      <w:numFmt w:val="decimal"/>
      <w:pStyle w:val="a1"/>
      <w:lvlText w:val="%1)"/>
      <w:lvlJc w:val="left"/>
      <w:pPr>
        <w:tabs>
          <w:tab w:val="num" w:pos="420"/>
        </w:tabs>
        <w:ind w:left="420" w:hanging="420"/>
      </w:pPr>
      <w:rPr>
        <w:rFonts w:ascii="Times New Roman" w:eastAsia="黑体" w:hint="eastAsia"/>
        <w:b/>
        <w:i w:val="0"/>
        <w:caps w:val="0"/>
        <w:strike w:val="0"/>
        <w:dstrike w:val="0"/>
        <w:outline w:val="0"/>
        <w:shadow w:val="0"/>
        <w:emboss w:val="0"/>
        <w:imprint w:val="0"/>
        <w:vanish w:val="0"/>
        <w:webHidden w:val="0"/>
        <w:color w:val="auto"/>
        <w:sz w:val="21"/>
        <w:u w:val="none"/>
        <w:effect w:val="none"/>
        <w:vertAlign w:val="baseli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F4A466A"/>
    <w:multiLevelType w:val="hybridMultilevel"/>
    <w:tmpl w:val="D22C984C"/>
    <w:lvl w:ilvl="0">
      <w:start w:val="1"/>
      <w:numFmt w:val="decimal"/>
      <w:lvlText w:val="%1．"/>
      <w:lvlJc w:val="left"/>
      <w:pPr>
        <w:tabs>
          <w:tab w:val="num" w:pos="360"/>
        </w:tabs>
        <w:ind w:left="360" w:hanging="360"/>
      </w:pPr>
    </w:lvl>
    <w:lvl w:ilvl="1">
      <w:start w:val="2"/>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FAC7114"/>
    <w:multiLevelType w:val="hybridMultilevel"/>
    <w:tmpl w:val="F6768FBA"/>
    <w:lvl w:ilvl="0">
      <w:start w:val="1"/>
      <w:numFmt w:val="japaneseCounting"/>
      <w:lvlText w:val="%1．"/>
      <w:lvlJc w:val="left"/>
      <w:pPr>
        <w:tabs>
          <w:tab w:val="num" w:pos="405"/>
        </w:tabs>
        <w:ind w:left="405" w:hanging="405"/>
      </w:pPr>
      <w:rPr>
        <w:rFonts w:ascii="Times New Roman" w:hAnsi="Times New Roman" w:hint="eastAsia"/>
        <w:b/>
        <w:sz w:val="21"/>
        <w:u w:val="none"/>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7">
    <w:nsid w:val="73C3518F"/>
    <w:multiLevelType w:val="hybridMultilevel"/>
    <w:tmpl w:val="D00E5D2A"/>
    <w:lvl w:ilvl="0">
      <w:start w:val="1"/>
      <w:numFmt w:val="decimal"/>
      <w:lvlText w:val="%1．"/>
      <w:lvlJc w:val="left"/>
      <w:pPr>
        <w:tabs>
          <w:tab w:val="num" w:pos="360"/>
        </w:tabs>
        <w:ind w:left="360" w:hanging="360"/>
      </w:pPr>
      <w:rPr>
        <w:rFonts w:ascii="Times New Roman" w:hAnsi="Times New Roman"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21"/>
  </w:num>
  <w:num w:numId="2">
    <w:abstractNumId w:val="0"/>
  </w:num>
  <w:num w:numId="3">
    <w:abstractNumId w:val="23"/>
  </w:num>
  <w:num w:numId="4">
    <w:abstractNumId w:val="2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7"/>
  </w:num>
  <w:num w:numId="15">
    <w:abstractNumId w:val="11"/>
  </w:num>
  <w:num w:numId="16">
    <w:abstractNumId w:val="18"/>
  </w:num>
  <w:num w:numId="17">
    <w:abstractNumId w:val="8"/>
  </w:num>
  <w:num w:numId="18">
    <w:abstractNumId w:val="1"/>
  </w:num>
  <w:num w:numId="19">
    <w:abstractNumId w:val="6"/>
  </w:num>
  <w:num w:numId="20">
    <w:abstractNumId w:val="3"/>
  </w:num>
  <w:num w:numId="21">
    <w:abstractNumId w:val="5"/>
  </w:num>
  <w:num w:numId="22">
    <w:abstractNumId w:val="2"/>
  </w:num>
  <w:num w:numId="23">
    <w:abstractNumId w:val="4"/>
  </w:num>
  <w:num w:numId="24">
    <w:abstractNumId w:val="13"/>
  </w:num>
  <w:num w:numId="25">
    <w:abstractNumId w:val="12"/>
  </w:num>
  <w:num w:numId="26">
    <w:abstractNumId w:val="16"/>
  </w:num>
  <w:num w:numId="27">
    <w:abstractNumId w:val="10"/>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6601"/>
    <w:rsid w:val="00026502"/>
    <w:rsid w:val="00034246"/>
    <w:rsid w:val="000850DC"/>
    <w:rsid w:val="00087E86"/>
    <w:rsid w:val="000A055A"/>
    <w:rsid w:val="000B3624"/>
    <w:rsid w:val="000E294B"/>
    <w:rsid w:val="00131EE7"/>
    <w:rsid w:val="00161A0F"/>
    <w:rsid w:val="001D1566"/>
    <w:rsid w:val="001E3D3B"/>
    <w:rsid w:val="001F0850"/>
    <w:rsid w:val="001F6820"/>
    <w:rsid w:val="00211EDB"/>
    <w:rsid w:val="00233AEF"/>
    <w:rsid w:val="002463E0"/>
    <w:rsid w:val="002528A0"/>
    <w:rsid w:val="00284BE3"/>
    <w:rsid w:val="002A39B1"/>
    <w:rsid w:val="002C1B66"/>
    <w:rsid w:val="002E31AA"/>
    <w:rsid w:val="002F6EEB"/>
    <w:rsid w:val="0031533B"/>
    <w:rsid w:val="00334D5F"/>
    <w:rsid w:val="00362CA8"/>
    <w:rsid w:val="003D59F9"/>
    <w:rsid w:val="004151FC"/>
    <w:rsid w:val="00494F2B"/>
    <w:rsid w:val="004D03A6"/>
    <w:rsid w:val="004D541C"/>
    <w:rsid w:val="00571709"/>
    <w:rsid w:val="00593141"/>
    <w:rsid w:val="005A7FDD"/>
    <w:rsid w:val="005D2D51"/>
    <w:rsid w:val="005E6601"/>
    <w:rsid w:val="006264E3"/>
    <w:rsid w:val="00631C20"/>
    <w:rsid w:val="00640083"/>
    <w:rsid w:val="00670743"/>
    <w:rsid w:val="006A0099"/>
    <w:rsid w:val="006C1043"/>
    <w:rsid w:val="006D0611"/>
    <w:rsid w:val="006F2A3F"/>
    <w:rsid w:val="00722B04"/>
    <w:rsid w:val="00723399"/>
    <w:rsid w:val="00764F5C"/>
    <w:rsid w:val="007743CC"/>
    <w:rsid w:val="00782CC2"/>
    <w:rsid w:val="007D4396"/>
    <w:rsid w:val="007E175F"/>
    <w:rsid w:val="008019F8"/>
    <w:rsid w:val="00802270"/>
    <w:rsid w:val="0082614C"/>
    <w:rsid w:val="00845E9D"/>
    <w:rsid w:val="008567EE"/>
    <w:rsid w:val="00860864"/>
    <w:rsid w:val="0089746B"/>
    <w:rsid w:val="008A52CB"/>
    <w:rsid w:val="008D7593"/>
    <w:rsid w:val="008F776B"/>
    <w:rsid w:val="00904543"/>
    <w:rsid w:val="00907536"/>
    <w:rsid w:val="00921C01"/>
    <w:rsid w:val="00940E0F"/>
    <w:rsid w:val="0097648D"/>
    <w:rsid w:val="009D229C"/>
    <w:rsid w:val="009D534C"/>
    <w:rsid w:val="00A05ED3"/>
    <w:rsid w:val="00A31E6E"/>
    <w:rsid w:val="00A7348D"/>
    <w:rsid w:val="00AD26DC"/>
    <w:rsid w:val="00B16088"/>
    <w:rsid w:val="00B55E26"/>
    <w:rsid w:val="00BC08D3"/>
    <w:rsid w:val="00BD556A"/>
    <w:rsid w:val="00BE427F"/>
    <w:rsid w:val="00C02FC6"/>
    <w:rsid w:val="00C0471E"/>
    <w:rsid w:val="00C50244"/>
    <w:rsid w:val="00C50736"/>
    <w:rsid w:val="00C57EA1"/>
    <w:rsid w:val="00C60E2E"/>
    <w:rsid w:val="00C713B1"/>
    <w:rsid w:val="00C97BD8"/>
    <w:rsid w:val="00CF50C3"/>
    <w:rsid w:val="00D20F68"/>
    <w:rsid w:val="00D278E5"/>
    <w:rsid w:val="00D40911"/>
    <w:rsid w:val="00D95536"/>
    <w:rsid w:val="00DB3E92"/>
    <w:rsid w:val="00DC510D"/>
    <w:rsid w:val="00DE5003"/>
    <w:rsid w:val="00E44B33"/>
    <w:rsid w:val="00E67D13"/>
    <w:rsid w:val="00EF0B8B"/>
    <w:rsid w:val="00F02059"/>
    <w:rsid w:val="00F154D2"/>
    <w:rsid w:val="00F42100"/>
    <w:rsid w:val="00F44D55"/>
    <w:rsid w:val="00F92DE6"/>
    <w:rsid w:val="00FC65F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EA1"/>
    <w:pPr>
      <w:widowControl w:val="0"/>
      <w:jc w:val="both"/>
    </w:pPr>
    <w:rPr>
      <w:rFonts w:ascii="Calibri" w:hAnsi="Calibri"/>
      <w:kern w:val="2"/>
      <w:sz w:val="21"/>
      <w:szCs w:val="22"/>
      <w:lang w:val="en-US" w:eastAsia="zh-CN" w:bidi="ar-SA"/>
    </w:rPr>
  </w:style>
  <w:style w:type="paragraph" w:styleId="Heading1">
    <w:name w:val="heading 1"/>
    <w:basedOn w:val="Normal"/>
    <w:next w:val="Normal"/>
    <w:link w:val="CharChar3"/>
    <w:qFormat/>
    <w:rsid w:val="005E6601"/>
    <w:pPr>
      <w:keepNext/>
      <w:keepLines/>
      <w:widowControl/>
      <w:spacing w:before="480" w:line="276" w:lineRule="auto"/>
      <w:jc w:val="left"/>
      <w:outlineLvl w:val="0"/>
    </w:pPr>
    <w:rPr>
      <w:rFonts w:ascii="Cambria" w:hAnsi="Cambria"/>
      <w:b/>
      <w:bCs/>
      <w:color w:val="365F91"/>
      <w:kern w:val="0"/>
      <w:sz w:val="28"/>
      <w:szCs w:val="28"/>
    </w:rPr>
  </w:style>
  <w:style w:type="paragraph" w:styleId="Heading2">
    <w:name w:val="heading 2"/>
    <w:basedOn w:val="Normal"/>
    <w:next w:val="Normal"/>
    <w:link w:val="CharChar100"/>
    <w:qFormat/>
    <w:rsid w:val="005E6601"/>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qFormat/>
    <w:rsid w:val="005E6601"/>
    <w:pPr>
      <w:keepNext/>
      <w:keepLines/>
      <w:spacing w:before="260" w:after="260" w:line="415" w:lineRule="auto"/>
      <w:outlineLvl w:val="2"/>
    </w:pPr>
    <w:rPr>
      <w:rFonts w:ascii="Times New Roman" w:eastAsia="MS Gothic" w:hAnsi="Times New Roman" w:cs="MS Gothic"/>
      <w:b/>
      <w:bCs/>
      <w:sz w:val="32"/>
      <w:szCs w:val="32"/>
    </w:rPr>
  </w:style>
  <w:style w:type="paragraph" w:styleId="Heading4">
    <w:name w:val="heading 4"/>
    <w:basedOn w:val="Normal"/>
    <w:next w:val="Normal"/>
    <w:qFormat/>
    <w:rsid w:val="005E6601"/>
    <w:pPr>
      <w:keepNext/>
      <w:autoSpaceDE w:val="0"/>
      <w:autoSpaceDN w:val="0"/>
      <w:adjustRightInd w:val="0"/>
      <w:outlineLvl w:val="3"/>
    </w:pPr>
    <w:rPr>
      <w:rFonts w:ascii="Times New Roman" w:hAnsi="MS Sans Serif"/>
      <w:color w:val="000000"/>
      <w:sz w:val="32"/>
      <w:szCs w:val="48"/>
    </w:rPr>
  </w:style>
  <w:style w:type="paragraph" w:styleId="Heading5">
    <w:name w:val="heading 5"/>
    <w:basedOn w:val="Normal"/>
    <w:next w:val="Normal"/>
    <w:qFormat/>
    <w:rsid w:val="005E6601"/>
    <w:pPr>
      <w:keepNext/>
      <w:keepLines/>
      <w:spacing w:before="280" w:after="290" w:line="374" w:lineRule="auto"/>
      <w:outlineLvl w:val="4"/>
    </w:pPr>
    <w:rPr>
      <w:rFonts w:ascii="Times New Roman" w:eastAsia="MS Gothic" w:hAnsi="Times New Roman" w:cs="MS Gothic"/>
      <w:b/>
      <w:bCs/>
      <w:sz w:val="28"/>
      <w:szCs w:val="28"/>
    </w:rPr>
  </w:style>
  <w:style w:type="paragraph" w:styleId="Heading6">
    <w:name w:val="heading 6"/>
    <w:basedOn w:val="Normal"/>
    <w:next w:val="Normal"/>
    <w:qFormat/>
    <w:rsid w:val="005E6601"/>
    <w:pPr>
      <w:keepNext/>
      <w:keepLines/>
      <w:spacing w:before="240" w:after="64" w:line="319" w:lineRule="auto"/>
      <w:outlineLvl w:val="5"/>
    </w:pPr>
    <w:rPr>
      <w:rFonts w:ascii="Arial" w:eastAsia="黑体" w:hAnsi="Arial"/>
      <w:b/>
      <w:sz w:val="24"/>
      <w:szCs w:val="20"/>
    </w:rPr>
  </w:style>
  <w:style w:type="paragraph" w:styleId="Heading7">
    <w:name w:val="heading 7"/>
    <w:basedOn w:val="Normal"/>
    <w:next w:val="Normal"/>
    <w:qFormat/>
    <w:rsid w:val="005E6601"/>
    <w:pPr>
      <w:keepNext/>
      <w:jc w:val="center"/>
      <w:outlineLvl w:val="6"/>
    </w:pPr>
    <w:rPr>
      <w:rFonts w:ascii="Times New Roman" w:hAnsi="Times New Roman"/>
      <w:b/>
      <w:szCs w:val="20"/>
    </w:rPr>
  </w:style>
  <w:style w:type="paragraph" w:styleId="Heading8">
    <w:name w:val="heading 8"/>
    <w:basedOn w:val="Normal"/>
    <w:next w:val="Normal"/>
    <w:qFormat/>
    <w:rsid w:val="005E6601"/>
    <w:pPr>
      <w:keepNext/>
      <w:keepLines/>
      <w:spacing w:before="240" w:after="64" w:line="319" w:lineRule="auto"/>
      <w:outlineLvl w:val="7"/>
    </w:pPr>
    <w:rPr>
      <w:rFonts w:ascii="Arial" w:eastAsia="黑体" w:hAnsi="Arial"/>
      <w:sz w:val="24"/>
      <w:szCs w:val="20"/>
    </w:rPr>
  </w:style>
  <w:style w:type="paragraph" w:styleId="Heading9">
    <w:name w:val="heading 9"/>
    <w:basedOn w:val="Normal"/>
    <w:next w:val="Normal"/>
    <w:qFormat/>
    <w:rsid w:val="005E6601"/>
    <w:pPr>
      <w:keepNext/>
      <w:keepLines/>
      <w:spacing w:before="240" w:after="64" w:line="319" w:lineRule="auto"/>
      <w:outlineLvl w:val="8"/>
    </w:pPr>
    <w:rPr>
      <w:rFonts w:ascii="Arial" w:eastAsia="黑体" w:hAnsi="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Char2"/>
    <w:unhideWhenUsed/>
    <w:rsid w:val="005E6601"/>
    <w:pPr>
      <w:pBdr>
        <w:bottom w:val="single" w:sz="6" w:space="1" w:color="auto"/>
      </w:pBdr>
      <w:tabs>
        <w:tab w:val="center" w:pos="4153"/>
        <w:tab w:val="right" w:pos="8306"/>
      </w:tabs>
      <w:snapToGrid w:val="0"/>
      <w:jc w:val="center"/>
    </w:pPr>
    <w:rPr>
      <w:sz w:val="18"/>
      <w:szCs w:val="18"/>
    </w:rPr>
  </w:style>
  <w:style w:type="character" w:customStyle="1" w:styleId="CharChar2">
    <w:name w:val=" Char Char2"/>
    <w:basedOn w:val="DefaultParagraphFont"/>
    <w:link w:val="Header"/>
    <w:rsid w:val="005E6601"/>
    <w:rPr>
      <w:rFonts w:ascii="Calibri" w:eastAsia="宋体" w:hAnsi="Calibri"/>
      <w:kern w:val="2"/>
      <w:sz w:val="18"/>
      <w:szCs w:val="18"/>
      <w:lang w:val="en-US" w:eastAsia="zh-CN" w:bidi="ar-SA"/>
    </w:rPr>
  </w:style>
  <w:style w:type="paragraph" w:styleId="Footer">
    <w:name w:val="footer"/>
    <w:basedOn w:val="Normal"/>
    <w:link w:val="CharChar1"/>
    <w:unhideWhenUsed/>
    <w:rsid w:val="005E6601"/>
    <w:pPr>
      <w:tabs>
        <w:tab w:val="center" w:pos="4153"/>
        <w:tab w:val="right" w:pos="8306"/>
      </w:tabs>
      <w:snapToGrid w:val="0"/>
      <w:jc w:val="left"/>
    </w:pPr>
    <w:rPr>
      <w:sz w:val="18"/>
      <w:szCs w:val="18"/>
    </w:rPr>
  </w:style>
  <w:style w:type="character" w:customStyle="1" w:styleId="CharChar1">
    <w:name w:val=" Char Char1"/>
    <w:basedOn w:val="DefaultParagraphFont"/>
    <w:link w:val="Footer"/>
    <w:rsid w:val="005E6601"/>
    <w:rPr>
      <w:rFonts w:ascii="Calibri" w:eastAsia="宋体" w:hAnsi="Calibri"/>
      <w:kern w:val="2"/>
      <w:sz w:val="18"/>
      <w:szCs w:val="18"/>
      <w:lang w:val="en-US" w:eastAsia="zh-CN" w:bidi="ar-SA"/>
    </w:rPr>
  </w:style>
  <w:style w:type="paragraph" w:styleId="BalloonText">
    <w:name w:val="Balloon Text"/>
    <w:basedOn w:val="Normal"/>
    <w:link w:val="CharChar"/>
    <w:semiHidden/>
    <w:unhideWhenUsed/>
    <w:rsid w:val="005E6601"/>
    <w:rPr>
      <w:sz w:val="18"/>
      <w:szCs w:val="18"/>
    </w:rPr>
  </w:style>
  <w:style w:type="character" w:customStyle="1" w:styleId="CharChar">
    <w:name w:val=" Char Char"/>
    <w:basedOn w:val="DefaultParagraphFont"/>
    <w:link w:val="BalloonText"/>
    <w:semiHidden/>
    <w:rsid w:val="005E6601"/>
    <w:rPr>
      <w:rFonts w:ascii="Calibri" w:eastAsia="宋体" w:hAnsi="Calibri"/>
      <w:kern w:val="2"/>
      <w:sz w:val="18"/>
      <w:szCs w:val="18"/>
      <w:lang w:val="en-US" w:eastAsia="zh-CN" w:bidi="ar-SA"/>
    </w:rPr>
  </w:style>
  <w:style w:type="character" w:customStyle="1" w:styleId="CharChar3">
    <w:name w:val=" Char Char3"/>
    <w:basedOn w:val="DefaultParagraphFont"/>
    <w:link w:val="Heading1"/>
    <w:rsid w:val="005E6601"/>
    <w:rPr>
      <w:rFonts w:ascii="Cambria" w:eastAsia="宋体" w:hAnsi="Cambria"/>
      <w:b/>
      <w:bCs/>
      <w:color w:val="365F91"/>
      <w:sz w:val="28"/>
      <w:szCs w:val="28"/>
      <w:lang w:val="en-US" w:eastAsia="zh-CN" w:bidi="ar-SA"/>
    </w:rPr>
  </w:style>
  <w:style w:type="character" w:styleId="Hyperlink">
    <w:name w:val="Hyperlink"/>
    <w:basedOn w:val="DefaultParagraphFont"/>
    <w:unhideWhenUsed/>
    <w:rsid w:val="005E6601"/>
    <w:rPr>
      <w:color w:val="0000FF"/>
      <w:u w:val="single"/>
    </w:rPr>
  </w:style>
  <w:style w:type="table" w:styleId="TableGrid">
    <w:name w:val="Table Grid"/>
    <w:basedOn w:val="TableNormal"/>
    <w:rsid w:val="005E6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Char Char Char,Char,Char Char,Char Char Char,普通文字,普通文字 Char,标题1,标题1 Char Char,标题1 Char Char Char Char,标题1 Char Char Char Char Char,游数的,游数的格式,纯文本 Char Char,纯文本 Char Char Char,纯文本 Char Char1,纯文本 Char Char1 Char Char Char"/>
    <w:basedOn w:val="Normal"/>
    <w:link w:val="Char2"/>
    <w:rsid w:val="005E6601"/>
    <w:rPr>
      <w:rFonts w:ascii="宋体" w:hAnsi="Courier New" w:cs="Courier New"/>
      <w:szCs w:val="21"/>
    </w:rPr>
  </w:style>
  <w:style w:type="character" w:customStyle="1" w:styleId="Char2">
    <w:name w:val="纯文本 Char"/>
    <w:basedOn w:val="DefaultParagraphFont"/>
    <w:link w:val="PlainText"/>
    <w:rsid w:val="005E6601"/>
    <w:rPr>
      <w:rFonts w:ascii="宋体" w:eastAsia="宋体" w:hAnsi="Courier New" w:cs="Courier New"/>
      <w:kern w:val="2"/>
      <w:sz w:val="21"/>
      <w:szCs w:val="21"/>
      <w:lang w:val="en-US" w:eastAsia="zh-CN" w:bidi="ar-SA"/>
    </w:rPr>
  </w:style>
  <w:style w:type="character" w:customStyle="1" w:styleId="Char10">
    <w:name w:val="纯文本 Char1"/>
    <w:aliases w:val=" Char Char Char Char,Char Char Char Char,Char Char Char1,Char Char5,普通文字 Char Char,普通文字 Char3,标题1 Char,标题1 Char Char Char2,游数的格式 Char Char,纯文本 Char Char Char Char,纯文本 Char Char Char2,纯文本 Char Char1 Char,纯文本 Char Char2,纯文本 Char1 Char"/>
    <w:basedOn w:val="DefaultParagraphFont"/>
    <w:rsid w:val="005E6601"/>
    <w:rPr>
      <w:rFonts w:ascii="宋体" w:eastAsia="宋体" w:hAnsi="Courier New" w:cs="Courier New"/>
      <w:kern w:val="2"/>
      <w:sz w:val="21"/>
      <w:szCs w:val="21"/>
      <w:lang w:val="en-US" w:eastAsia="zh-CN" w:bidi="ar-SA"/>
    </w:rPr>
  </w:style>
  <w:style w:type="paragraph" w:styleId="BodyTextIndent">
    <w:name w:val="Body Text Indent"/>
    <w:basedOn w:val="Normal"/>
    <w:link w:val="CharChar9"/>
    <w:rsid w:val="005E6601"/>
    <w:pPr>
      <w:ind w:firstLine="420" w:firstLineChars="200"/>
    </w:pPr>
    <w:rPr>
      <w:rFonts w:ascii="Times New Roman" w:hAnsi="Times New Roman"/>
      <w:szCs w:val="24"/>
    </w:rPr>
  </w:style>
  <w:style w:type="character" w:styleId="PageNumber">
    <w:name w:val="page number"/>
    <w:basedOn w:val="DefaultParagraphFont"/>
    <w:rsid w:val="005E6601"/>
  </w:style>
  <w:style w:type="character" w:styleId="Strong">
    <w:name w:val="Strong"/>
    <w:basedOn w:val="DefaultParagraphFont"/>
    <w:qFormat/>
    <w:rsid w:val="005E6601"/>
    <w:rPr>
      <w:b/>
      <w:bCs/>
    </w:rPr>
  </w:style>
  <w:style w:type="paragraph" w:styleId="EndnoteText">
    <w:name w:val="endnote text"/>
    <w:basedOn w:val="Normal"/>
    <w:semiHidden/>
    <w:rsid w:val="005E6601"/>
    <w:pPr>
      <w:snapToGrid w:val="0"/>
      <w:jc w:val="left"/>
    </w:pPr>
    <w:rPr>
      <w:rFonts w:ascii="Times New Roman" w:hAnsi="Times New Roman"/>
      <w:szCs w:val="24"/>
    </w:rPr>
  </w:style>
  <w:style w:type="paragraph" w:styleId="NormalWeb">
    <w:name w:val="Normal (Web)"/>
    <w:aliases w:val="普通(网站)1"/>
    <w:basedOn w:val="Normal"/>
    <w:rsid w:val="005E6601"/>
    <w:pPr>
      <w:widowControl/>
      <w:spacing w:before="100" w:beforeAutospacing="1" w:after="100" w:afterAutospacing="1"/>
      <w:jc w:val="left"/>
    </w:pPr>
    <w:rPr>
      <w:rFonts w:ascii="宋体" w:hAnsi="宋体"/>
      <w:color w:val="000000"/>
      <w:kern w:val="0"/>
      <w:sz w:val="24"/>
      <w:szCs w:val="24"/>
    </w:rPr>
  </w:style>
  <w:style w:type="paragraph" w:styleId="BodyText">
    <w:name w:val="Body Text"/>
    <w:basedOn w:val="Normal"/>
    <w:rsid w:val="005E6601"/>
    <w:pPr>
      <w:numPr>
        <w:ilvl w:val="0"/>
        <w:numId w:val="2"/>
      </w:numPr>
      <w:tabs>
        <w:tab w:val="clear" w:pos="360"/>
      </w:tabs>
      <w:spacing w:after="120"/>
      <w:ind w:left="0" w:firstLine="0" w:firstLineChars="0"/>
    </w:pPr>
    <w:rPr>
      <w:rFonts w:ascii="Times New Roman" w:hAnsi="Times New Roman"/>
      <w:szCs w:val="24"/>
    </w:rPr>
  </w:style>
  <w:style w:type="paragraph" w:customStyle="1" w:styleId="a">
    <w:name w:val="小题号"/>
    <w:basedOn w:val="Normal"/>
    <w:rsid w:val="005E6601"/>
    <w:pPr>
      <w:numPr>
        <w:ilvl w:val="0"/>
        <w:numId w:val="3"/>
      </w:numPr>
      <w:ind w:left="200" w:hanging="150" w:leftChars="50" w:hangingChars="150"/>
    </w:pPr>
    <w:rPr>
      <w:rFonts w:ascii="Times New Roman" w:hAnsi="Times New Roman"/>
      <w:szCs w:val="20"/>
    </w:rPr>
  </w:style>
  <w:style w:type="paragraph" w:customStyle="1" w:styleId="a0">
    <w:name w:val="大题号"/>
    <w:basedOn w:val="Normal"/>
    <w:rsid w:val="005E6601"/>
    <w:pPr>
      <w:numPr>
        <w:ilvl w:val="0"/>
        <w:numId w:val="4"/>
      </w:numPr>
    </w:pPr>
    <w:rPr>
      <w:rFonts w:ascii="Times New Roman" w:hAnsi="Times New Roman"/>
      <w:b/>
      <w:szCs w:val="20"/>
    </w:rPr>
  </w:style>
  <w:style w:type="paragraph" w:customStyle="1" w:styleId="a1">
    <w:name w:val="题目编号"/>
    <w:next w:val="Normal"/>
    <w:rsid w:val="005E6601"/>
    <w:pPr>
      <w:numPr>
        <w:ilvl w:val="0"/>
        <w:numId w:val="5"/>
      </w:numPr>
      <w:tabs>
        <w:tab w:val="left" w:pos="210"/>
      </w:tabs>
    </w:pPr>
    <w:rPr>
      <w:rFonts w:ascii="宋体" w:hAnsi="宋体" w:hint="eastAsia"/>
      <w:bCs/>
      <w:kern w:val="72"/>
      <w:sz w:val="21"/>
      <w:lang w:val="en-US" w:eastAsia="zh-CN" w:bidi="ar-SA"/>
    </w:rPr>
  </w:style>
  <w:style w:type="paragraph" w:customStyle="1" w:styleId="TIT1">
    <w:name w:val="TIT1"/>
    <w:basedOn w:val="Normal"/>
    <w:next w:val="Normal"/>
    <w:rsid w:val="005E6601"/>
    <w:pPr>
      <w:numPr>
        <w:ilvl w:val="0"/>
        <w:numId w:val="1"/>
      </w:numPr>
      <w:tabs>
        <w:tab w:val="left" w:pos="1320"/>
      </w:tabs>
      <w:adjustRightInd w:val="0"/>
      <w:spacing w:line="360" w:lineRule="atLeast"/>
      <w:jc w:val="left"/>
      <w:textAlignment w:val="baseline"/>
    </w:pPr>
    <w:rPr>
      <w:rFonts w:ascii="MingLiU" w:eastAsia="MingLiU" w:hAnsi="Times New Roman"/>
      <w:spacing w:val="25"/>
      <w:kern w:val="0"/>
      <w:sz w:val="20"/>
      <w:szCs w:val="20"/>
      <w:lang w:eastAsia="zh-TW"/>
    </w:rPr>
  </w:style>
  <w:style w:type="character" w:customStyle="1" w:styleId="t11">
    <w:name w:val="t11"/>
    <w:basedOn w:val="DefaultParagraphFont"/>
    <w:rsid w:val="005E6601"/>
    <w:rPr>
      <w:color w:val="5A7060"/>
    </w:rPr>
  </w:style>
  <w:style w:type="paragraph" w:styleId="HTMLPreformatted">
    <w:name w:val="HTML Preformatted"/>
    <w:basedOn w:val="Normal"/>
    <w:rsid w:val="005E6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List">
    <w:name w:val="List"/>
    <w:basedOn w:val="Normal"/>
    <w:rsid w:val="005E6601"/>
    <w:pPr>
      <w:ind w:left="200" w:hanging="200" w:hangingChars="200"/>
    </w:pPr>
    <w:rPr>
      <w:rFonts w:ascii="Times New Roman" w:hAnsi="Times New Roman"/>
      <w:szCs w:val="24"/>
    </w:rPr>
  </w:style>
  <w:style w:type="character" w:customStyle="1" w:styleId="msgbodytext">
    <w:name w:val="msgbodytext"/>
    <w:basedOn w:val="DefaultParagraphFont"/>
    <w:rsid w:val="005E6601"/>
  </w:style>
  <w:style w:type="paragraph" w:customStyle="1" w:styleId="a2">
    <w:name w:val="a"/>
    <w:basedOn w:val="Normal"/>
    <w:rsid w:val="005E6601"/>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paragraph" w:customStyle="1" w:styleId="100">
    <w:name w:val="10"/>
    <w:basedOn w:val="Normal"/>
    <w:next w:val="PlainText"/>
    <w:rsid w:val="005E6601"/>
    <w:pPr>
      <w:adjustRightInd w:val="0"/>
      <w:spacing w:line="312" w:lineRule="atLeast"/>
      <w:textAlignment w:val="baseline"/>
    </w:pPr>
    <w:rPr>
      <w:rFonts w:ascii="宋体" w:hAnsi="Courier New"/>
      <w:kern w:val="0"/>
      <w:szCs w:val="20"/>
    </w:rPr>
  </w:style>
  <w:style w:type="character" w:customStyle="1" w:styleId="style11">
    <w:name w:val="style11"/>
    <w:basedOn w:val="DefaultParagraphFont"/>
    <w:rsid w:val="005E6601"/>
    <w:rPr>
      <w:b/>
      <w:bCs/>
      <w:color w:val="FFFFFF"/>
      <w:sz w:val="18"/>
      <w:szCs w:val="18"/>
    </w:rPr>
  </w:style>
  <w:style w:type="character" w:styleId="FollowedHyperlink">
    <w:name w:val="FollowedHyperlink"/>
    <w:basedOn w:val="DefaultParagraphFont"/>
    <w:rsid w:val="005E6601"/>
    <w:rPr>
      <w:color w:val="800080"/>
      <w:u w:val="single"/>
    </w:rPr>
  </w:style>
  <w:style w:type="paragraph" w:styleId="BodyTextIndent2">
    <w:name w:val="Body Text Indent 2"/>
    <w:basedOn w:val="Normal"/>
    <w:link w:val="CharChar8"/>
    <w:rsid w:val="005E6601"/>
    <w:pPr>
      <w:adjustRightInd w:val="0"/>
      <w:spacing w:after="120" w:line="480" w:lineRule="auto"/>
      <w:ind w:left="420" w:leftChars="200"/>
      <w:textAlignment w:val="baseline"/>
    </w:pPr>
    <w:rPr>
      <w:rFonts w:ascii="Times New Roman" w:hAnsi="Times New Roman"/>
      <w:kern w:val="0"/>
      <w:szCs w:val="20"/>
    </w:rPr>
  </w:style>
  <w:style w:type="paragraph" w:customStyle="1" w:styleId="11">
    <w:name w:val="1"/>
    <w:basedOn w:val="Normal"/>
    <w:next w:val="PlainText"/>
    <w:rsid w:val="005E6601"/>
    <w:pPr>
      <w:adjustRightInd w:val="0"/>
      <w:spacing w:line="312" w:lineRule="atLeast"/>
      <w:textAlignment w:val="baseline"/>
    </w:pPr>
    <w:rPr>
      <w:rFonts w:ascii="宋体" w:hAnsi="Courier New" w:cs="Courier New"/>
      <w:kern w:val="0"/>
      <w:szCs w:val="21"/>
    </w:rPr>
  </w:style>
  <w:style w:type="paragraph" w:styleId="BodyTextIndent3">
    <w:name w:val="Body Text Indent 3"/>
    <w:basedOn w:val="Normal"/>
    <w:link w:val="CharChar7"/>
    <w:rsid w:val="005E6601"/>
    <w:pPr>
      <w:adjustRightInd w:val="0"/>
      <w:spacing w:after="120" w:line="312" w:lineRule="atLeast"/>
      <w:ind w:left="420" w:leftChars="200"/>
      <w:textAlignment w:val="baseline"/>
    </w:pPr>
    <w:rPr>
      <w:rFonts w:ascii="Times New Roman" w:hAnsi="Times New Roman"/>
      <w:kern w:val="0"/>
      <w:sz w:val="16"/>
      <w:szCs w:val="16"/>
    </w:rPr>
  </w:style>
  <w:style w:type="paragraph" w:styleId="NormalIndent">
    <w:name w:val="Normal Indent"/>
    <w:basedOn w:val="Normal"/>
    <w:rsid w:val="005E6601"/>
    <w:pPr>
      <w:ind w:firstLine="420" w:firstLineChars="200"/>
    </w:pPr>
    <w:rPr>
      <w:rFonts w:ascii="Times New Roman" w:hAnsi="Times New Roman"/>
      <w:szCs w:val="24"/>
    </w:rPr>
  </w:style>
  <w:style w:type="paragraph" w:styleId="BodyText2">
    <w:name w:val="Body Text 2"/>
    <w:basedOn w:val="Normal"/>
    <w:link w:val="CharChar60"/>
    <w:rsid w:val="005E6601"/>
    <w:pPr>
      <w:adjustRightInd w:val="0"/>
      <w:spacing w:after="120" w:line="480" w:lineRule="auto"/>
      <w:textAlignment w:val="baseline"/>
    </w:pPr>
    <w:rPr>
      <w:rFonts w:ascii="Times New Roman" w:hAnsi="Times New Roman"/>
      <w:kern w:val="0"/>
      <w:szCs w:val="20"/>
    </w:rPr>
  </w:style>
  <w:style w:type="paragraph" w:customStyle="1" w:styleId="text">
    <w:name w:val="text"/>
    <w:basedOn w:val="Normal"/>
    <w:rsid w:val="005E6601"/>
    <w:pPr>
      <w:widowControl/>
      <w:spacing w:line="440" w:lineRule="atLeast"/>
    </w:pPr>
    <w:rPr>
      <w:rFonts w:ascii="黑体" w:eastAsia="黑体" w:hAnsi="宋体" w:cs="MS Gothic" w:hint="eastAsia"/>
      <w:color w:val="000000"/>
      <w:kern w:val="0"/>
      <w:sz w:val="28"/>
      <w:szCs w:val="28"/>
    </w:rPr>
  </w:style>
  <w:style w:type="paragraph" w:styleId="BodyText3">
    <w:name w:val="Body Text 3"/>
    <w:basedOn w:val="Normal"/>
    <w:rsid w:val="005E6601"/>
    <w:pPr>
      <w:autoSpaceDE w:val="0"/>
      <w:autoSpaceDN w:val="0"/>
      <w:adjustRightInd w:val="0"/>
    </w:pPr>
    <w:rPr>
      <w:rFonts w:ascii="Times New Roman" w:eastAsia="MS Gothic" w:hAnsi="Times New Roman" w:cs="MS Gothic"/>
      <w:color w:val="000000"/>
      <w:sz w:val="36"/>
      <w:szCs w:val="36"/>
      <w:lang w:val="zh-CN"/>
    </w:rPr>
  </w:style>
  <w:style w:type="paragraph" w:customStyle="1" w:styleId="2">
    <w:name w:val="正文文字缩进 2"/>
    <w:basedOn w:val="Normal"/>
    <w:rsid w:val="005E6601"/>
    <w:pPr>
      <w:widowControl/>
      <w:spacing w:line="351" w:lineRule="atLeast"/>
      <w:ind w:firstLine="436"/>
      <w:textAlignment w:val="baseline"/>
    </w:pPr>
    <w:rPr>
      <w:rFonts w:ascii="Times New Roman" w:eastAsia="MS Gothic" w:hAnsi="Times New Roman" w:cs="MS Gothic"/>
      <w:color w:val="000000"/>
      <w:kern w:val="0"/>
      <w:szCs w:val="20"/>
      <w:u w:color="000000"/>
    </w:rPr>
  </w:style>
  <w:style w:type="character" w:customStyle="1" w:styleId="texttitle1">
    <w:name w:val="texttitle1"/>
    <w:basedOn w:val="DefaultParagraphFont"/>
    <w:rsid w:val="005E6601"/>
    <w:rPr>
      <w:rFonts w:ascii="黑体" w:eastAsia="黑体" w:hint="eastAsia"/>
      <w:b/>
      <w:bCs/>
      <w:sz w:val="30"/>
      <w:szCs w:val="30"/>
    </w:rPr>
  </w:style>
  <w:style w:type="paragraph" w:customStyle="1" w:styleId="normal0">
    <w:name w:val="normal"/>
    <w:basedOn w:val="Normal"/>
    <w:rsid w:val="005E6601"/>
    <w:pPr>
      <w:widowControl/>
      <w:spacing w:before="100" w:beforeAutospacing="1" w:after="100" w:afterAutospacing="1"/>
    </w:pPr>
    <w:rPr>
      <w:rFonts w:ascii="Times New Roman" w:hAnsi="Times New Roman"/>
      <w:kern w:val="0"/>
      <w:szCs w:val="21"/>
    </w:rPr>
  </w:style>
  <w:style w:type="paragraph" w:customStyle="1" w:styleId="MTDisplayEquation">
    <w:name w:val="MTDisplayEquation"/>
    <w:basedOn w:val="Normal"/>
    <w:next w:val="Normal"/>
    <w:rsid w:val="005E6601"/>
    <w:pPr>
      <w:tabs>
        <w:tab w:val="center" w:pos="4480"/>
        <w:tab w:val="right" w:pos="8980"/>
      </w:tabs>
    </w:pPr>
    <w:rPr>
      <w:rFonts w:ascii="Times New Roman" w:hAnsi="Times New Roman"/>
      <w:szCs w:val="20"/>
    </w:rPr>
  </w:style>
  <w:style w:type="character" w:customStyle="1" w:styleId="large">
    <w:name w:val="large"/>
    <w:basedOn w:val="DefaultParagraphFont"/>
    <w:rsid w:val="005E6601"/>
  </w:style>
  <w:style w:type="paragraph" w:styleId="List2">
    <w:name w:val="List 2"/>
    <w:basedOn w:val="Normal"/>
    <w:rsid w:val="005E6601"/>
    <w:pPr>
      <w:ind w:left="100" w:hanging="200" w:leftChars="200" w:hangingChars="200"/>
    </w:pPr>
    <w:rPr>
      <w:rFonts w:ascii="Times New Roman" w:hAnsi="Times New Roman"/>
      <w:szCs w:val="24"/>
    </w:rPr>
  </w:style>
  <w:style w:type="paragraph" w:styleId="Caption">
    <w:name w:val="caption"/>
    <w:basedOn w:val="Normal"/>
    <w:next w:val="Normal"/>
    <w:qFormat/>
    <w:rsid w:val="005E6601"/>
    <w:pPr>
      <w:spacing w:before="152" w:after="160"/>
    </w:pPr>
    <w:rPr>
      <w:rFonts w:ascii="Arial" w:eastAsia="黑体" w:hAnsi="Arial" w:cs="Arial"/>
      <w:sz w:val="20"/>
      <w:szCs w:val="20"/>
    </w:rPr>
  </w:style>
  <w:style w:type="character" w:customStyle="1" w:styleId="yqlink">
    <w:name w:val="yqlink"/>
    <w:basedOn w:val="DefaultParagraphFont"/>
    <w:rsid w:val="005E6601"/>
  </w:style>
  <w:style w:type="paragraph" w:styleId="HTMLTopofForm">
    <w:name w:val="HTML Top of Form"/>
    <w:basedOn w:val="Normal"/>
    <w:next w:val="Normal"/>
    <w:hidden/>
    <w:rsid w:val="005E6601"/>
    <w:pPr>
      <w:widowControl/>
      <w:pBdr>
        <w:bottom w:val="single" w:sz="6" w:space="1" w:color="auto"/>
      </w:pBdr>
      <w:jc w:val="center"/>
    </w:pPr>
    <w:rPr>
      <w:rFonts w:ascii="Arial" w:hAnsi="Arial" w:cs="Arial"/>
      <w:vanish/>
      <w:kern w:val="0"/>
      <w:sz w:val="16"/>
      <w:szCs w:val="16"/>
    </w:rPr>
  </w:style>
  <w:style w:type="paragraph" w:styleId="HTMLBottomofForm">
    <w:name w:val="HTML Bottom of Form"/>
    <w:basedOn w:val="Normal"/>
    <w:next w:val="Normal"/>
    <w:hidden/>
    <w:rsid w:val="005E6601"/>
    <w:pPr>
      <w:widowControl/>
      <w:pBdr>
        <w:top w:val="single" w:sz="6" w:space="1" w:color="auto"/>
      </w:pBdr>
      <w:jc w:val="center"/>
    </w:pPr>
    <w:rPr>
      <w:rFonts w:ascii="Arial" w:hAnsi="Arial" w:cs="Arial"/>
      <w:vanish/>
      <w:kern w:val="0"/>
      <w:sz w:val="16"/>
      <w:szCs w:val="16"/>
    </w:rPr>
  </w:style>
  <w:style w:type="paragraph" w:styleId="ListBullet">
    <w:name w:val="List Bullet"/>
    <w:basedOn w:val="Normal"/>
    <w:autoRedefine/>
    <w:rsid w:val="005E6601"/>
    <w:pPr>
      <w:adjustRightInd w:val="0"/>
      <w:spacing w:line="360" w:lineRule="atLeast"/>
      <w:textAlignment w:val="baseline"/>
    </w:pPr>
    <w:rPr>
      <w:rFonts w:ascii="Times New Roman" w:hAnsi="Times New Roman"/>
      <w:kern w:val="0"/>
      <w:szCs w:val="21"/>
    </w:rPr>
  </w:style>
  <w:style w:type="character" w:customStyle="1" w:styleId="grame">
    <w:name w:val="grame"/>
    <w:basedOn w:val="DefaultParagraphFont"/>
    <w:rsid w:val="005E6601"/>
  </w:style>
  <w:style w:type="paragraph" w:styleId="Date">
    <w:name w:val="Date"/>
    <w:basedOn w:val="Normal"/>
    <w:next w:val="Normal"/>
    <w:rsid w:val="005E6601"/>
    <w:pPr>
      <w:ind w:left="100" w:leftChars="2500"/>
    </w:pPr>
    <w:rPr>
      <w:rFonts w:ascii="Times New Roman" w:hAnsi="Times New Roman"/>
      <w:szCs w:val="24"/>
    </w:rPr>
  </w:style>
  <w:style w:type="paragraph" w:customStyle="1" w:styleId="msolistparagraph">
    <w:name w:val="msolistparagraph"/>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20">
    <w:name w:val="标题2"/>
    <w:basedOn w:val="Normal"/>
    <w:autoRedefine/>
    <w:rsid w:val="005E6601"/>
    <w:pPr>
      <w:spacing w:before="120" w:beforeLines="50"/>
    </w:pPr>
    <w:rPr>
      <w:rFonts w:ascii="Times New Roman" w:hAnsi="Times New Roman"/>
      <w:b/>
      <w:bCs/>
      <w:szCs w:val="21"/>
    </w:rPr>
  </w:style>
  <w:style w:type="paragraph" w:customStyle="1" w:styleId="a3">
    <w:name w:val="简单回函地址"/>
    <w:basedOn w:val="Normal"/>
    <w:rsid w:val="005E6601"/>
    <w:rPr>
      <w:rFonts w:ascii="Times New Roman" w:hAnsi="Times New Roman"/>
      <w:szCs w:val="20"/>
    </w:rPr>
  </w:style>
  <w:style w:type="paragraph" w:customStyle="1" w:styleId="a4">
    <w:name w:val="。。"/>
    <w:basedOn w:val="Normal"/>
    <w:link w:val="Char7"/>
    <w:rsid w:val="005E6601"/>
    <w:pPr>
      <w:adjustRightInd w:val="0"/>
      <w:spacing w:line="312" w:lineRule="atLeast"/>
      <w:textAlignment w:val="baseline"/>
    </w:pPr>
    <w:rPr>
      <w:rFonts w:ascii="Times New Roman" w:hAnsi="Times New Roman"/>
      <w:kern w:val="0"/>
      <w:szCs w:val="20"/>
    </w:rPr>
  </w:style>
  <w:style w:type="paragraph" w:customStyle="1" w:styleId="font0">
    <w:name w:val="font0"/>
    <w:basedOn w:val="Normal"/>
    <w:rsid w:val="005E6601"/>
    <w:pPr>
      <w:widowControl/>
      <w:spacing w:before="100" w:beforeAutospacing="1" w:after="100" w:afterAutospacing="1"/>
      <w:jc w:val="left"/>
    </w:pPr>
    <w:rPr>
      <w:rFonts w:ascii="宋体" w:hAnsi="宋体" w:hint="eastAsia"/>
      <w:kern w:val="0"/>
      <w:sz w:val="24"/>
      <w:szCs w:val="24"/>
    </w:rPr>
  </w:style>
  <w:style w:type="paragraph" w:customStyle="1" w:styleId="font5">
    <w:name w:val="font5"/>
    <w:basedOn w:val="Normal"/>
    <w:rsid w:val="005E660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rsid w:val="005E6601"/>
    <w:pPr>
      <w:widowControl/>
      <w:spacing w:before="100" w:beforeAutospacing="1" w:after="100" w:afterAutospacing="1"/>
      <w:jc w:val="left"/>
    </w:pPr>
    <w:rPr>
      <w:rFonts w:ascii="Times New Roman" w:hAnsi="Times New Roman"/>
      <w:kern w:val="0"/>
      <w:sz w:val="24"/>
      <w:szCs w:val="24"/>
    </w:rPr>
  </w:style>
  <w:style w:type="paragraph" w:customStyle="1" w:styleId="xl24">
    <w:name w:val="xl24"/>
    <w:basedOn w:val="Normal"/>
    <w:rsid w:val="005E6601"/>
    <w:pPr>
      <w:widowControl/>
      <w:spacing w:before="100" w:beforeAutospacing="1" w:after="100" w:afterAutospacing="1"/>
      <w:jc w:val="center"/>
    </w:pPr>
    <w:rPr>
      <w:rFonts w:ascii="宋体" w:hAnsi="宋体"/>
      <w:kern w:val="0"/>
      <w:sz w:val="24"/>
      <w:szCs w:val="24"/>
    </w:rPr>
  </w:style>
  <w:style w:type="paragraph" w:customStyle="1" w:styleId="xl25">
    <w:name w:val="xl25"/>
    <w:basedOn w:val="Normal"/>
    <w:rsid w:val="005E6601"/>
    <w:pPr>
      <w:widowControl/>
      <w:spacing w:before="100" w:beforeAutospacing="1" w:after="100" w:afterAutospacing="1"/>
      <w:jc w:val="center"/>
    </w:pPr>
    <w:rPr>
      <w:rFonts w:ascii="宋体" w:hAnsi="宋体"/>
      <w:kern w:val="0"/>
      <w:sz w:val="24"/>
      <w:szCs w:val="24"/>
    </w:rPr>
  </w:style>
  <w:style w:type="character" w:customStyle="1" w:styleId="MTEquationSection">
    <w:name w:val="MTEquationSection"/>
    <w:basedOn w:val="DefaultParagraphFont"/>
    <w:rsid w:val="005E6601"/>
    <w:rPr>
      <w:rFonts w:ascii="黑体" w:eastAsia="黑体"/>
      <w:vanish/>
      <w:color w:val="FF0000"/>
      <w:sz w:val="32"/>
    </w:rPr>
  </w:style>
  <w:style w:type="character" w:customStyle="1" w:styleId="unnamed1">
    <w:name w:val="unnamed1"/>
    <w:basedOn w:val="DefaultParagraphFont"/>
    <w:rsid w:val="005E6601"/>
  </w:style>
  <w:style w:type="paragraph" w:customStyle="1" w:styleId="a5">
    <w:name w:val="答案"/>
    <w:basedOn w:val="Normal"/>
    <w:link w:val="Char4"/>
    <w:autoRedefine/>
    <w:rsid w:val="005E6601"/>
    <w:pPr>
      <w:textAlignment w:val="center"/>
      <w:outlineLvl w:val="6"/>
    </w:pPr>
    <w:rPr>
      <w:rFonts w:ascii="Times New Roman" w:hAnsi="Times New Roman"/>
      <w:color w:val="0000FF"/>
      <w:kern w:val="44"/>
      <w:szCs w:val="21"/>
    </w:rPr>
  </w:style>
  <w:style w:type="character" w:customStyle="1" w:styleId="Char4">
    <w:name w:val="答案 Char"/>
    <w:basedOn w:val="DefaultParagraphFont"/>
    <w:link w:val="a5"/>
    <w:rsid w:val="005E6601"/>
    <w:rPr>
      <w:rFonts w:eastAsia="宋体"/>
      <w:color w:val="0000FF"/>
      <w:kern w:val="44"/>
      <w:sz w:val="21"/>
      <w:szCs w:val="21"/>
      <w:lang w:val="en-US" w:eastAsia="zh-CN" w:bidi="ar-SA"/>
    </w:rPr>
  </w:style>
  <w:style w:type="paragraph" w:customStyle="1" w:styleId="42">
    <w:name w:val="项目二42"/>
    <w:basedOn w:val="Normal"/>
    <w:rsid w:val="005E6601"/>
    <w:pPr>
      <w:tabs>
        <w:tab w:val="num" w:pos="360"/>
      </w:tabs>
    </w:pPr>
    <w:rPr>
      <w:rFonts w:ascii="Times New Roman" w:hAnsi="Times New Roman"/>
      <w:szCs w:val="20"/>
    </w:rPr>
  </w:style>
  <w:style w:type="character" w:styleId="HTMLTypewriter">
    <w:name w:val="HTML Typewriter"/>
    <w:basedOn w:val="DefaultParagraphFont"/>
    <w:rsid w:val="005E6601"/>
    <w:rPr>
      <w:rFonts w:ascii="黑体" w:eastAsia="黑体" w:hAnsi="Courier New" w:cs="Courier New"/>
      <w:sz w:val="20"/>
      <w:szCs w:val="20"/>
    </w:rPr>
  </w:style>
  <w:style w:type="paragraph" w:customStyle="1" w:styleId="12">
    <w:name w:val="正文1"/>
    <w:basedOn w:val="Normal"/>
    <w:rsid w:val="005E6601"/>
    <w:pPr>
      <w:ind w:left="200" w:leftChars="200"/>
      <w:jc w:val="left"/>
    </w:pPr>
    <w:rPr>
      <w:rFonts w:ascii="Times New Roman" w:hAnsi="Times New Roman"/>
      <w:szCs w:val="20"/>
    </w:rPr>
  </w:style>
  <w:style w:type="paragraph" w:customStyle="1" w:styleId="a6">
    <w:name w:val="列出段落"/>
    <w:basedOn w:val="Normal"/>
    <w:qFormat/>
    <w:rsid w:val="005E6601"/>
    <w:pPr>
      <w:ind w:firstLine="420" w:firstLineChars="200"/>
    </w:pPr>
    <w:rPr>
      <w:rFonts w:ascii="Times New Roman" w:hAnsi="Times New Roman"/>
      <w:szCs w:val="24"/>
    </w:rPr>
  </w:style>
  <w:style w:type="paragraph" w:customStyle="1" w:styleId="4">
    <w:name w:val="题干（4级）"/>
    <w:basedOn w:val="Normal"/>
    <w:autoRedefine/>
    <w:rsid w:val="005E6601"/>
    <w:rPr>
      <w:rFonts w:ascii="Times New Roman" w:hAnsi="Times New Roman"/>
      <w:szCs w:val="21"/>
    </w:rPr>
  </w:style>
  <w:style w:type="character" w:styleId="CommentReference">
    <w:name w:val="annotation reference"/>
    <w:basedOn w:val="DefaultParagraphFont"/>
    <w:semiHidden/>
    <w:rsid w:val="005E6601"/>
    <w:rPr>
      <w:sz w:val="21"/>
      <w:szCs w:val="21"/>
    </w:rPr>
  </w:style>
  <w:style w:type="paragraph" w:styleId="CommentText">
    <w:name w:val="annotation text"/>
    <w:basedOn w:val="Normal"/>
    <w:semiHidden/>
    <w:rsid w:val="005E6601"/>
    <w:pPr>
      <w:jc w:val="left"/>
    </w:pPr>
    <w:rPr>
      <w:rFonts w:ascii="Times New Roman" w:hAnsi="Times New Roman"/>
      <w:szCs w:val="24"/>
    </w:rPr>
  </w:style>
  <w:style w:type="paragraph" w:styleId="FootnoteText">
    <w:name w:val="footnote text"/>
    <w:basedOn w:val="Normal"/>
    <w:semiHidden/>
    <w:rsid w:val="005E6601"/>
    <w:pPr>
      <w:adjustRightInd w:val="0"/>
      <w:snapToGrid w:val="0"/>
      <w:spacing w:line="312" w:lineRule="atLeast"/>
      <w:jc w:val="left"/>
      <w:textAlignment w:val="baseline"/>
    </w:pPr>
    <w:rPr>
      <w:rFonts w:ascii="Times New Roman" w:hAnsi="Times New Roman"/>
      <w:kern w:val="0"/>
      <w:sz w:val="18"/>
      <w:szCs w:val="18"/>
    </w:rPr>
  </w:style>
  <w:style w:type="character" w:styleId="FootnoteReference">
    <w:name w:val="footnote reference"/>
    <w:basedOn w:val="DefaultParagraphFont"/>
    <w:semiHidden/>
    <w:rsid w:val="005E6601"/>
    <w:rPr>
      <w:vertAlign w:val="superscript"/>
    </w:rPr>
  </w:style>
  <w:style w:type="paragraph" w:customStyle="1" w:styleId="Roman">
    <w:name w:val="Roman斜体"/>
    <w:basedOn w:val="Normal"/>
    <w:rsid w:val="005E6601"/>
    <w:pPr>
      <w:spacing w:line="0" w:lineRule="atLeast"/>
      <w:jc w:val="center"/>
    </w:pPr>
    <w:rPr>
      <w:rFonts w:ascii="Times New Roman" w:hAnsi="Times New Roman"/>
      <w:i/>
      <w:iCs/>
      <w:color w:val="000000"/>
      <w:szCs w:val="20"/>
    </w:rPr>
  </w:style>
  <w:style w:type="paragraph" w:customStyle="1" w:styleId="13">
    <w:name w:val="选项1"/>
    <w:basedOn w:val="Normal"/>
    <w:rsid w:val="005E6601"/>
    <w:pPr>
      <w:tabs>
        <w:tab w:val="left" w:pos="4620"/>
      </w:tabs>
      <w:ind w:left="400" w:hanging="200" w:leftChars="200" w:hangingChars="200"/>
    </w:pPr>
    <w:rPr>
      <w:rFonts w:ascii="Times New Roman" w:hAnsi="Times New Roman"/>
      <w:szCs w:val="20"/>
    </w:rPr>
  </w:style>
  <w:style w:type="paragraph" w:customStyle="1" w:styleId="a7">
    <w:name w:val="次题号"/>
    <w:basedOn w:val="Normal"/>
    <w:rsid w:val="005E6601"/>
    <w:pPr>
      <w:ind w:left="300" w:hanging="100" w:leftChars="200" w:hangingChars="100"/>
    </w:pPr>
    <w:rPr>
      <w:rFonts w:ascii="Times New Roman" w:hAnsi="Times New Roman"/>
      <w:szCs w:val="20"/>
    </w:rPr>
  </w:style>
  <w:style w:type="character" w:customStyle="1" w:styleId="c11">
    <w:name w:val="c11"/>
    <w:basedOn w:val="DefaultParagraphFont"/>
    <w:rsid w:val="005E6601"/>
    <w:rPr>
      <w:color w:val="000000"/>
      <w:spacing w:val="394"/>
      <w:u w:val="none"/>
    </w:rPr>
  </w:style>
  <w:style w:type="character" w:customStyle="1" w:styleId="large1">
    <w:name w:val="large1"/>
    <w:basedOn w:val="DefaultParagraphFont"/>
    <w:rsid w:val="005E6601"/>
    <w:rPr>
      <w:rFonts w:ascii="宋体" w:eastAsia="宋体" w:hAnsi="宋体" w:hint="eastAsia"/>
      <w:sz w:val="22"/>
    </w:rPr>
  </w:style>
  <w:style w:type="character" w:customStyle="1" w:styleId="style121">
    <w:name w:val="style121"/>
    <w:basedOn w:val="DefaultParagraphFont"/>
    <w:rsid w:val="005E6601"/>
    <w:rPr>
      <w:color w:val="0000FF"/>
      <w:sz w:val="23"/>
    </w:rPr>
  </w:style>
  <w:style w:type="character" w:customStyle="1" w:styleId="middle1">
    <w:name w:val="middle1"/>
    <w:basedOn w:val="DefaultParagraphFont"/>
    <w:rsid w:val="005E6601"/>
    <w:rPr>
      <w:rFonts w:ascii="宋体" w:eastAsia="宋体" w:hAnsi="宋体" w:hint="eastAsia"/>
      <w:sz w:val="24"/>
    </w:rPr>
  </w:style>
  <w:style w:type="character" w:customStyle="1" w:styleId="astyle17">
    <w:name w:val="a style17"/>
    <w:basedOn w:val="DefaultParagraphFont"/>
    <w:rsid w:val="005E6601"/>
  </w:style>
  <w:style w:type="character" w:customStyle="1" w:styleId="maintext11">
    <w:name w:val="maintext11"/>
    <w:basedOn w:val="DefaultParagraphFont"/>
    <w:rsid w:val="005E6601"/>
    <w:rPr>
      <w:rFonts w:eastAsia="??"/>
      <w:color w:val="auto"/>
      <w:sz w:val="21"/>
    </w:rPr>
  </w:style>
  <w:style w:type="character" w:customStyle="1" w:styleId="style161">
    <w:name w:val="style161"/>
    <w:basedOn w:val="DefaultParagraphFont"/>
    <w:rsid w:val="005E6601"/>
    <w:rPr>
      <w:sz w:val="15"/>
    </w:rPr>
  </w:style>
  <w:style w:type="character" w:customStyle="1" w:styleId="p4">
    <w:name w:val="p4"/>
    <w:basedOn w:val="DefaultParagraphFont"/>
    <w:rsid w:val="005E6601"/>
  </w:style>
  <w:style w:type="character" w:customStyle="1" w:styleId="lh171">
    <w:name w:val="lh171"/>
    <w:basedOn w:val="DefaultParagraphFont"/>
    <w:rsid w:val="005E6601"/>
  </w:style>
  <w:style w:type="character" w:customStyle="1" w:styleId="gramtext1">
    <w:name w:val="gramtext1"/>
    <w:basedOn w:val="DefaultParagraphFont"/>
    <w:rsid w:val="005E6601"/>
  </w:style>
  <w:style w:type="character" w:customStyle="1" w:styleId="line1">
    <w:name w:val="line1"/>
    <w:basedOn w:val="DefaultParagraphFont"/>
    <w:rsid w:val="005E6601"/>
    <w:rPr>
      <w:sz w:val="18"/>
    </w:rPr>
  </w:style>
  <w:style w:type="character" w:customStyle="1" w:styleId="pt141">
    <w:name w:val="pt141"/>
    <w:basedOn w:val="DefaultParagraphFont"/>
    <w:rsid w:val="005E6601"/>
    <w:rPr>
      <w:rFonts w:ascii="宋体" w:eastAsia="宋体" w:hAnsi="宋体" w:hint="eastAsia"/>
      <w:sz w:val="21"/>
    </w:rPr>
  </w:style>
  <w:style w:type="character" w:customStyle="1" w:styleId="sb1">
    <w:name w:val="sb1"/>
    <w:basedOn w:val="DefaultParagraphFont"/>
    <w:rsid w:val="005E6601"/>
    <w:rPr>
      <w:sz w:val="15"/>
      <w:vertAlign w:val="superscript"/>
    </w:rPr>
  </w:style>
  <w:style w:type="character" w:customStyle="1" w:styleId="px1481">
    <w:name w:val="px1481"/>
    <w:basedOn w:val="DefaultParagraphFont"/>
    <w:rsid w:val="005E6601"/>
    <w:rPr>
      <w:sz w:val="18"/>
    </w:rPr>
  </w:style>
  <w:style w:type="character" w:customStyle="1" w:styleId="px14">
    <w:name w:val="px14"/>
    <w:basedOn w:val="DefaultParagraphFont"/>
    <w:rsid w:val="005E6601"/>
  </w:style>
  <w:style w:type="character" w:customStyle="1" w:styleId="txt">
    <w:name w:val="txt"/>
    <w:basedOn w:val="DefaultParagraphFont"/>
    <w:rsid w:val="005E6601"/>
  </w:style>
  <w:style w:type="character" w:customStyle="1" w:styleId="aaa1">
    <w:name w:val="aaa1"/>
    <w:basedOn w:val="DefaultParagraphFont"/>
    <w:rsid w:val="005E6601"/>
    <w:rPr>
      <w:sz w:val="21"/>
      <w:u w:val="none"/>
    </w:rPr>
  </w:style>
  <w:style w:type="character" w:customStyle="1" w:styleId="px141">
    <w:name w:val="px141"/>
    <w:basedOn w:val="DefaultParagraphFont"/>
    <w:rsid w:val="005E6601"/>
    <w:rPr>
      <w:sz w:val="20"/>
      <w:u w:val="none"/>
    </w:rPr>
  </w:style>
  <w:style w:type="character" w:customStyle="1" w:styleId="content14px1">
    <w:name w:val="content_14px1"/>
    <w:basedOn w:val="DefaultParagraphFont"/>
    <w:rsid w:val="005E6601"/>
    <w:rPr>
      <w:sz w:val="21"/>
    </w:rPr>
  </w:style>
  <w:style w:type="character" w:customStyle="1" w:styleId="title1">
    <w:name w:val="title1"/>
    <w:basedOn w:val="DefaultParagraphFont"/>
    <w:rsid w:val="005E6601"/>
    <w:rPr>
      <w:rFonts w:hint="default"/>
      <w:color w:val="000000"/>
      <w:sz w:val="24"/>
    </w:rPr>
  </w:style>
  <w:style w:type="character" w:customStyle="1" w:styleId="zhenwen1">
    <w:name w:val="zhenwen1"/>
    <w:basedOn w:val="DefaultParagraphFont"/>
    <w:rsid w:val="005E6601"/>
    <w:rPr>
      <w:sz w:val="18"/>
    </w:rPr>
  </w:style>
  <w:style w:type="character" w:customStyle="1" w:styleId="article1">
    <w:name w:val="article1"/>
    <w:basedOn w:val="DefaultParagraphFont"/>
    <w:rsid w:val="005E6601"/>
  </w:style>
  <w:style w:type="character" w:customStyle="1" w:styleId="p21">
    <w:name w:val="p21"/>
    <w:basedOn w:val="DefaultParagraphFont"/>
    <w:rsid w:val="005E6601"/>
    <w:rPr>
      <w:spacing w:val="31680"/>
    </w:rPr>
  </w:style>
  <w:style w:type="character" w:customStyle="1" w:styleId="unnamed11">
    <w:name w:val="unnamed11"/>
    <w:basedOn w:val="DefaultParagraphFont"/>
    <w:rsid w:val="005E6601"/>
    <w:rPr>
      <w:color w:val="0000D0"/>
      <w:sz w:val="18"/>
      <w:u w:val="none"/>
    </w:rPr>
  </w:style>
  <w:style w:type="character" w:customStyle="1" w:styleId="spancontent">
    <w:name w:val="span_content"/>
    <w:basedOn w:val="DefaultParagraphFont"/>
    <w:rsid w:val="005E6601"/>
  </w:style>
  <w:style w:type="character" w:customStyle="1" w:styleId="3Char">
    <w:name w:val="样式3 Char"/>
    <w:basedOn w:val="DefaultParagraphFont"/>
    <w:rsid w:val="005E6601"/>
    <w:rPr>
      <w:rFonts w:ascii="Times" w:eastAsia="汉仪书宋二简" w:hAnsi="Times" w:hint="default"/>
      <w:i/>
      <w:kern w:val="2"/>
      <w:sz w:val="18"/>
      <w:lang w:val="en-US" w:eastAsia="zh-CN"/>
    </w:rPr>
  </w:style>
  <w:style w:type="character" w:customStyle="1" w:styleId="body1">
    <w:name w:val="body1"/>
    <w:basedOn w:val="DefaultParagraphFont"/>
    <w:rsid w:val="005E6601"/>
    <w:rPr>
      <w:rFonts w:ascii="宋体" w:eastAsia="宋体" w:hAnsi="宋体" w:hint="eastAsia"/>
      <w:sz w:val="22"/>
    </w:rPr>
  </w:style>
  <w:style w:type="character" w:customStyle="1" w:styleId="oblogtext">
    <w:name w:val="oblog_text"/>
    <w:basedOn w:val="DefaultParagraphFont"/>
    <w:rsid w:val="005E6601"/>
  </w:style>
  <w:style w:type="character" w:styleId="HTMLCode">
    <w:name w:val="HTML Code"/>
    <w:basedOn w:val="DefaultParagraphFont"/>
    <w:rsid w:val="005E6601"/>
    <w:rPr>
      <w:rFonts w:ascii="宋体" w:eastAsia="宋体" w:hAnsi="宋体"/>
      <w:sz w:val="24"/>
    </w:rPr>
  </w:style>
  <w:style w:type="character" w:customStyle="1" w:styleId="line">
    <w:name w:val="line"/>
    <w:basedOn w:val="DefaultParagraphFont"/>
    <w:rsid w:val="005E6601"/>
  </w:style>
  <w:style w:type="character" w:customStyle="1" w:styleId="postbody">
    <w:name w:val="postbody"/>
    <w:basedOn w:val="DefaultParagraphFont"/>
    <w:rsid w:val="005E6601"/>
  </w:style>
  <w:style w:type="character" w:customStyle="1" w:styleId="style541">
    <w:name w:val="style541"/>
    <w:basedOn w:val="DefaultParagraphFont"/>
    <w:rsid w:val="005E6601"/>
    <w:rPr>
      <w:sz w:val="21"/>
    </w:rPr>
  </w:style>
  <w:style w:type="character" w:customStyle="1" w:styleId="newscont1">
    <w:name w:val="newscont1"/>
    <w:basedOn w:val="DefaultParagraphFont"/>
    <w:rsid w:val="005E6601"/>
    <w:rPr>
      <w:rFonts w:ascii="ˎ̥" w:hAnsi="ˎ̥" w:hint="default"/>
      <w:color w:val="000000"/>
      <w:sz w:val="17"/>
    </w:rPr>
  </w:style>
  <w:style w:type="character" w:styleId="Emphasis">
    <w:name w:val="Emphasis"/>
    <w:basedOn w:val="DefaultParagraphFont"/>
    <w:qFormat/>
    <w:rsid w:val="005E6601"/>
    <w:rPr>
      <w:i/>
    </w:rPr>
  </w:style>
  <w:style w:type="character" w:customStyle="1" w:styleId="f">
    <w:name w:val="f"/>
    <w:basedOn w:val="DefaultParagraphFont"/>
    <w:rsid w:val="005E6601"/>
  </w:style>
  <w:style w:type="character" w:customStyle="1" w:styleId="ok21">
    <w:name w:val="ok21"/>
    <w:basedOn w:val="DefaultParagraphFont"/>
    <w:rsid w:val="005E6601"/>
    <w:rPr>
      <w:rFonts w:ascii="宋体" w:eastAsia="宋体" w:hAnsi="宋体" w:hint="eastAsia"/>
      <w:color w:val="000000"/>
      <w:sz w:val="24"/>
    </w:rPr>
  </w:style>
  <w:style w:type="character" w:customStyle="1" w:styleId="tpccontent1">
    <w:name w:val="tpc_content1"/>
    <w:basedOn w:val="DefaultParagraphFont"/>
    <w:rsid w:val="005E6601"/>
    <w:rPr>
      <w:sz w:val="20"/>
    </w:rPr>
  </w:style>
  <w:style w:type="character" w:customStyle="1" w:styleId="table0011">
    <w:name w:val="table0011"/>
    <w:basedOn w:val="DefaultParagraphFont"/>
    <w:rsid w:val="005E6601"/>
    <w:rPr>
      <w:sz w:val="21"/>
    </w:rPr>
  </w:style>
  <w:style w:type="character" w:styleId="EndnoteReference">
    <w:name w:val="endnote reference"/>
    <w:basedOn w:val="DefaultParagraphFont"/>
    <w:rsid w:val="005E6601"/>
    <w:rPr>
      <w:vertAlign w:val="superscript"/>
    </w:rPr>
  </w:style>
  <w:style w:type="paragraph" w:customStyle="1" w:styleId="BodyTextIndent30">
    <w:name w:val="Body Text Indent 3_0"/>
    <w:basedOn w:val="Normal"/>
    <w:rsid w:val="005E6601"/>
    <w:pPr>
      <w:adjustRightInd w:val="0"/>
      <w:spacing w:line="280" w:lineRule="exact"/>
      <w:ind w:left="-181" w:firstLine="173"/>
      <w:textAlignment w:val="baseline"/>
    </w:pPr>
    <w:rPr>
      <w:rFonts w:ascii="宋体" w:hAnsi="宋体"/>
      <w:sz w:val="24"/>
      <w:szCs w:val="20"/>
    </w:rPr>
  </w:style>
  <w:style w:type="paragraph" w:customStyle="1" w:styleId="BodyTextIndent20">
    <w:name w:val="Body Text Indent 2_0"/>
    <w:basedOn w:val="Normal"/>
    <w:rsid w:val="005E6601"/>
    <w:pPr>
      <w:adjustRightInd w:val="0"/>
      <w:ind w:left="-2"/>
      <w:textAlignment w:val="baseline"/>
    </w:pPr>
    <w:rPr>
      <w:rFonts w:ascii="Times New Roman" w:hAnsi="Times New Roman"/>
      <w:szCs w:val="20"/>
    </w:rPr>
  </w:style>
  <w:style w:type="paragraph" w:customStyle="1" w:styleId="1253-25">
    <w:name w:val="样式 样式 样式 样式 样式 样式 样式 样式 样式 样式 小题1: 2.5 字符 左  3 字符 首行缩进:  -2.5 字符..."/>
    <w:basedOn w:val="Normal"/>
    <w:rsid w:val="005E6601"/>
    <w:pPr>
      <w:ind w:left="540" w:hanging="270" w:leftChars="150" w:hangingChars="150"/>
      <w:jc w:val="left"/>
    </w:pPr>
    <w:rPr>
      <w:rFonts w:ascii="Times" w:eastAsia="汉仪书宋二简" w:hAnsi="Times"/>
      <w:sz w:val="18"/>
      <w:szCs w:val="20"/>
    </w:rPr>
  </w:style>
  <w:style w:type="paragraph" w:customStyle="1" w:styleId="BodyText20">
    <w:name w:val="Body Text 2_0"/>
    <w:basedOn w:val="Normal"/>
    <w:rsid w:val="005E6601"/>
    <w:pPr>
      <w:adjustRightInd w:val="0"/>
      <w:ind w:hanging="283"/>
      <w:textAlignment w:val="baseline"/>
    </w:pPr>
    <w:rPr>
      <w:rFonts w:ascii="Times New Roman" w:hAnsi="Times New Roman"/>
      <w:szCs w:val="20"/>
    </w:rPr>
  </w:style>
  <w:style w:type="paragraph" w:styleId="ListBullet3">
    <w:name w:val="List Bullet 3"/>
    <w:basedOn w:val="Normal"/>
    <w:rsid w:val="005E6601"/>
    <w:pPr>
      <w:numPr>
        <w:ilvl w:val="0"/>
        <w:numId w:val="2"/>
      </w:numPr>
      <w:tabs>
        <w:tab w:val="left" w:pos="360"/>
      </w:tabs>
    </w:pPr>
    <w:rPr>
      <w:rFonts w:ascii="Times New Roman" w:hAnsi="Times New Roman"/>
      <w:szCs w:val="20"/>
    </w:rPr>
  </w:style>
  <w:style w:type="paragraph" w:customStyle="1" w:styleId="a8">
    <w:name w:val="大题"/>
    <w:basedOn w:val="Normal"/>
    <w:rsid w:val="005E6601"/>
    <w:rPr>
      <w:rFonts w:ascii="黑体" w:eastAsia="黑体" w:hAnsi="Times New Roman"/>
      <w:b/>
      <w:szCs w:val="20"/>
    </w:rPr>
  </w:style>
  <w:style w:type="paragraph" w:styleId="TableofAuthorities">
    <w:name w:val="table of authorities"/>
    <w:basedOn w:val="Normal"/>
    <w:next w:val="Normal"/>
    <w:rsid w:val="005E6601"/>
    <w:pPr>
      <w:ind w:left="420" w:leftChars="200"/>
    </w:pPr>
    <w:rPr>
      <w:rFonts w:ascii="Times New Roman" w:hAnsi="Times New Roman"/>
      <w:szCs w:val="20"/>
    </w:rPr>
  </w:style>
  <w:style w:type="paragraph" w:customStyle="1" w:styleId="ABCD">
    <w:name w:val="ABCD"/>
    <w:basedOn w:val="Normal"/>
    <w:rsid w:val="005E6601"/>
    <w:pPr>
      <w:widowControl/>
      <w:tabs>
        <w:tab w:val="left" w:pos="2693"/>
        <w:tab w:val="left" w:pos="4961"/>
        <w:tab w:val="left" w:pos="7229"/>
      </w:tabs>
      <w:autoSpaceDE w:val="0"/>
      <w:autoSpaceDN w:val="0"/>
      <w:adjustRightInd w:val="0"/>
      <w:spacing w:line="300" w:lineRule="atLeast"/>
      <w:ind w:left="480"/>
      <w:textAlignment w:val="bottom"/>
    </w:pPr>
    <w:rPr>
      <w:rFonts w:ascii="Times New Roman" w:eastAsia="MingLiU" w:hAnsi="Times New Roman"/>
      <w:spacing w:val="25"/>
      <w:kern w:val="0"/>
      <w:sz w:val="20"/>
      <w:szCs w:val="20"/>
      <w:lang w:eastAsia="zh-TW"/>
    </w:rPr>
  </w:style>
  <w:style w:type="paragraph" w:customStyle="1" w:styleId="wtext">
    <w:name w:val="wtext"/>
    <w:basedOn w:val="Normal"/>
    <w:rsid w:val="005E6601"/>
    <w:pPr>
      <w:widowControl/>
      <w:spacing w:before="100" w:beforeAutospacing="0" w:after="100" w:afterAutospacing="0"/>
      <w:ind w:firstLine="480"/>
      <w:jc w:val="left"/>
    </w:pPr>
    <w:rPr>
      <w:rFonts w:ascii="Arial Unicode MS" w:eastAsia="Arial Unicode MS" w:hAnsi="Arial Unicode MS"/>
      <w:color w:val="000000"/>
      <w:kern w:val="0"/>
      <w:sz w:val="18"/>
      <w:szCs w:val="20"/>
    </w:rPr>
  </w:style>
  <w:style w:type="paragraph" w:customStyle="1" w:styleId="a9">
    <w:name w:val="黑字"/>
    <w:basedOn w:val="Normal"/>
    <w:rsid w:val="005E6601"/>
    <w:pPr>
      <w:widowControl/>
      <w:adjustRightInd w:val="0"/>
      <w:spacing w:before="100" w:after="100"/>
      <w:jc w:val="left"/>
      <w:textAlignment w:val="baseline"/>
    </w:pPr>
    <w:rPr>
      <w:rFonts w:ascii="Arial Unicode MS" w:eastAsia="Arial Unicode MS" w:hAnsi="Arial Unicode MS"/>
      <w:color w:val="000000"/>
      <w:kern w:val="0"/>
      <w:sz w:val="18"/>
      <w:szCs w:val="20"/>
    </w:rPr>
  </w:style>
  <w:style w:type="paragraph" w:customStyle="1" w:styleId="style1">
    <w:name w:val="style1"/>
    <w:basedOn w:val="Normal"/>
    <w:rsid w:val="005E6601"/>
    <w:pPr>
      <w:widowControl/>
      <w:spacing w:before="100" w:beforeAutospacing="0" w:after="100" w:afterAutospacing="0"/>
      <w:ind w:firstLine="360"/>
      <w:jc w:val="left"/>
    </w:pPr>
    <w:rPr>
      <w:rFonts w:ascii="宋体" w:hAnsi="宋体"/>
      <w:kern w:val="0"/>
      <w:sz w:val="18"/>
      <w:szCs w:val="20"/>
    </w:rPr>
  </w:style>
  <w:style w:type="paragraph" w:customStyle="1" w:styleId="a10">
    <w:name w:val="小题"/>
    <w:basedOn w:val="NormalIndent"/>
    <w:rsid w:val="005E6601"/>
    <w:pPr>
      <w:numPr>
        <w:ilvl w:val="0"/>
        <w:numId w:val="3"/>
      </w:numPr>
      <w:tabs>
        <w:tab w:val="left" w:pos="315"/>
      </w:tabs>
      <w:ind w:firstLineChars="0"/>
    </w:pPr>
    <w:rPr>
      <w:rFonts w:ascii="宋体"/>
      <w:szCs w:val="20"/>
    </w:rPr>
  </w:style>
  <w:style w:type="paragraph" w:styleId="Title">
    <w:name w:val="Title"/>
    <w:basedOn w:val="Normal"/>
    <w:qFormat/>
    <w:rsid w:val="005E6601"/>
    <w:pPr>
      <w:jc w:val="center"/>
    </w:pPr>
    <w:rPr>
      <w:rFonts w:ascii="Times New Roman" w:hAnsi="Times New Roman"/>
      <w:b/>
      <w:sz w:val="30"/>
      <w:szCs w:val="20"/>
    </w:rPr>
  </w:style>
  <w:style w:type="paragraph" w:customStyle="1" w:styleId="a11">
    <w:name w:val="教案正文"/>
    <w:basedOn w:val="Normal"/>
    <w:rsid w:val="005E6601"/>
    <w:pPr>
      <w:numPr>
        <w:ilvl w:val="0"/>
        <w:numId w:val="4"/>
      </w:numPr>
      <w:spacing w:line="300" w:lineRule="auto"/>
    </w:pPr>
    <w:rPr>
      <w:rFonts w:ascii="Times New Roman" w:hAnsi="Times New Roman"/>
      <w:szCs w:val="20"/>
    </w:rPr>
  </w:style>
  <w:style w:type="paragraph" w:styleId="ListBullet4">
    <w:name w:val="List Bullet 4"/>
    <w:basedOn w:val="Normal"/>
    <w:rsid w:val="005E6601"/>
    <w:pPr>
      <w:numPr>
        <w:ilvl w:val="0"/>
        <w:numId w:val="5"/>
      </w:numPr>
      <w:tabs>
        <w:tab w:val="left" w:pos="585"/>
      </w:tabs>
    </w:pPr>
    <w:rPr>
      <w:rFonts w:ascii="Times New Roman" w:hAnsi="Times New Roman"/>
      <w:szCs w:val="20"/>
    </w:rPr>
  </w:style>
  <w:style w:type="paragraph" w:customStyle="1" w:styleId="ok1">
    <w:name w:val="ok1"/>
    <w:basedOn w:val="Normal"/>
    <w:rsid w:val="005E6601"/>
    <w:pPr>
      <w:widowControl/>
      <w:spacing w:before="100" w:beforeAutospacing="0" w:after="100" w:afterAutospacing="0"/>
      <w:jc w:val="left"/>
    </w:pPr>
    <w:rPr>
      <w:rFonts w:ascii="宋体" w:hAnsi="宋体" w:hint="eastAsia"/>
      <w:color w:val="00B06F"/>
      <w:kern w:val="0"/>
      <w:sz w:val="18"/>
      <w:szCs w:val="20"/>
    </w:rPr>
  </w:style>
  <w:style w:type="paragraph" w:customStyle="1" w:styleId="a12">
    <w:name w:val="图片示范"/>
    <w:rsid w:val="005E6601"/>
    <w:pPr>
      <w:widowControl w:val="0"/>
      <w:jc w:val="both"/>
    </w:pPr>
    <w:rPr>
      <w:kern w:val="2"/>
      <w:sz w:val="21"/>
      <w:lang w:val="en-US" w:eastAsia="zh-CN" w:bidi="ar-SA"/>
    </w:rPr>
  </w:style>
  <w:style w:type="paragraph" w:customStyle="1" w:styleId="14">
    <w:name w:val="样式1"/>
    <w:basedOn w:val="Normal"/>
    <w:rsid w:val="005E6601"/>
    <w:pPr>
      <w:jc w:val="center"/>
    </w:pPr>
    <w:rPr>
      <w:rFonts w:ascii="Times New Roman" w:hAnsi="Times New Roman"/>
      <w:b/>
      <w:sz w:val="28"/>
      <w:szCs w:val="20"/>
    </w:rPr>
  </w:style>
  <w:style w:type="paragraph" w:customStyle="1" w:styleId="PlainText00">
    <w:name w:val="Plain Text_0"/>
    <w:basedOn w:val="Normal"/>
    <w:rsid w:val="005E6601"/>
    <w:pPr>
      <w:adjustRightInd w:val="0"/>
      <w:textAlignment w:val="baseline"/>
    </w:pPr>
    <w:rPr>
      <w:rFonts w:ascii="宋体" w:hAnsi="Courier New"/>
      <w:szCs w:val="20"/>
    </w:rPr>
  </w:style>
  <w:style w:type="paragraph" w:customStyle="1" w:styleId="a13">
    <w:name w:val="自己题目"/>
    <w:basedOn w:val="Normal"/>
    <w:next w:val="Normal"/>
    <w:rsid w:val="005E6601"/>
    <w:pPr>
      <w:tabs>
        <w:tab w:val="left" w:pos="2340"/>
        <w:tab w:val="left" w:pos="7500"/>
        <w:tab w:val="left" w:pos="7770"/>
        <w:tab w:val="left" w:pos="7800"/>
      </w:tabs>
      <w:spacing w:line="360" w:lineRule="exact"/>
      <w:jc w:val="left"/>
      <w:outlineLvl w:val="2"/>
    </w:pPr>
    <w:rPr>
      <w:rFonts w:ascii="宋体" w:hAnsi="宋体"/>
      <w:kern w:val="0"/>
      <w:szCs w:val="20"/>
    </w:rPr>
  </w:style>
  <w:style w:type="paragraph" w:styleId="DocumentMap">
    <w:name w:val="Document Map"/>
    <w:basedOn w:val="Normal"/>
    <w:rsid w:val="005E6601"/>
    <w:pPr>
      <w:shd w:val="clear" w:color="auto" w:fill="000080"/>
    </w:pPr>
    <w:rPr>
      <w:rFonts w:ascii="宋体" w:hAnsi="宋体"/>
      <w:spacing w:val="-20"/>
      <w:position w:val="6"/>
      <w:szCs w:val="20"/>
    </w:rPr>
  </w:style>
  <w:style w:type="paragraph" w:customStyle="1" w:styleId="title0">
    <w:name w:val="title"/>
    <w:basedOn w:val="Normal"/>
    <w:rsid w:val="005E6601"/>
    <w:pPr>
      <w:widowControl/>
      <w:spacing w:before="100" w:beforeAutospacing="0" w:after="100" w:afterAutospacing="0" w:line="300" w:lineRule="atLeast"/>
      <w:jc w:val="left"/>
    </w:pPr>
    <w:rPr>
      <w:rFonts w:eastAsia="Arial Unicode MS"/>
      <w:color w:val="000000"/>
      <w:kern w:val="0"/>
      <w:sz w:val="24"/>
      <w:szCs w:val="20"/>
    </w:rPr>
  </w:style>
  <w:style w:type="paragraph" w:customStyle="1" w:styleId="tit2">
    <w:name w:val="tit2"/>
    <w:basedOn w:val="Normal"/>
    <w:rsid w:val="005E6601"/>
    <w:pPr>
      <w:numPr>
        <w:ilvl w:val="0"/>
        <w:numId w:val="6"/>
      </w:numPr>
      <w:autoSpaceDE w:val="0"/>
      <w:autoSpaceDN w:val="0"/>
      <w:adjustRightInd w:val="0"/>
      <w:spacing w:line="300" w:lineRule="atLeast"/>
      <w:ind w:left="369"/>
      <w:jc w:val="left"/>
      <w:textAlignment w:val="bottom"/>
    </w:pPr>
    <w:rPr>
      <w:rFonts w:ascii="Times New Roman" w:eastAsia="MingLiU" w:hAnsi="Times New Roman"/>
      <w:spacing w:val="25"/>
      <w:kern w:val="0"/>
      <w:sz w:val="20"/>
      <w:szCs w:val="20"/>
      <w:lang w:eastAsia="zh-TW"/>
    </w:rPr>
  </w:style>
  <w:style w:type="paragraph" w:styleId="BodyTextFirstIndent2">
    <w:name w:val="Body Text First Indent 2"/>
    <w:basedOn w:val="BodyTextIndent"/>
    <w:rsid w:val="005E6601"/>
    <w:pPr>
      <w:spacing w:after="120"/>
      <w:ind w:left="420" w:leftChars="200"/>
    </w:pPr>
    <w:rPr>
      <w:szCs w:val="20"/>
    </w:rPr>
  </w:style>
  <w:style w:type="paragraph" w:styleId="List3">
    <w:name w:val="List 3"/>
    <w:basedOn w:val="Normal"/>
    <w:rsid w:val="005E6601"/>
    <w:pPr>
      <w:ind w:left="100" w:hanging="200" w:leftChars="400" w:hangingChars="200"/>
    </w:pPr>
    <w:rPr>
      <w:rFonts w:ascii="Times New Roman" w:hAnsi="Times New Roman"/>
      <w:szCs w:val="20"/>
    </w:rPr>
  </w:style>
  <w:style w:type="paragraph" w:customStyle="1" w:styleId="a14">
    <w:name w:val="标注"/>
    <w:basedOn w:val="Normal"/>
    <w:next w:val="Normal"/>
    <w:rsid w:val="005E6601"/>
    <w:pPr>
      <w:spacing w:line="240" w:lineRule="exact"/>
      <w:jc w:val="center"/>
    </w:pPr>
    <w:rPr>
      <w:rFonts w:ascii="Times New Roman" w:hAnsi="Times New Roman"/>
      <w:i/>
      <w:spacing w:val="-10"/>
      <w:position w:val="2"/>
      <w:szCs w:val="20"/>
    </w:rPr>
  </w:style>
  <w:style w:type="paragraph" w:styleId="ListBullet2">
    <w:name w:val="List Bullet 2"/>
    <w:basedOn w:val="Normal"/>
    <w:rsid w:val="005E6601"/>
    <w:pPr>
      <w:numPr>
        <w:ilvl w:val="0"/>
        <w:numId w:val="7"/>
      </w:numPr>
      <w:tabs>
        <w:tab w:val="left" w:pos="420"/>
      </w:tabs>
    </w:pPr>
    <w:rPr>
      <w:rFonts w:ascii="Times New Roman" w:hAnsi="Times New Roman"/>
      <w:szCs w:val="20"/>
    </w:rPr>
  </w:style>
  <w:style w:type="paragraph" w:styleId="ListBullet5">
    <w:name w:val="List Bullet 5"/>
    <w:basedOn w:val="Normal"/>
    <w:rsid w:val="005E6601"/>
    <w:pPr>
      <w:numPr>
        <w:ilvl w:val="0"/>
        <w:numId w:val="8"/>
      </w:numPr>
      <w:tabs>
        <w:tab w:val="left" w:pos="780"/>
      </w:tabs>
    </w:pPr>
    <w:rPr>
      <w:rFonts w:ascii="Times New Roman" w:hAnsi="Times New Roman"/>
      <w:szCs w:val="20"/>
    </w:rPr>
  </w:style>
  <w:style w:type="paragraph" w:customStyle="1" w:styleId="FR1">
    <w:name w:val="FR1"/>
    <w:rsid w:val="005E6601"/>
    <w:pPr>
      <w:widowControl w:val="0"/>
      <w:autoSpaceDE w:val="0"/>
      <w:autoSpaceDN w:val="0"/>
      <w:adjustRightInd w:val="0"/>
    </w:pPr>
    <w:rPr>
      <w:rFonts w:ascii="Arial" w:hAnsi="Arial"/>
      <w:b/>
      <w:sz w:val="12"/>
      <w:lang w:val="en-US" w:eastAsia="zh-CN" w:bidi="ar-SA"/>
    </w:rPr>
  </w:style>
  <w:style w:type="paragraph" w:customStyle="1" w:styleId="a15">
    <w:name w:val="教学目标"/>
    <w:basedOn w:val="Normal"/>
    <w:rsid w:val="005E6601"/>
    <w:pPr>
      <w:numPr>
        <w:ilvl w:val="0"/>
        <w:numId w:val="9"/>
      </w:numPr>
      <w:spacing w:line="300" w:lineRule="auto"/>
    </w:pPr>
    <w:rPr>
      <w:rFonts w:ascii="Times New Roman" w:hAnsi="Times New Roman"/>
      <w:szCs w:val="20"/>
    </w:rPr>
  </w:style>
  <w:style w:type="paragraph" w:customStyle="1" w:styleId="a16">
    <w:name w:val="正文（宋）"/>
    <w:basedOn w:val="Normal"/>
    <w:rsid w:val="005E6601"/>
    <w:pPr>
      <w:spacing w:line="380" w:lineRule="exact"/>
      <w:ind w:firstLine="200" w:firstLineChars="200"/>
    </w:pPr>
    <w:rPr>
      <w:rFonts w:ascii="Times New Roman" w:hAnsi="Times New Roman"/>
      <w:spacing w:val="6"/>
      <w:szCs w:val="20"/>
    </w:rPr>
  </w:style>
  <w:style w:type="paragraph" w:customStyle="1" w:styleId="0210">
    <w:name w:val="样式 样式 样式 样式 样式 样式 样式 样式 样式 正文题目 + 段前: 0 厘米 悬挂缩进: 2 字符1 + 左侧:  0 ..."/>
    <w:basedOn w:val="Normal"/>
    <w:rsid w:val="005E6601"/>
    <w:pPr>
      <w:adjustRightInd w:val="0"/>
      <w:ind w:left="270" w:hanging="270" w:hangingChars="150"/>
    </w:pPr>
    <w:rPr>
      <w:rFonts w:ascii="Times New Roman" w:eastAsia="汉仪书宋二简" w:hAnsi="Times New Roman"/>
      <w:sz w:val="18"/>
      <w:szCs w:val="20"/>
    </w:rPr>
  </w:style>
  <w:style w:type="paragraph" w:styleId="BlockText">
    <w:name w:val="Block Text"/>
    <w:basedOn w:val="Normal"/>
    <w:rsid w:val="005E6601"/>
    <w:pPr>
      <w:ind w:left="720" w:rightChars="955"/>
    </w:pPr>
    <w:rPr>
      <w:rFonts w:ascii="宋体" w:hAnsi="宋体"/>
      <w:szCs w:val="20"/>
    </w:rPr>
  </w:style>
  <w:style w:type="paragraph" w:customStyle="1" w:styleId="zhenwen">
    <w:name w:val="zhenwen"/>
    <w:basedOn w:val="Normal"/>
    <w:rsid w:val="005E6601"/>
    <w:pPr>
      <w:widowControl/>
      <w:spacing w:before="100" w:beforeAutospacing="0" w:after="100" w:afterAutospacing="0" w:line="300" w:lineRule="atLeast"/>
      <w:jc w:val="left"/>
    </w:pPr>
    <w:rPr>
      <w:rFonts w:ascii="Arial Unicode MS" w:eastAsia="Arial Unicode MS" w:hAnsi="Arial Unicode MS"/>
      <w:kern w:val="0"/>
      <w:sz w:val="18"/>
      <w:szCs w:val="20"/>
    </w:rPr>
  </w:style>
  <w:style w:type="paragraph" w:customStyle="1" w:styleId="a17">
    <w:name w:val="教学导入"/>
    <w:basedOn w:val="Normal"/>
    <w:rsid w:val="005E6601"/>
    <w:pPr>
      <w:numPr>
        <w:ilvl w:val="0"/>
        <w:numId w:val="10"/>
      </w:numPr>
      <w:spacing w:line="300" w:lineRule="auto"/>
    </w:pPr>
    <w:rPr>
      <w:rFonts w:ascii="Times New Roman" w:hAnsi="Times New Roman"/>
      <w:szCs w:val="20"/>
    </w:rPr>
  </w:style>
  <w:style w:type="paragraph" w:customStyle="1" w:styleId="style29">
    <w:name w:val="style29"/>
    <w:basedOn w:val="Normal"/>
    <w:rsid w:val="005E6601"/>
    <w:pPr>
      <w:widowControl/>
      <w:spacing w:before="100" w:beforeAutospacing="0" w:after="100" w:afterAutospacing="0"/>
      <w:jc w:val="left"/>
    </w:pPr>
    <w:rPr>
      <w:rFonts w:ascii="仿宋_GB2312" w:eastAsia="仿宋_GB2312" w:hAnsi="宋体"/>
      <w:b/>
      <w:kern w:val="0"/>
      <w:sz w:val="24"/>
      <w:szCs w:val="20"/>
    </w:rPr>
  </w:style>
  <w:style w:type="paragraph" w:customStyle="1" w:styleId="a18">
    <w:name w:val="居中"/>
    <w:basedOn w:val="Normal"/>
    <w:rsid w:val="005E6601"/>
    <w:pPr>
      <w:spacing w:line="0" w:lineRule="atLeast"/>
      <w:jc w:val="center"/>
    </w:pPr>
    <w:rPr>
      <w:rFonts w:ascii="Times New Roman" w:hAnsi="Times New Roman"/>
      <w:color w:val="000000"/>
      <w:szCs w:val="20"/>
    </w:rPr>
  </w:style>
  <w:style w:type="paragraph" w:customStyle="1" w:styleId="style60">
    <w:name w:val="style60"/>
    <w:basedOn w:val="Normal"/>
    <w:rsid w:val="005E6601"/>
    <w:pPr>
      <w:widowControl/>
      <w:spacing w:before="100" w:beforeAutospacing="0" w:after="100" w:afterAutospacing="0"/>
      <w:jc w:val="left"/>
    </w:pPr>
    <w:rPr>
      <w:rFonts w:ascii="黑体" w:eastAsia="黑体" w:hAnsi="宋体"/>
      <w:kern w:val="0"/>
      <w:sz w:val="24"/>
      <w:szCs w:val="20"/>
    </w:rPr>
  </w:style>
  <w:style w:type="paragraph" w:customStyle="1" w:styleId="NormalWeb0">
    <w:name w:val="Normal (Web)_0"/>
    <w:basedOn w:val="Normal"/>
    <w:rsid w:val="005E6601"/>
    <w:pPr>
      <w:widowControl/>
      <w:adjustRightInd w:val="0"/>
      <w:spacing w:before="100" w:after="100"/>
      <w:jc w:val="left"/>
      <w:textAlignment w:val="baseline"/>
    </w:pPr>
    <w:rPr>
      <w:rFonts w:ascii="Arial Unicode MS" w:eastAsia="Arial Unicode MS" w:hAnsi="Arial Unicode MS"/>
      <w:color w:val="000000"/>
      <w:kern w:val="0"/>
      <w:sz w:val="24"/>
      <w:szCs w:val="20"/>
    </w:rPr>
  </w:style>
  <w:style w:type="paragraph" w:customStyle="1" w:styleId="Web">
    <w:name w:val="普通 (Web)"/>
    <w:basedOn w:val="Normal"/>
    <w:rsid w:val="005E6601"/>
    <w:pPr>
      <w:widowControl/>
      <w:spacing w:before="100" w:beforeAutospacing="0" w:after="100" w:afterAutospacing="0"/>
      <w:jc w:val="left"/>
    </w:pPr>
    <w:rPr>
      <w:rFonts w:ascii="宋体" w:hAnsi="宋体"/>
      <w:kern w:val="0"/>
      <w:sz w:val="24"/>
      <w:szCs w:val="20"/>
    </w:rPr>
  </w:style>
  <w:style w:type="paragraph" w:customStyle="1" w:styleId="15">
    <w:name w:val="黑字1"/>
    <w:basedOn w:val="Normal"/>
    <w:rsid w:val="005E6601"/>
    <w:pPr>
      <w:widowControl/>
      <w:spacing w:before="100" w:beforeAutospacing="0" w:after="100" w:afterAutospacing="0"/>
      <w:jc w:val="left"/>
    </w:pPr>
    <w:rPr>
      <w:rFonts w:ascii="宋体" w:hAnsi="宋体"/>
      <w:kern w:val="0"/>
      <w:sz w:val="24"/>
      <w:szCs w:val="20"/>
    </w:rPr>
  </w:style>
  <w:style w:type="paragraph" w:customStyle="1" w:styleId="style59">
    <w:name w:val="style59"/>
    <w:basedOn w:val="Normal"/>
    <w:rsid w:val="005E6601"/>
    <w:pPr>
      <w:widowControl/>
      <w:spacing w:before="100" w:beforeAutospacing="0" w:after="100" w:afterAutospacing="0"/>
      <w:jc w:val="left"/>
    </w:pPr>
    <w:rPr>
      <w:rFonts w:ascii="Arial" w:hAnsi="Arial"/>
      <w:kern w:val="0"/>
      <w:szCs w:val="20"/>
    </w:rPr>
  </w:style>
  <w:style w:type="paragraph" w:customStyle="1" w:styleId="WPSPlain">
    <w:name w:val="WPS Plain"/>
    <w:rsid w:val="005E6601"/>
    <w:rPr>
      <w:lang w:val="en-US" w:eastAsia="zh-CN" w:bidi="ar-SA"/>
    </w:rPr>
  </w:style>
  <w:style w:type="character" w:customStyle="1" w:styleId="p3">
    <w:name w:val="p3"/>
    <w:basedOn w:val="DefaultParagraphFont"/>
    <w:rsid w:val="005E6601"/>
  </w:style>
  <w:style w:type="character" w:customStyle="1" w:styleId="pt101">
    <w:name w:val="pt101"/>
    <w:basedOn w:val="DefaultParagraphFont"/>
    <w:rsid w:val="005E6601"/>
    <w:rPr>
      <w:rFonts w:ascii="宋体" w:eastAsia="宋体" w:hAnsi="宋体" w:hint="eastAsia"/>
      <w:sz w:val="20"/>
      <w:szCs w:val="20"/>
    </w:rPr>
  </w:style>
  <w:style w:type="paragraph" w:customStyle="1" w:styleId="a19">
    <w:name w:val="缩一"/>
    <w:basedOn w:val="Normal"/>
    <w:rsid w:val="005E6601"/>
    <w:pPr>
      <w:adjustRightInd w:val="0"/>
      <w:snapToGrid w:val="0"/>
      <w:ind w:left="200" w:hanging="100" w:leftChars="100" w:hangingChars="100"/>
      <w:jc w:val="left"/>
    </w:pPr>
    <w:rPr>
      <w:rFonts w:ascii="宋体" w:hAnsi="Courier New"/>
      <w:szCs w:val="21"/>
    </w:rPr>
  </w:style>
  <w:style w:type="paragraph" w:customStyle="1" w:styleId="16">
    <w:name w:val="样式 宋体 小五 左 行距: 1.倍行距"/>
    <w:basedOn w:val="Normal"/>
    <w:rsid w:val="005E6601"/>
    <w:pPr>
      <w:spacing w:line="360" w:lineRule="auto"/>
      <w:jc w:val="left"/>
    </w:pPr>
    <w:rPr>
      <w:rFonts w:ascii="宋体" w:hAnsi="宋体"/>
      <w:sz w:val="18"/>
      <w:szCs w:val="20"/>
    </w:rPr>
  </w:style>
  <w:style w:type="paragraph" w:customStyle="1" w:styleId="Char5">
    <w:name w:val="居中 Char"/>
    <w:basedOn w:val="Normal"/>
    <w:rsid w:val="005E6601"/>
    <w:pPr>
      <w:spacing w:line="0" w:lineRule="atLeast"/>
      <w:jc w:val="center"/>
    </w:pPr>
    <w:rPr>
      <w:rFonts w:ascii="Times New Roman" w:hAnsi="Times New Roman"/>
      <w:color w:val="000000"/>
      <w:szCs w:val="20"/>
    </w:rPr>
  </w:style>
  <w:style w:type="paragraph" w:customStyle="1" w:styleId="p11s">
    <w:name w:val="p11s"/>
    <w:basedOn w:val="Normal"/>
    <w:rsid w:val="005E6601"/>
    <w:pPr>
      <w:widowControl/>
      <w:spacing w:before="100" w:after="100"/>
      <w:jc w:val="left"/>
    </w:pPr>
    <w:rPr>
      <w:kern w:val="0"/>
      <w:sz w:val="22"/>
      <w:szCs w:val="20"/>
    </w:rPr>
  </w:style>
  <w:style w:type="paragraph" w:customStyle="1" w:styleId="a20">
    <w:name w:val="节标题"/>
    <w:basedOn w:val="Normal"/>
    <w:rsid w:val="005E6601"/>
    <w:pPr>
      <w:numPr>
        <w:ilvl w:val="1"/>
        <w:numId w:val="11"/>
      </w:numPr>
      <w:tabs>
        <w:tab w:val="num" w:pos="0"/>
      </w:tabs>
      <w:outlineLvl w:val="1"/>
    </w:pPr>
    <w:rPr>
      <w:rFonts w:ascii="Times New Roman" w:hAnsi="Times New Roman"/>
      <w:szCs w:val="21"/>
      <w:lang w:val="sq-AL" w:bidi="ar-DZ"/>
    </w:rPr>
  </w:style>
  <w:style w:type="table" w:styleId="TableGrid7">
    <w:name w:val="Table Grid 7"/>
    <w:basedOn w:val="TableNormal"/>
    <w:rsid w:val="005E660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lastCol">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Row">
      <w:rPr>
        <w:b w:val="0"/>
        <w:bCs w:val="0"/>
      </w:rPr>
      <w:tblPr/>
      <w:tcPr>
        <w:tcBorders>
          <w:bottom w:val="single" w:sz="12" w:space="0" w:color="000000"/>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i">
    <w:name w:val="hei"/>
    <w:basedOn w:val="DefaultParagraphFont"/>
    <w:rsid w:val="005E6601"/>
  </w:style>
  <w:style w:type="character" w:customStyle="1" w:styleId="style21">
    <w:name w:val="style21"/>
    <w:basedOn w:val="DefaultParagraphFont"/>
    <w:rsid w:val="005E6601"/>
    <w:rPr>
      <w:sz w:val="22"/>
      <w:szCs w:val="22"/>
    </w:rPr>
  </w:style>
  <w:style w:type="paragraph" w:customStyle="1" w:styleId="a21">
    <w:name w:val="试题"/>
    <w:basedOn w:val="Normal"/>
    <w:rsid w:val="005E6601"/>
    <w:pPr>
      <w:overflowPunct w:val="0"/>
      <w:autoSpaceDE w:val="0"/>
      <w:autoSpaceDN w:val="0"/>
      <w:spacing w:before="96" w:beforeLines="40"/>
      <w:ind w:left="424" w:hanging="424" w:hangingChars="212"/>
    </w:pPr>
    <w:rPr>
      <w:rFonts w:ascii="Times New Roman" w:eastAsia="方正书宋简体" w:hAnsi="Times New Roman"/>
      <w:szCs w:val="24"/>
    </w:rPr>
  </w:style>
  <w:style w:type="table" w:styleId="TableElegant">
    <w:name w:val="Table Elegant"/>
    <w:basedOn w:val="TableNormal"/>
    <w:rsid w:val="005E660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5E6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样式2"/>
    <w:basedOn w:val="Header"/>
    <w:autoRedefine/>
    <w:rsid w:val="005E6601"/>
    <w:pPr>
      <w:framePr w:hSpace="180" w:wrap="around" w:vAnchor="text" w:hAnchor="margin" w:xAlign="center" w:y="152"/>
      <w:pBdr>
        <w:bottom w:val="none" w:sz="0" w:space="0" w:color="auto"/>
      </w:pBdr>
      <w:adjustRightInd w:val="0"/>
      <w:spacing w:line="312" w:lineRule="atLeast"/>
      <w:jc w:val="both"/>
      <w:textAlignment w:val="baseline"/>
    </w:pPr>
    <w:rPr>
      <w:rFonts w:ascii="Times New Roman" w:hAnsi="Times New Roman"/>
      <w:kern w:val="0"/>
    </w:rPr>
  </w:style>
  <w:style w:type="paragraph" w:customStyle="1" w:styleId="3">
    <w:name w:val="试标3"/>
    <w:basedOn w:val="Heading3"/>
    <w:rsid w:val="005E6601"/>
    <w:pPr>
      <w:keepNext w:val="0"/>
      <w:keepLines w:val="0"/>
      <w:overflowPunct w:val="0"/>
      <w:autoSpaceDE w:val="0"/>
      <w:autoSpaceDN w:val="0"/>
      <w:spacing w:before="0" w:after="0" w:line="317" w:lineRule="exact"/>
      <w:ind w:left="200" w:hanging="200" w:hangingChars="200"/>
      <w:textAlignment w:val="top"/>
    </w:pPr>
    <w:rPr>
      <w:rFonts w:eastAsia="方正书宋简体" w:cs="Times New Roman"/>
      <w:b w:val="0"/>
      <w:sz w:val="22"/>
    </w:rPr>
  </w:style>
  <w:style w:type="character" w:customStyle="1" w:styleId="style51">
    <w:name w:val="style51"/>
    <w:basedOn w:val="DefaultParagraphFont"/>
    <w:rsid w:val="005E6601"/>
    <w:rPr>
      <w:sz w:val="28"/>
      <w:szCs w:val="28"/>
    </w:rPr>
  </w:style>
  <w:style w:type="character" w:customStyle="1" w:styleId="p51">
    <w:name w:val="p51"/>
    <w:basedOn w:val="DefaultParagraphFont"/>
    <w:rsid w:val="005E6601"/>
    <w:rPr>
      <w:sz w:val="22"/>
      <w:szCs w:val="22"/>
    </w:rPr>
  </w:style>
  <w:style w:type="character" w:customStyle="1" w:styleId="c101">
    <w:name w:val="c101"/>
    <w:basedOn w:val="DefaultParagraphFont"/>
    <w:rsid w:val="005E6601"/>
    <w:rPr>
      <w:sz w:val="20"/>
      <w:szCs w:val="20"/>
    </w:rPr>
  </w:style>
  <w:style w:type="character" w:customStyle="1" w:styleId="content1">
    <w:name w:val="content1"/>
    <w:basedOn w:val="DefaultParagraphFont"/>
    <w:rsid w:val="005E6601"/>
  </w:style>
  <w:style w:type="paragraph" w:customStyle="1" w:styleId="a22">
    <w:name w:val="大标题"/>
    <w:basedOn w:val="Normal"/>
    <w:rsid w:val="005E6601"/>
    <w:pPr>
      <w:jc w:val="center"/>
    </w:pPr>
    <w:rPr>
      <w:rFonts w:ascii="Times New Roman" w:eastAsia="黑体" w:hAnsi="Times New Roman"/>
      <w:b/>
      <w:spacing w:val="40"/>
      <w:sz w:val="36"/>
      <w:szCs w:val="20"/>
    </w:rPr>
  </w:style>
  <w:style w:type="paragraph" w:customStyle="1" w:styleId="a23">
    <w:name w:val="单元测试大题号"/>
    <w:basedOn w:val="Normal"/>
    <w:rsid w:val="005E6601"/>
    <w:pPr>
      <w:ind w:left="200" w:hanging="200" w:hangingChars="200"/>
    </w:pPr>
    <w:rPr>
      <w:rFonts w:ascii="Times New Roman" w:hAnsi="Times New Roman"/>
      <w:b/>
      <w:szCs w:val="20"/>
    </w:rPr>
  </w:style>
  <w:style w:type="paragraph" w:customStyle="1" w:styleId="a24">
    <w:name w:val="单元测试小题号"/>
    <w:basedOn w:val="Normal"/>
    <w:rsid w:val="005E6601"/>
    <w:pPr>
      <w:tabs>
        <w:tab w:val="right" w:pos="8720"/>
      </w:tabs>
      <w:ind w:left="200" w:hanging="150" w:leftChars="50" w:hangingChars="150"/>
    </w:pPr>
    <w:rPr>
      <w:rFonts w:ascii="Times New Roman" w:hAnsi="Times New Roman"/>
      <w:szCs w:val="20"/>
    </w:rPr>
  </w:style>
  <w:style w:type="paragraph" w:customStyle="1" w:styleId="a25">
    <w:name w:val="试题地区"/>
    <w:basedOn w:val="Normal"/>
    <w:rsid w:val="005E6601"/>
    <w:pPr>
      <w:jc w:val="center"/>
    </w:pPr>
    <w:rPr>
      <w:rFonts w:ascii="Times New Roman" w:hAnsi="Times New Roman"/>
      <w:szCs w:val="20"/>
    </w:rPr>
  </w:style>
  <w:style w:type="paragraph" w:customStyle="1" w:styleId="a26">
    <w:name w:val="小标题"/>
    <w:basedOn w:val="Normal"/>
    <w:rsid w:val="005E6601"/>
    <w:pPr>
      <w:topLinePunct/>
      <w:jc w:val="center"/>
      <w:outlineLvl w:val="1"/>
    </w:pPr>
    <w:rPr>
      <w:rFonts w:ascii="Times New Roman" w:hAnsi="Times New Roman"/>
      <w:b/>
      <w:bCs/>
      <w:sz w:val="32"/>
      <w:szCs w:val="20"/>
    </w:rPr>
  </w:style>
  <w:style w:type="paragraph" w:customStyle="1" w:styleId="a27">
    <w:name w:val="选择题选项"/>
    <w:basedOn w:val="Normal"/>
    <w:rsid w:val="005E6601"/>
    <w:pPr>
      <w:tabs>
        <w:tab w:val="left" w:pos="2507"/>
        <w:tab w:val="left" w:pos="4578"/>
        <w:tab w:val="left" w:pos="6649"/>
      </w:tabs>
      <w:ind w:left="400" w:hanging="200" w:leftChars="200" w:hangingChars="200"/>
    </w:pPr>
    <w:rPr>
      <w:rFonts w:ascii="Times New Roman" w:hAnsi="Times New Roman"/>
      <w:szCs w:val="20"/>
    </w:rPr>
  </w:style>
  <w:style w:type="paragraph" w:customStyle="1" w:styleId="17">
    <w:name w:val="选择题选项1"/>
    <w:basedOn w:val="Normal"/>
    <w:rsid w:val="005E6601"/>
    <w:pPr>
      <w:tabs>
        <w:tab w:val="left" w:pos="4578"/>
      </w:tabs>
      <w:ind w:left="400" w:hanging="200" w:leftChars="200" w:hangingChars="200"/>
    </w:pPr>
    <w:rPr>
      <w:rFonts w:ascii="Times New Roman" w:hAnsi="Times New Roman"/>
      <w:szCs w:val="20"/>
    </w:rPr>
  </w:style>
  <w:style w:type="paragraph" w:customStyle="1" w:styleId="22">
    <w:name w:val="选择题选项2"/>
    <w:basedOn w:val="Normal"/>
    <w:rsid w:val="005E6601"/>
    <w:pPr>
      <w:tabs>
        <w:tab w:val="left" w:pos="2071"/>
        <w:tab w:val="left" w:pos="3706"/>
        <w:tab w:val="left" w:pos="5341"/>
      </w:tabs>
      <w:ind w:left="400" w:hanging="200" w:leftChars="200" w:hangingChars="200"/>
    </w:pPr>
    <w:rPr>
      <w:rFonts w:ascii="Times New Roman" w:hAnsi="Times New Roman"/>
      <w:szCs w:val="20"/>
    </w:rPr>
  </w:style>
  <w:style w:type="paragraph" w:styleId="ListContinue">
    <w:name w:val="List Continue"/>
    <w:basedOn w:val="Normal"/>
    <w:rsid w:val="005E6601"/>
    <w:pPr>
      <w:spacing w:after="120"/>
      <w:ind w:left="420" w:leftChars="200"/>
    </w:pPr>
    <w:rPr>
      <w:rFonts w:ascii="Times New Roman" w:hAnsi="Times New Roman"/>
      <w:szCs w:val="20"/>
    </w:rPr>
  </w:style>
  <w:style w:type="character" w:customStyle="1" w:styleId="style111">
    <w:name w:val="style111"/>
    <w:basedOn w:val="DefaultParagraphFont"/>
    <w:rsid w:val="005E6601"/>
    <w:rPr>
      <w:sz w:val="21"/>
      <w:szCs w:val="21"/>
    </w:rPr>
  </w:style>
  <w:style w:type="character" w:customStyle="1" w:styleId="f14">
    <w:name w:val="f14"/>
    <w:basedOn w:val="DefaultParagraphFont"/>
    <w:rsid w:val="005E6601"/>
  </w:style>
  <w:style w:type="paragraph" w:customStyle="1" w:styleId="btcontent">
    <w:name w:val="bt_content"/>
    <w:basedOn w:val="Normal"/>
    <w:rsid w:val="005E6601"/>
    <w:pPr>
      <w:widowControl/>
      <w:spacing w:before="100" w:beforeAutospacing="1" w:after="100" w:afterAutospacing="1" w:line="330" w:lineRule="atLeast"/>
      <w:jc w:val="left"/>
    </w:pPr>
    <w:rPr>
      <w:rFonts w:ascii="宋体" w:hAnsi="宋体" w:cs="宋体"/>
      <w:kern w:val="0"/>
      <w:szCs w:val="21"/>
    </w:rPr>
  </w:style>
  <w:style w:type="paragraph" w:customStyle="1" w:styleId="textblack14">
    <w:name w:val="text_black14"/>
    <w:basedOn w:val="Normal"/>
    <w:rsid w:val="005E6601"/>
    <w:pPr>
      <w:widowControl/>
      <w:spacing w:before="100" w:beforeAutospacing="1" w:after="100" w:afterAutospacing="1"/>
      <w:jc w:val="left"/>
    </w:pPr>
    <w:rPr>
      <w:rFonts w:ascii="宋体" w:hAnsi="宋体"/>
      <w:kern w:val="0"/>
      <w:sz w:val="24"/>
      <w:szCs w:val="24"/>
    </w:rPr>
  </w:style>
  <w:style w:type="character" w:customStyle="1" w:styleId="xb1">
    <w:name w:val="xb1"/>
    <w:basedOn w:val="DefaultParagraphFont"/>
    <w:rsid w:val="005E6601"/>
    <w:rPr>
      <w:sz w:val="15"/>
      <w:szCs w:val="15"/>
      <w:vertAlign w:val="subscript"/>
    </w:rPr>
  </w:style>
  <w:style w:type="paragraph" w:styleId="Salutation">
    <w:name w:val="Salutation"/>
    <w:basedOn w:val="Normal"/>
    <w:next w:val="Normal"/>
    <w:rsid w:val="005E6601"/>
    <w:rPr>
      <w:rFonts w:ascii="Times New Roman" w:hAnsi="Times New Roman"/>
      <w:szCs w:val="21"/>
    </w:rPr>
  </w:style>
  <w:style w:type="paragraph" w:customStyle="1" w:styleId="ABCD0">
    <w:name w:val="试题ABCD"/>
    <w:basedOn w:val="NormalIndent"/>
    <w:autoRedefine/>
    <w:rsid w:val="005E6601"/>
    <w:pPr>
      <w:spacing w:line="300" w:lineRule="exact"/>
      <w:ind w:right="-334" w:firstLine="360" w:rightChars="-159" w:firstLineChars="180"/>
      <w:jc w:val="left"/>
      <w:outlineLvl w:val="8"/>
    </w:pPr>
    <w:rPr>
      <w:bCs/>
      <w:color w:val="000000"/>
    </w:rPr>
  </w:style>
  <w:style w:type="numbering" w:styleId="ArticleSection">
    <w:name w:val="Outline List 3"/>
    <w:basedOn w:val="NoList"/>
    <w:rsid w:val="005E6601"/>
    <w:pPr>
      <w:numPr>
        <w:numId w:val="12"/>
      </w:numPr>
    </w:pPr>
  </w:style>
  <w:style w:type="character" w:customStyle="1" w:styleId="xl26">
    <w:name w:val="xl26"/>
    <w:basedOn w:val="DefaultParagraphFont"/>
    <w:rsid w:val="005E6601"/>
  </w:style>
  <w:style w:type="paragraph" w:customStyle="1" w:styleId="a28">
    <w:name w:val="小节标题"/>
    <w:basedOn w:val="Normal"/>
    <w:rsid w:val="005E6601"/>
    <w:pPr>
      <w:widowControl/>
      <w:spacing w:before="175" w:after="102" w:line="351" w:lineRule="atLeast"/>
      <w:textAlignment w:val="baseline"/>
    </w:pPr>
    <w:rPr>
      <w:rFonts w:ascii="Times New Roman" w:eastAsia="黑体" w:hAnsi="Times New Roman"/>
      <w:color w:val="000000"/>
      <w:kern w:val="0"/>
      <w:szCs w:val="20"/>
      <w:u w:color="000000"/>
    </w:rPr>
  </w:style>
  <w:style w:type="character" w:customStyle="1" w:styleId="p31">
    <w:name w:val="p31"/>
    <w:basedOn w:val="DefaultParagraphFont"/>
    <w:rsid w:val="005E6601"/>
    <w:rPr>
      <w:rFonts w:ascii="宋体" w:eastAsia="宋体" w:hAnsi="宋体" w:hint="eastAsia"/>
      <w:sz w:val="21"/>
      <w:szCs w:val="21"/>
    </w:rPr>
  </w:style>
  <w:style w:type="character" w:customStyle="1" w:styleId="maintext">
    <w:name w:val="maintext"/>
    <w:basedOn w:val="DefaultParagraphFont"/>
    <w:rsid w:val="005E6601"/>
  </w:style>
  <w:style w:type="paragraph" w:customStyle="1" w:styleId="titlestyle3">
    <w:name w:val="title style3"/>
    <w:basedOn w:val="Normal"/>
    <w:rsid w:val="005E6601"/>
    <w:pPr>
      <w:widowControl/>
      <w:spacing w:before="100" w:beforeAutospacing="1" w:after="100" w:afterAutospacing="1" w:line="320" w:lineRule="atLeast"/>
      <w:ind w:firstLine="480"/>
      <w:jc w:val="left"/>
    </w:pPr>
    <w:rPr>
      <w:rFonts w:ascii="宋体" w:hAnsi="宋体"/>
      <w:kern w:val="0"/>
      <w:sz w:val="24"/>
      <w:szCs w:val="24"/>
    </w:rPr>
  </w:style>
  <w:style w:type="character" w:customStyle="1" w:styleId="style31">
    <w:name w:val="style31"/>
    <w:basedOn w:val="DefaultParagraphFont"/>
    <w:rsid w:val="005E6601"/>
    <w:rPr>
      <w:sz w:val="18"/>
      <w:szCs w:val="18"/>
    </w:rPr>
  </w:style>
  <w:style w:type="character" w:customStyle="1" w:styleId="date1">
    <w:name w:val="date1"/>
    <w:basedOn w:val="DefaultParagraphFont"/>
    <w:rsid w:val="005E6601"/>
    <w:rPr>
      <w:color w:val="003399"/>
      <w:sz w:val="18"/>
      <w:szCs w:val="18"/>
      <w:u w:val="none"/>
      <w:effect w:val="none"/>
    </w:rPr>
  </w:style>
  <w:style w:type="character" w:customStyle="1" w:styleId="14p1">
    <w:name w:val="14p1"/>
    <w:basedOn w:val="DefaultParagraphFont"/>
    <w:rsid w:val="005E6601"/>
    <w:rPr>
      <w:sz w:val="21"/>
      <w:szCs w:val="21"/>
    </w:rPr>
  </w:style>
  <w:style w:type="table" w:styleId="TableGrid6">
    <w:name w:val="Table Grid 6"/>
    <w:basedOn w:val="TableNormal"/>
    <w:rsid w:val="005E6601"/>
    <w:pPr>
      <w:widowControl w:val="0"/>
      <w:jc w:val="both"/>
    </w:pPr>
    <w:tblPr>
      <w:tblBorders>
        <w:top w:val="single" w:sz="12" w:space="0" w:color="000000"/>
        <w:left w:val="single" w:sz="12" w:space="0" w:color="000000"/>
        <w:bottom w:val="single" w:sz="12" w:space="0" w:color="000000"/>
        <w:right w:val="single" w:sz="12" w:space="0" w:color="000000"/>
        <w:insideH w:val="none" w:sz="0" w:space="0" w:color="auto"/>
        <w:insideV w:val="single" w:sz="6" w:space="0" w:color="000000"/>
      </w:tblBorders>
    </w:tblPr>
    <w:tcPr>
      <w:shd w:val="clear" w:color="auto" w:fill="auto"/>
    </w:tcPr>
    <w:tblStylePr w:type="firstCol">
      <w:rPr>
        <w:b/>
        <w:bCs/>
      </w:rPr>
      <w:tblPr/>
      <w:tcPr>
        <w:tcBorders>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Row">
      <w:rPr>
        <w:b/>
        <w:bCs/>
      </w:rPr>
      <w:tblPr/>
      <w:tcPr>
        <w:tcBorders>
          <w:bottom w:val="single" w:sz="6" w:space="0" w:color="000000"/>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ize4">
    <w:name w:val="size4"/>
    <w:basedOn w:val="Normal"/>
    <w:rsid w:val="005E6601"/>
    <w:pPr>
      <w:widowControl/>
      <w:spacing w:before="100" w:beforeAutospacing="1" w:after="100" w:afterAutospacing="1"/>
      <w:jc w:val="left"/>
    </w:pPr>
    <w:rPr>
      <w:rFonts w:ascii="宋体" w:hAnsi="宋体"/>
      <w:b/>
      <w:bCs/>
      <w:color w:val="000000"/>
      <w:kern w:val="0"/>
      <w:sz w:val="28"/>
      <w:szCs w:val="28"/>
    </w:rPr>
  </w:style>
  <w:style w:type="paragraph" w:customStyle="1" w:styleId="size5">
    <w:name w:val="size5"/>
    <w:basedOn w:val="Normal"/>
    <w:rsid w:val="005E6601"/>
    <w:pPr>
      <w:widowControl/>
      <w:spacing w:before="100" w:beforeAutospacing="1" w:after="100" w:afterAutospacing="1"/>
      <w:jc w:val="left"/>
    </w:pPr>
    <w:rPr>
      <w:rFonts w:ascii="宋体" w:hAnsi="宋体"/>
      <w:b/>
      <w:bCs/>
      <w:color w:val="000000"/>
      <w:kern w:val="0"/>
      <w:sz w:val="36"/>
      <w:szCs w:val="36"/>
    </w:rPr>
  </w:style>
  <w:style w:type="paragraph" w:customStyle="1" w:styleId="p6">
    <w:name w:val="p6"/>
    <w:basedOn w:val="Normal"/>
    <w:rsid w:val="005E6601"/>
    <w:pPr>
      <w:widowControl/>
      <w:spacing w:before="100" w:beforeAutospacing="1" w:after="100" w:afterAutospacing="1"/>
      <w:jc w:val="left"/>
    </w:pPr>
    <w:rPr>
      <w:rFonts w:ascii="宋体" w:hAnsi="宋体"/>
      <w:color w:val="000000"/>
      <w:kern w:val="0"/>
      <w:sz w:val="24"/>
      <w:szCs w:val="24"/>
    </w:rPr>
  </w:style>
  <w:style w:type="paragraph" w:customStyle="1" w:styleId="p7">
    <w:name w:val="p7"/>
    <w:basedOn w:val="Normal"/>
    <w:rsid w:val="005E6601"/>
    <w:pPr>
      <w:widowControl/>
      <w:spacing w:before="100" w:beforeAutospacing="1" w:after="100" w:afterAutospacing="1"/>
      <w:jc w:val="left"/>
    </w:pPr>
    <w:rPr>
      <w:rFonts w:ascii="宋体" w:hAnsi="宋体"/>
      <w:color w:val="000000"/>
      <w:kern w:val="0"/>
      <w:sz w:val="22"/>
    </w:rPr>
  </w:style>
  <w:style w:type="paragraph" w:customStyle="1" w:styleId="p8">
    <w:name w:val="p8"/>
    <w:basedOn w:val="Normal"/>
    <w:rsid w:val="005E6601"/>
    <w:pPr>
      <w:widowControl/>
      <w:spacing w:before="100" w:beforeAutospacing="1" w:after="100" w:afterAutospacing="1" w:line="300" w:lineRule="atLeast"/>
      <w:jc w:val="left"/>
    </w:pPr>
    <w:rPr>
      <w:rFonts w:ascii="宋体" w:hAnsi="宋体"/>
      <w:color w:val="000000"/>
      <w:kern w:val="0"/>
      <w:szCs w:val="21"/>
    </w:rPr>
  </w:style>
  <w:style w:type="paragraph" w:customStyle="1" w:styleId="p9">
    <w:name w:val="p9"/>
    <w:basedOn w:val="Normal"/>
    <w:rsid w:val="005E6601"/>
    <w:pPr>
      <w:widowControl/>
      <w:spacing w:before="100" w:beforeAutospacing="1" w:after="100" w:afterAutospacing="1"/>
      <w:jc w:val="left"/>
    </w:pPr>
    <w:rPr>
      <w:rFonts w:ascii="宋体" w:hAnsi="宋体"/>
      <w:color w:val="000000"/>
      <w:kern w:val="0"/>
      <w:sz w:val="18"/>
      <w:szCs w:val="18"/>
    </w:rPr>
  </w:style>
  <w:style w:type="paragraph" w:customStyle="1" w:styleId="whiteborder">
    <w:name w:val="whiteborder"/>
    <w:basedOn w:val="Normal"/>
    <w:rsid w:val="005E6601"/>
    <w:pPr>
      <w:widowControl/>
      <w:pBdr>
        <w:left w:val="single" w:sz="6" w:space="0" w:color="FFFFFF"/>
        <w:bottom w:val="single" w:sz="6" w:space="0" w:color="FFFFFF"/>
        <w:right w:val="single" w:sz="6" w:space="0" w:color="FFFFFF"/>
      </w:pBdr>
      <w:spacing w:before="100" w:beforeAutospacing="1" w:after="100" w:afterAutospacing="1"/>
      <w:jc w:val="left"/>
    </w:pPr>
    <w:rPr>
      <w:rFonts w:ascii="宋体" w:hAnsi="宋体"/>
      <w:color w:val="000000"/>
      <w:kern w:val="0"/>
      <w:sz w:val="24"/>
      <w:szCs w:val="24"/>
    </w:rPr>
  </w:style>
  <w:style w:type="paragraph" w:customStyle="1" w:styleId="blueborder">
    <w:name w:val="blueborder"/>
    <w:basedOn w:val="Normal"/>
    <w:rsid w:val="005E6601"/>
    <w:pPr>
      <w:widowControl/>
      <w:pBdr>
        <w:left w:val="single" w:sz="6" w:space="0" w:color="1859C4"/>
        <w:bottom w:val="single" w:sz="6" w:space="0" w:color="1859C4"/>
        <w:right w:val="single" w:sz="6" w:space="0" w:color="1859C4"/>
      </w:pBdr>
      <w:spacing w:before="100" w:beforeAutospacing="1" w:after="100" w:afterAutospacing="1"/>
      <w:jc w:val="left"/>
    </w:pPr>
    <w:rPr>
      <w:rFonts w:ascii="宋体" w:hAnsi="宋体"/>
      <w:color w:val="000000"/>
      <w:kern w:val="0"/>
      <w:sz w:val="24"/>
      <w:szCs w:val="24"/>
    </w:rPr>
  </w:style>
  <w:style w:type="paragraph" w:customStyle="1" w:styleId="blackborder">
    <w:name w:val="blackborder"/>
    <w:basedOn w:val="Normal"/>
    <w:rsid w:val="005E6601"/>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olor w:val="000000"/>
      <w:kern w:val="0"/>
      <w:sz w:val="24"/>
      <w:szCs w:val="24"/>
    </w:rPr>
  </w:style>
  <w:style w:type="paragraph" w:customStyle="1" w:styleId="yellowborder">
    <w:name w:val="yellowborder"/>
    <w:basedOn w:val="Normal"/>
    <w:rsid w:val="005E6601"/>
    <w:pPr>
      <w:widowControl/>
      <w:pBdr>
        <w:top w:val="single" w:sz="12" w:space="0" w:color="F9A323"/>
        <w:left w:val="single" w:sz="12" w:space="0" w:color="F9A323"/>
        <w:bottom w:val="single" w:sz="12" w:space="0" w:color="F9A323"/>
        <w:right w:val="single" w:sz="12" w:space="0" w:color="F9A323"/>
      </w:pBdr>
      <w:spacing w:before="100" w:beforeAutospacing="1" w:after="100" w:afterAutospacing="1"/>
      <w:jc w:val="left"/>
    </w:pPr>
    <w:rPr>
      <w:rFonts w:ascii="宋体" w:hAnsi="宋体"/>
      <w:color w:val="000000"/>
      <w:kern w:val="0"/>
      <w:sz w:val="24"/>
      <w:szCs w:val="24"/>
    </w:rPr>
  </w:style>
  <w:style w:type="paragraph" w:customStyle="1" w:styleId="greenborder">
    <w:name w:val="greenborder"/>
    <w:basedOn w:val="Normal"/>
    <w:rsid w:val="005E6601"/>
    <w:pPr>
      <w:widowControl/>
      <w:pBdr>
        <w:top w:val="single" w:sz="6" w:space="0" w:color="008551"/>
        <w:left w:val="single" w:sz="6" w:space="0" w:color="008551"/>
        <w:bottom w:val="single" w:sz="6" w:space="0" w:color="008551"/>
        <w:right w:val="single" w:sz="6" w:space="0" w:color="008551"/>
      </w:pBdr>
      <w:spacing w:before="100" w:beforeAutospacing="1" w:after="100" w:afterAutospacing="1"/>
      <w:jc w:val="left"/>
    </w:pPr>
    <w:rPr>
      <w:rFonts w:ascii="宋体" w:hAnsi="宋体"/>
      <w:color w:val="000000"/>
      <w:kern w:val="0"/>
      <w:sz w:val="24"/>
      <w:szCs w:val="24"/>
    </w:rPr>
  </w:style>
  <w:style w:type="paragraph" w:customStyle="1" w:styleId="blue">
    <w:name w:val="blue"/>
    <w:basedOn w:val="Normal"/>
    <w:rsid w:val="005E6601"/>
    <w:pPr>
      <w:widowControl/>
      <w:spacing w:before="100" w:beforeAutospacing="1" w:after="100" w:afterAutospacing="1"/>
      <w:jc w:val="left"/>
    </w:pPr>
    <w:rPr>
      <w:rFonts w:ascii="宋体" w:hAnsi="宋体"/>
      <w:color w:val="00007F"/>
      <w:kern w:val="0"/>
      <w:sz w:val="18"/>
      <w:szCs w:val="18"/>
    </w:rPr>
  </w:style>
  <w:style w:type="paragraph" w:customStyle="1" w:styleId="white">
    <w:name w:val="white"/>
    <w:basedOn w:val="Normal"/>
    <w:rsid w:val="005E6601"/>
    <w:pPr>
      <w:widowControl/>
      <w:spacing w:before="100" w:beforeAutospacing="1" w:after="100" w:afterAutospacing="1"/>
      <w:jc w:val="left"/>
    </w:pPr>
    <w:rPr>
      <w:rFonts w:ascii="宋体" w:hAnsi="宋体"/>
      <w:color w:val="FFFFFF"/>
      <w:kern w:val="0"/>
      <w:sz w:val="18"/>
      <w:szCs w:val="18"/>
    </w:rPr>
  </w:style>
  <w:style w:type="paragraph" w:customStyle="1" w:styleId="red">
    <w:name w:val="red"/>
    <w:basedOn w:val="Normal"/>
    <w:rsid w:val="005E6601"/>
    <w:pPr>
      <w:widowControl/>
      <w:spacing w:before="100" w:beforeAutospacing="1" w:after="100" w:afterAutospacing="1"/>
      <w:jc w:val="left"/>
    </w:pPr>
    <w:rPr>
      <w:rFonts w:ascii="宋体" w:hAnsi="宋体"/>
      <w:color w:val="C70506"/>
      <w:kern w:val="0"/>
      <w:sz w:val="24"/>
      <w:szCs w:val="24"/>
    </w:rPr>
  </w:style>
  <w:style w:type="paragraph" w:customStyle="1" w:styleId="yellow">
    <w:name w:val="yellow"/>
    <w:basedOn w:val="Normal"/>
    <w:rsid w:val="005E6601"/>
    <w:pPr>
      <w:widowControl/>
      <w:spacing w:before="100" w:beforeAutospacing="1" w:after="100" w:afterAutospacing="1"/>
      <w:jc w:val="left"/>
    </w:pPr>
    <w:rPr>
      <w:rFonts w:ascii="宋体" w:hAnsi="宋体"/>
      <w:color w:val="FFB900"/>
      <w:kern w:val="0"/>
      <w:sz w:val="24"/>
      <w:szCs w:val="24"/>
    </w:rPr>
  </w:style>
  <w:style w:type="paragraph" w:customStyle="1" w:styleId="green">
    <w:name w:val="green"/>
    <w:basedOn w:val="Normal"/>
    <w:rsid w:val="005E6601"/>
    <w:pPr>
      <w:widowControl/>
      <w:spacing w:before="100" w:beforeAutospacing="1" w:after="100" w:afterAutospacing="1"/>
      <w:jc w:val="left"/>
    </w:pPr>
    <w:rPr>
      <w:rFonts w:ascii="宋体" w:hAnsi="宋体"/>
      <w:color w:val="038C54"/>
      <w:kern w:val="0"/>
      <w:sz w:val="24"/>
      <w:szCs w:val="24"/>
    </w:rPr>
  </w:style>
  <w:style w:type="paragraph" w:customStyle="1" w:styleId="coffee">
    <w:name w:val="coffee"/>
    <w:basedOn w:val="Normal"/>
    <w:rsid w:val="005E6601"/>
    <w:pPr>
      <w:widowControl/>
      <w:spacing w:before="100" w:beforeAutospacing="1" w:after="100" w:afterAutospacing="1"/>
      <w:jc w:val="left"/>
    </w:pPr>
    <w:rPr>
      <w:rFonts w:ascii="宋体" w:hAnsi="宋体"/>
      <w:color w:val="800000"/>
      <w:kern w:val="0"/>
      <w:sz w:val="18"/>
      <w:szCs w:val="18"/>
    </w:rPr>
  </w:style>
  <w:style w:type="paragraph" w:customStyle="1" w:styleId="purple">
    <w:name w:val="purple"/>
    <w:basedOn w:val="Normal"/>
    <w:rsid w:val="005E6601"/>
    <w:pPr>
      <w:widowControl/>
      <w:spacing w:before="100" w:beforeAutospacing="1" w:after="100" w:afterAutospacing="1"/>
      <w:jc w:val="left"/>
    </w:pPr>
    <w:rPr>
      <w:rFonts w:ascii="宋体" w:hAnsi="宋体"/>
      <w:color w:val="70017A"/>
      <w:kern w:val="0"/>
      <w:sz w:val="18"/>
      <w:szCs w:val="18"/>
    </w:rPr>
  </w:style>
  <w:style w:type="paragraph" w:customStyle="1" w:styleId="btwhite">
    <w:name w:val="bt_white"/>
    <w:basedOn w:val="Normal"/>
    <w:rsid w:val="005E6601"/>
    <w:pPr>
      <w:widowControl/>
      <w:spacing w:before="100" w:beforeAutospacing="1" w:after="100" w:afterAutospacing="1"/>
      <w:jc w:val="left"/>
    </w:pPr>
    <w:rPr>
      <w:rFonts w:ascii="宋体" w:hAnsi="宋体"/>
      <w:color w:val="FFFFFF"/>
      <w:kern w:val="0"/>
      <w:sz w:val="18"/>
      <w:szCs w:val="18"/>
    </w:rPr>
  </w:style>
  <w:style w:type="paragraph" w:customStyle="1" w:styleId="btlink">
    <w:name w:val="bt_link"/>
    <w:basedOn w:val="Normal"/>
    <w:rsid w:val="005E6601"/>
    <w:pPr>
      <w:widowControl/>
      <w:spacing w:before="100" w:beforeAutospacing="1" w:after="100" w:afterAutospacing="1" w:line="270" w:lineRule="atLeast"/>
      <w:jc w:val="left"/>
    </w:pPr>
    <w:rPr>
      <w:rFonts w:ascii="宋体" w:hAnsi="宋体"/>
      <w:color w:val="000000"/>
      <w:kern w:val="0"/>
      <w:sz w:val="18"/>
      <w:szCs w:val="18"/>
    </w:rPr>
  </w:style>
  <w:style w:type="paragraph" w:customStyle="1" w:styleId="bttime">
    <w:name w:val="bt_time"/>
    <w:basedOn w:val="Normal"/>
    <w:rsid w:val="005E6601"/>
    <w:pPr>
      <w:widowControl/>
      <w:spacing w:before="100" w:beforeAutospacing="1" w:after="100" w:afterAutospacing="1"/>
      <w:jc w:val="left"/>
    </w:pPr>
    <w:rPr>
      <w:rFonts w:ascii="Verdana" w:hAnsi="Verdana"/>
      <w:color w:val="999999"/>
      <w:kern w:val="0"/>
      <w:sz w:val="14"/>
      <w:szCs w:val="14"/>
    </w:rPr>
  </w:style>
  <w:style w:type="paragraph" w:customStyle="1" w:styleId="btdate">
    <w:name w:val="bt_date"/>
    <w:basedOn w:val="Normal"/>
    <w:rsid w:val="005E6601"/>
    <w:pPr>
      <w:widowControl/>
      <w:spacing w:before="100" w:beforeAutospacing="1" w:after="100" w:afterAutospacing="1"/>
      <w:jc w:val="left"/>
    </w:pPr>
    <w:rPr>
      <w:rFonts w:ascii="Verdana" w:hAnsi="Verdana"/>
      <w:color w:val="999999"/>
      <w:kern w:val="0"/>
      <w:sz w:val="14"/>
      <w:szCs w:val="14"/>
    </w:rPr>
  </w:style>
  <w:style w:type="paragraph" w:customStyle="1" w:styleId="btmore">
    <w:name w:val="bt_more"/>
    <w:basedOn w:val="Normal"/>
    <w:rsid w:val="005E6601"/>
    <w:pPr>
      <w:widowControl/>
      <w:spacing w:before="100" w:beforeAutospacing="1" w:after="100" w:afterAutospacing="1"/>
      <w:jc w:val="left"/>
    </w:pPr>
    <w:rPr>
      <w:rFonts w:ascii="宋体" w:hAnsi="宋体"/>
      <w:color w:val="000000"/>
      <w:kern w:val="0"/>
      <w:sz w:val="18"/>
      <w:szCs w:val="18"/>
      <w:u w:val="single"/>
    </w:rPr>
  </w:style>
  <w:style w:type="paragraph" w:customStyle="1" w:styleId="btreporttitle">
    <w:name w:val="bt_report_title"/>
    <w:basedOn w:val="Normal"/>
    <w:rsid w:val="005E6601"/>
    <w:pPr>
      <w:widowControl/>
      <w:spacing w:before="100" w:beforeAutospacing="1" w:after="100" w:afterAutospacing="1"/>
      <w:jc w:val="left"/>
    </w:pPr>
    <w:rPr>
      <w:rFonts w:ascii="宋体" w:hAnsi="宋体"/>
      <w:color w:val="000000"/>
      <w:kern w:val="0"/>
      <w:szCs w:val="21"/>
    </w:rPr>
  </w:style>
  <w:style w:type="paragraph" w:customStyle="1" w:styleId="xx">
    <w:name w:val="xx"/>
    <w:basedOn w:val="Normal"/>
    <w:rsid w:val="005E6601"/>
    <w:pPr>
      <w:widowControl/>
      <w:shd w:val="clear" w:color="auto" w:fill="DCF0D4"/>
      <w:spacing w:before="100" w:beforeAutospacing="1" w:after="100" w:afterAutospacing="1"/>
      <w:jc w:val="left"/>
    </w:pPr>
    <w:rPr>
      <w:rFonts w:ascii="宋体" w:hAnsi="宋体"/>
      <w:color w:val="000000"/>
      <w:kern w:val="0"/>
      <w:sz w:val="18"/>
      <w:szCs w:val="18"/>
    </w:rPr>
  </w:style>
  <w:style w:type="paragraph" w:customStyle="1" w:styleId="cz">
    <w:name w:val="cz"/>
    <w:basedOn w:val="Normal"/>
    <w:rsid w:val="005E6601"/>
    <w:pPr>
      <w:widowControl/>
      <w:shd w:val="clear" w:color="auto" w:fill="A0D3AD"/>
      <w:spacing w:before="100" w:beforeAutospacing="1" w:after="100" w:afterAutospacing="1"/>
      <w:jc w:val="left"/>
    </w:pPr>
    <w:rPr>
      <w:rFonts w:ascii="宋体" w:hAnsi="宋体"/>
      <w:color w:val="000000"/>
      <w:kern w:val="0"/>
      <w:sz w:val="18"/>
      <w:szCs w:val="18"/>
    </w:rPr>
  </w:style>
  <w:style w:type="paragraph" w:customStyle="1" w:styleId="gz">
    <w:name w:val="gz"/>
    <w:basedOn w:val="Normal"/>
    <w:rsid w:val="005E6601"/>
    <w:pPr>
      <w:widowControl/>
      <w:shd w:val="clear" w:color="auto" w:fill="32A07C"/>
      <w:spacing w:before="100" w:beforeAutospacing="1" w:after="100" w:afterAutospacing="1"/>
      <w:jc w:val="left"/>
    </w:pPr>
    <w:rPr>
      <w:rFonts w:ascii="宋体" w:hAnsi="宋体"/>
      <w:color w:val="FFFFFF"/>
      <w:kern w:val="0"/>
      <w:sz w:val="18"/>
      <w:szCs w:val="18"/>
    </w:rPr>
  </w:style>
  <w:style w:type="character" w:customStyle="1" w:styleId="xl32">
    <w:name w:val="xl32"/>
    <w:basedOn w:val="DefaultParagraphFont"/>
    <w:rsid w:val="005E6601"/>
  </w:style>
  <w:style w:type="character" w:customStyle="1" w:styleId="style2">
    <w:name w:val="style2"/>
    <w:basedOn w:val="DefaultParagraphFont"/>
    <w:rsid w:val="005E6601"/>
  </w:style>
  <w:style w:type="paragraph" w:customStyle="1" w:styleId="6">
    <w:name w:val="标题6"/>
    <w:basedOn w:val="Normal"/>
    <w:rsid w:val="005E6601"/>
    <w:pPr>
      <w:spacing w:before="120" w:after="240"/>
      <w:jc w:val="center"/>
    </w:pPr>
    <w:rPr>
      <w:rFonts w:ascii="宋体" w:hAnsi="宋体"/>
      <w:szCs w:val="24"/>
    </w:rPr>
  </w:style>
  <w:style w:type="paragraph" w:customStyle="1" w:styleId="a29">
    <w:name w:val="试卷"/>
    <w:basedOn w:val="Normal"/>
    <w:link w:val="Char6"/>
    <w:rsid w:val="005E6601"/>
    <w:pPr>
      <w:ind w:left="555" w:hanging="315" w:leftChars="100" w:hangingChars="150"/>
    </w:pPr>
    <w:rPr>
      <w:rFonts w:ascii="Times New Roman" w:hAnsi="Times New Roman"/>
      <w:snapToGrid w:val="0"/>
      <w:kern w:val="0"/>
      <w:szCs w:val="21"/>
    </w:rPr>
  </w:style>
  <w:style w:type="paragraph" w:customStyle="1" w:styleId="23">
    <w:name w:val="试卷2"/>
    <w:basedOn w:val="Normal"/>
    <w:rsid w:val="005E6601"/>
    <w:pPr>
      <w:spacing w:line="360" w:lineRule="exact"/>
      <w:ind w:left="840" w:hanging="360" w:leftChars="200" w:hangingChars="150"/>
    </w:pPr>
    <w:rPr>
      <w:rFonts w:ascii="Times New Roman" w:hAnsi="Times New Roman"/>
      <w:snapToGrid w:val="0"/>
      <w:kern w:val="0"/>
      <w:szCs w:val="21"/>
    </w:rPr>
  </w:style>
  <w:style w:type="character" w:customStyle="1" w:styleId="Char6">
    <w:name w:val="试卷 Char"/>
    <w:basedOn w:val="DefaultParagraphFont"/>
    <w:link w:val="a29"/>
    <w:rsid w:val="005E6601"/>
    <w:rPr>
      <w:rFonts w:eastAsia="宋体"/>
      <w:snapToGrid w:val="0"/>
      <w:sz w:val="21"/>
      <w:szCs w:val="21"/>
      <w:lang w:val="en-US" w:eastAsia="zh-CN" w:bidi="ar-SA"/>
    </w:rPr>
  </w:style>
  <w:style w:type="character" w:customStyle="1" w:styleId="f1">
    <w:name w:val="f1"/>
    <w:basedOn w:val="DefaultParagraphFont"/>
    <w:rsid w:val="005E6601"/>
    <w:rPr>
      <w:rFonts w:ascii="ˎ̥" w:hAnsi="ˎ̥" w:hint="default"/>
      <w:b/>
      <w:bCs/>
      <w:sz w:val="21"/>
      <w:szCs w:val="21"/>
    </w:rPr>
  </w:style>
  <w:style w:type="character" w:customStyle="1" w:styleId="content">
    <w:name w:val="content"/>
    <w:basedOn w:val="DefaultParagraphFont"/>
    <w:rsid w:val="005E6601"/>
  </w:style>
  <w:style w:type="character" w:customStyle="1" w:styleId="1CharCharChar">
    <w:name w:val="标题1 Char Char Char"/>
    <w:aliases w:val="标题1 Char Char Char1"/>
    <w:basedOn w:val="DefaultParagraphFont"/>
    <w:rsid w:val="005E6601"/>
    <w:rPr>
      <w:rFonts w:ascii="宋体" w:eastAsia="宋体" w:hAnsi="Courier New" w:cs="Courier New"/>
      <w:kern w:val="2"/>
      <w:sz w:val="21"/>
      <w:szCs w:val="21"/>
      <w:lang w:val="en-US" w:eastAsia="zh-CN" w:bidi="ar-SA"/>
    </w:rPr>
  </w:style>
  <w:style w:type="character" w:customStyle="1" w:styleId="postbody1">
    <w:name w:val="postbody1"/>
    <w:basedOn w:val="DefaultParagraphFont"/>
    <w:rsid w:val="005E6601"/>
    <w:rPr>
      <w:sz w:val="18"/>
      <w:szCs w:val="18"/>
    </w:rPr>
  </w:style>
  <w:style w:type="paragraph" w:customStyle="1" w:styleId="a30">
    <w:name w:val="网校正文"/>
    <w:basedOn w:val="Normal"/>
    <w:autoRedefine/>
    <w:rsid w:val="005E6601"/>
    <w:pPr>
      <w:adjustRightInd w:val="0"/>
      <w:spacing w:after="120"/>
    </w:pPr>
    <w:rPr>
      <w:rFonts w:ascii="Times New Roman" w:hAnsi="Times New Roman"/>
      <w:sz w:val="24"/>
      <w:szCs w:val="24"/>
    </w:rPr>
  </w:style>
  <w:style w:type="paragraph" w:customStyle="1" w:styleId="a31">
    <w:name w:val="网校标题"/>
    <w:basedOn w:val="Normal"/>
    <w:rsid w:val="005E6601"/>
    <w:pPr>
      <w:jc w:val="center"/>
    </w:pPr>
    <w:rPr>
      <w:rFonts w:ascii="Times New Roman" w:hAnsi="Times New Roman"/>
      <w:b/>
      <w:sz w:val="32"/>
      <w:szCs w:val="24"/>
    </w:rPr>
  </w:style>
  <w:style w:type="paragraph" w:customStyle="1" w:styleId="1205">
    <w:name w:val="样式 网校正文 + 首行缩进:  12 字符 段后: 0.5 行"/>
    <w:basedOn w:val="a30"/>
    <w:rsid w:val="005E6601"/>
    <w:pPr>
      <w:spacing w:after="156"/>
      <w:ind w:firstLine="2880"/>
      <w:jc w:val="left"/>
    </w:pPr>
    <w:rPr>
      <w:rFonts w:cs="宋体"/>
      <w:szCs w:val="20"/>
    </w:rPr>
  </w:style>
  <w:style w:type="character" w:customStyle="1" w:styleId="mt5">
    <w:name w:val="mt5"/>
    <w:basedOn w:val="DefaultParagraphFont"/>
    <w:rsid w:val="005E6601"/>
  </w:style>
  <w:style w:type="paragraph" w:styleId="Subtitle">
    <w:name w:val="Subtitle"/>
    <w:basedOn w:val="Normal"/>
    <w:qFormat/>
    <w:rsid w:val="005E6601"/>
    <w:pPr>
      <w:jc w:val="center"/>
    </w:pPr>
    <w:rPr>
      <w:rFonts w:ascii="Times New Roman" w:hAnsi="Times New Roman"/>
      <w:sz w:val="32"/>
      <w:szCs w:val="20"/>
    </w:rPr>
  </w:style>
  <w:style w:type="paragraph" w:customStyle="1" w:styleId="a32">
    <w:name w:val="样式 (西文) 黑体 加粗 青色 行距: 单倍行距"/>
    <w:basedOn w:val="Normal"/>
    <w:rsid w:val="005E6601"/>
    <w:pPr>
      <w:adjustRightInd w:val="0"/>
      <w:ind w:right="-50" w:rightChars="-50"/>
      <w:textAlignment w:val="baseline"/>
    </w:pPr>
    <w:rPr>
      <w:rFonts w:ascii="黑体" w:hAnsi="Times New Roman" w:cs="宋体"/>
      <w:b/>
      <w:bCs/>
      <w:color w:val="008080"/>
      <w:kern w:val="0"/>
      <w:szCs w:val="20"/>
    </w:rPr>
  </w:style>
  <w:style w:type="paragraph" w:customStyle="1" w:styleId="arrow">
    <w:name w:val="arrow"/>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oblogbtn">
    <w:name w:val="oblog_bt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oblogbtnmouseoverup">
    <w:name w:val="oblog_btnmouseoverup"/>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oblogtbgen">
    <w:name w:val="oblog_tbge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oblogbtnmouseoverdown">
    <w:name w:val="oblog_btnmouseoverdow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btndown">
    <w:name w:val="btndow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arrow1">
    <w:name w:val="arrow1"/>
    <w:basedOn w:val="Normal"/>
    <w:rsid w:val="005E6601"/>
    <w:pPr>
      <w:widowControl/>
      <w:spacing w:before="100" w:beforeAutospacing="1" w:after="100" w:afterAutospacing="1"/>
      <w:jc w:val="left"/>
    </w:pPr>
    <w:rPr>
      <w:rFonts w:ascii="Verdana" w:hAnsi="Verdana" w:cs="宋体"/>
      <w:kern w:val="0"/>
      <w:sz w:val="16"/>
      <w:szCs w:val="16"/>
    </w:rPr>
  </w:style>
  <w:style w:type="paragraph" w:customStyle="1" w:styleId="oblogbtn1">
    <w:name w:val="oblog_btn1"/>
    <w:basedOn w:val="Normal"/>
    <w:rsid w:val="005E6601"/>
    <w:pPr>
      <w:widowControl/>
      <w:shd w:val="clear" w:color="auto" w:fill="DCDCDC"/>
      <w:spacing w:after="100" w:afterAutospacing="1"/>
      <w:jc w:val="center"/>
    </w:pPr>
    <w:rPr>
      <w:rFonts w:ascii="宋体" w:hAnsi="宋体" w:cs="宋体"/>
      <w:kern w:val="0"/>
      <w:sz w:val="24"/>
      <w:szCs w:val="24"/>
    </w:rPr>
  </w:style>
  <w:style w:type="paragraph" w:customStyle="1" w:styleId="oblogbtnmouseoverup1">
    <w:name w:val="oblog_btnmouseoverup1"/>
    <w:basedOn w:val="Normal"/>
    <w:rsid w:val="005E6601"/>
    <w:pPr>
      <w:widowControl/>
      <w:shd w:val="clear" w:color="auto" w:fill="B5BED6"/>
      <w:spacing w:after="100" w:afterAutospacing="1"/>
      <w:jc w:val="center"/>
    </w:pPr>
    <w:rPr>
      <w:rFonts w:ascii="宋体" w:hAnsi="宋体" w:cs="宋体"/>
      <w:kern w:val="0"/>
      <w:sz w:val="24"/>
      <w:szCs w:val="24"/>
    </w:rPr>
  </w:style>
  <w:style w:type="paragraph" w:customStyle="1" w:styleId="oblogtbgen1">
    <w:name w:val="oblog_tbgen1"/>
    <w:basedOn w:val="Normal"/>
    <w:rsid w:val="005E6601"/>
    <w:pPr>
      <w:widowControl/>
      <w:jc w:val="left"/>
    </w:pPr>
    <w:rPr>
      <w:rFonts w:ascii="Verdana" w:hAnsi="Verdana" w:cs="宋体"/>
      <w:kern w:val="0"/>
      <w:sz w:val="16"/>
      <w:szCs w:val="16"/>
    </w:rPr>
  </w:style>
  <w:style w:type="paragraph" w:customStyle="1" w:styleId="oblogbtnmouseoverdown1">
    <w:name w:val="oblog_btnmouseoverdown1"/>
    <w:basedOn w:val="Normal"/>
    <w:rsid w:val="005E6601"/>
    <w:pPr>
      <w:widowControl/>
      <w:shd w:val="clear" w:color="auto" w:fill="EEEEEE"/>
      <w:spacing w:before="100" w:beforeAutospacing="1" w:after="100" w:afterAutospacing="1"/>
      <w:jc w:val="center"/>
    </w:pPr>
    <w:rPr>
      <w:rFonts w:ascii="宋体" w:hAnsi="宋体" w:cs="宋体"/>
      <w:kern w:val="0"/>
      <w:sz w:val="24"/>
      <w:szCs w:val="24"/>
    </w:rPr>
  </w:style>
  <w:style w:type="paragraph" w:customStyle="1" w:styleId="btndown1">
    <w:name w:val="btndown1"/>
    <w:basedOn w:val="Normal"/>
    <w:rsid w:val="005E6601"/>
    <w:pPr>
      <w:widowControl/>
      <w:shd w:val="clear" w:color="auto" w:fill="8592B5"/>
      <w:spacing w:before="100" w:beforeAutospacing="1" w:after="100" w:afterAutospacing="1"/>
      <w:jc w:val="center"/>
    </w:pPr>
    <w:rPr>
      <w:rFonts w:ascii="宋体" w:hAnsi="宋体" w:cs="宋体"/>
      <w:kern w:val="0"/>
      <w:sz w:val="24"/>
      <w:szCs w:val="24"/>
    </w:rPr>
  </w:style>
  <w:style w:type="character" w:customStyle="1" w:styleId="Char7">
    <w:name w:val="。。 Char"/>
    <w:basedOn w:val="DefaultParagraphFont"/>
    <w:link w:val="a4"/>
    <w:rsid w:val="005E6601"/>
    <w:rPr>
      <w:rFonts w:eastAsia="宋体"/>
      <w:sz w:val="21"/>
      <w:lang w:val="en-US" w:eastAsia="zh-CN" w:bidi="ar-SA"/>
    </w:rPr>
  </w:style>
  <w:style w:type="paragraph" w:customStyle="1" w:styleId="a210">
    <w:name w:val="a2"/>
    <w:basedOn w:val="Normal"/>
    <w:link w:val="a2Char"/>
    <w:rsid w:val="005E6601"/>
    <w:pPr>
      <w:widowControl/>
      <w:spacing w:before="100" w:beforeAutospacing="1" w:after="100" w:afterAutospacing="1"/>
      <w:jc w:val="left"/>
    </w:pPr>
    <w:rPr>
      <w:rFonts w:ascii="宋体" w:hAnsi="宋体" w:cs="宋体"/>
      <w:kern w:val="0"/>
      <w:sz w:val="24"/>
      <w:szCs w:val="24"/>
    </w:rPr>
  </w:style>
  <w:style w:type="character" w:customStyle="1" w:styleId="a2Char">
    <w:name w:val="a2 Char"/>
    <w:basedOn w:val="DefaultParagraphFont"/>
    <w:link w:val="a210"/>
    <w:rsid w:val="005E6601"/>
    <w:rPr>
      <w:rFonts w:ascii="宋体" w:eastAsia="宋体" w:hAnsi="宋体" w:cs="宋体"/>
      <w:sz w:val="24"/>
      <w:szCs w:val="24"/>
      <w:lang w:val="en-US" w:eastAsia="zh-CN" w:bidi="ar-SA"/>
    </w:rPr>
  </w:style>
  <w:style w:type="character" w:customStyle="1" w:styleId="bold1">
    <w:name w:val="bold1"/>
    <w:basedOn w:val="DefaultParagraphFont"/>
    <w:rsid w:val="005E6601"/>
    <w:rPr>
      <w:b/>
      <w:bCs/>
    </w:rPr>
  </w:style>
  <w:style w:type="character" w:customStyle="1" w:styleId="big">
    <w:name w:val="big"/>
    <w:basedOn w:val="DefaultParagraphFont"/>
    <w:rsid w:val="005E6601"/>
  </w:style>
  <w:style w:type="paragraph" w:customStyle="1" w:styleId="mstheme-bannertxt">
    <w:name w:val="mstheme-bannertxt"/>
    <w:basedOn w:val="Normal"/>
    <w:rsid w:val="005E6601"/>
    <w:pPr>
      <w:widowControl/>
      <w:spacing w:before="100" w:beforeAutospacing="1" w:after="100" w:afterAutospacing="1"/>
      <w:jc w:val="left"/>
    </w:pPr>
    <w:rPr>
      <w:rFonts w:ascii="sөũ" w:hAnsi="sөũ" w:cs="宋体"/>
      <w:color w:val="000000"/>
      <w:kern w:val="0"/>
      <w:sz w:val="8"/>
      <w:szCs w:val="8"/>
    </w:rPr>
  </w:style>
  <w:style w:type="paragraph" w:customStyle="1" w:styleId="mstheme-horiz-navtxt">
    <w:name w:val="mstheme-horiz-navtxt"/>
    <w:basedOn w:val="Normal"/>
    <w:rsid w:val="005E6601"/>
    <w:pPr>
      <w:widowControl/>
      <w:spacing w:before="100" w:beforeAutospacing="1" w:after="100" w:afterAutospacing="1"/>
      <w:jc w:val="left"/>
    </w:pPr>
    <w:rPr>
      <w:rFonts w:ascii="sөũ" w:hAnsi="sөũ" w:cs="宋体"/>
      <w:color w:val="000000"/>
      <w:kern w:val="0"/>
      <w:sz w:val="3"/>
      <w:szCs w:val="3"/>
    </w:rPr>
  </w:style>
  <w:style w:type="paragraph" w:customStyle="1" w:styleId="mstheme-vert-navtxt">
    <w:name w:val="mstheme-vert-navtxt"/>
    <w:basedOn w:val="Normal"/>
    <w:rsid w:val="005E6601"/>
    <w:pPr>
      <w:widowControl/>
      <w:spacing w:before="100" w:beforeAutospacing="1" w:after="100" w:afterAutospacing="1"/>
      <w:jc w:val="left"/>
    </w:pPr>
    <w:rPr>
      <w:rFonts w:ascii="sөũ" w:hAnsi="sөũ" w:cs="宋体"/>
      <w:color w:val="000000"/>
      <w:kern w:val="0"/>
      <w:sz w:val="3"/>
      <w:szCs w:val="3"/>
    </w:rPr>
  </w:style>
  <w:style w:type="paragraph" w:customStyle="1" w:styleId="mstheme-navtxthome">
    <w:name w:val="mstheme-navtxthome"/>
    <w:basedOn w:val="Normal"/>
    <w:rsid w:val="005E6601"/>
    <w:pPr>
      <w:widowControl/>
      <w:spacing w:before="100" w:beforeAutospacing="1" w:after="100" w:afterAutospacing="1"/>
      <w:jc w:val="left"/>
    </w:pPr>
    <w:rPr>
      <w:rFonts w:ascii="sөũ" w:hAnsi="sөũ" w:cs="宋体"/>
      <w:color w:val="000000"/>
      <w:kern w:val="0"/>
      <w:sz w:val="2"/>
      <w:szCs w:val="2"/>
    </w:rPr>
  </w:style>
  <w:style w:type="paragraph" w:customStyle="1" w:styleId="mstheme-navtxtup">
    <w:name w:val="mstheme-navtxtup"/>
    <w:basedOn w:val="Normal"/>
    <w:rsid w:val="005E6601"/>
    <w:pPr>
      <w:widowControl/>
      <w:spacing w:before="100" w:beforeAutospacing="1" w:after="100" w:afterAutospacing="1"/>
      <w:jc w:val="left"/>
    </w:pPr>
    <w:rPr>
      <w:rFonts w:ascii="sөũ" w:hAnsi="sөũ" w:cs="宋体"/>
      <w:color w:val="000000"/>
      <w:kern w:val="0"/>
      <w:sz w:val="2"/>
      <w:szCs w:val="2"/>
    </w:rPr>
  </w:style>
  <w:style w:type="paragraph" w:customStyle="1" w:styleId="mstheme-navtxtprev">
    <w:name w:val="mstheme-navtxtprev"/>
    <w:basedOn w:val="Normal"/>
    <w:rsid w:val="005E6601"/>
    <w:pPr>
      <w:widowControl/>
      <w:spacing w:before="100" w:beforeAutospacing="1" w:after="100" w:afterAutospacing="1"/>
      <w:jc w:val="left"/>
    </w:pPr>
    <w:rPr>
      <w:rFonts w:ascii="sөũ" w:hAnsi="sөũ" w:cs="宋体"/>
      <w:color w:val="000000"/>
      <w:kern w:val="0"/>
      <w:sz w:val="2"/>
      <w:szCs w:val="2"/>
    </w:rPr>
  </w:style>
  <w:style w:type="paragraph" w:customStyle="1" w:styleId="mstheme-navtxtnext">
    <w:name w:val="mstheme-navtxtnext"/>
    <w:basedOn w:val="Normal"/>
    <w:rsid w:val="005E6601"/>
    <w:pPr>
      <w:widowControl/>
      <w:spacing w:before="100" w:beforeAutospacing="1" w:after="100" w:afterAutospacing="1"/>
      <w:jc w:val="left"/>
    </w:pPr>
    <w:rPr>
      <w:rFonts w:ascii="sөũ" w:hAnsi="sөũ" w:cs="宋体"/>
      <w:color w:val="000000"/>
      <w:kern w:val="0"/>
      <w:sz w:val="2"/>
      <w:szCs w:val="2"/>
    </w:rPr>
  </w:style>
  <w:style w:type="paragraph" w:customStyle="1" w:styleId="mstheme-label">
    <w:name w:val="mstheme-label"/>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dottedline">
    <w:name w:val="userdottedline"/>
    <w:basedOn w:val="Normal"/>
    <w:rsid w:val="005E6601"/>
    <w:pPr>
      <w:widowControl/>
      <w:spacing w:before="100" w:beforeAutospacing="1" w:after="30"/>
      <w:jc w:val="left"/>
    </w:pPr>
    <w:rPr>
      <w:rFonts w:ascii="宋体" w:hAnsi="宋体" w:cs="宋体"/>
      <w:kern w:val="0"/>
      <w:sz w:val="24"/>
      <w:szCs w:val="24"/>
    </w:rPr>
  </w:style>
  <w:style w:type="paragraph" w:customStyle="1" w:styleId="usertoolbar">
    <w:name w:val="usertoolbar"/>
    <w:basedOn w:val="Normal"/>
    <w:rsid w:val="005E6601"/>
    <w:pPr>
      <w:widowControl/>
      <w:pBdr>
        <w:top w:val="single" w:sz="6" w:space="0" w:color="BBBBBB"/>
        <w:left w:val="single" w:sz="6" w:space="0" w:color="BBBBBB"/>
        <w:bottom w:val="single" w:sz="6" w:space="0" w:color="BBBBBB"/>
        <w:right w:val="single" w:sz="6" w:space="0" w:color="BBBBBB"/>
      </w:pBdr>
      <w:spacing w:before="100" w:beforeAutospacing="1" w:after="100" w:afterAutospacing="1"/>
      <w:jc w:val="left"/>
    </w:pPr>
    <w:rPr>
      <w:rFonts w:ascii="宋体" w:hAnsi="宋体" w:cs="宋体"/>
      <w:kern w:val="0"/>
      <w:sz w:val="24"/>
      <w:szCs w:val="24"/>
    </w:rPr>
  </w:style>
  <w:style w:type="paragraph" w:customStyle="1" w:styleId="mstheme-topbar-font">
    <w:name w:val="mstheme-topbar-font"/>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main">
    <w:name w:val="ms-mai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bannerframe">
    <w:name w:val="ms-bannerframe"/>
    <w:basedOn w:val="Normal"/>
    <w:rsid w:val="005E6601"/>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grheaderbackground">
    <w:name w:val="ms-grheaderbackground"/>
    <w:basedOn w:val="Normal"/>
    <w:rsid w:val="005E6601"/>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stormefree">
    <w:name w:val="ms-stormefree"/>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banner">
    <w:name w:val="ms-banner"/>
    <w:basedOn w:val="Normal"/>
    <w:rsid w:val="005E6601"/>
    <w:pPr>
      <w:widowControl/>
      <w:spacing w:before="100" w:beforeAutospacing="1" w:after="100" w:afterAutospacing="1"/>
      <w:jc w:val="left"/>
    </w:pPr>
    <w:rPr>
      <w:rFonts w:ascii="sөũ" w:hAnsi="sөũ" w:cs="宋体"/>
      <w:color w:val="330099"/>
      <w:kern w:val="0"/>
      <w:sz w:val="24"/>
      <w:szCs w:val="24"/>
    </w:rPr>
  </w:style>
  <w:style w:type="paragraph" w:customStyle="1" w:styleId="ms-navframe">
    <w:name w:val="ms-navframe"/>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titlearea">
    <w:name w:val="ms-titlearea"/>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pagetitle">
    <w:name w:val="ms-page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announcementtitle">
    <w:name w:val="ms-announcementtitle"/>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ms-formlabel">
    <w:name w:val="ms-formlabel"/>
    <w:basedOn w:val="Normal"/>
    <w:rsid w:val="005E6601"/>
    <w:pPr>
      <w:widowControl/>
      <w:spacing w:before="100" w:beforeAutospacing="1" w:after="100" w:afterAutospacing="1"/>
      <w:jc w:val="left"/>
    </w:pPr>
    <w:rPr>
      <w:rFonts w:ascii="sөũ" w:hAnsi="sөũ" w:cs="宋体"/>
      <w:color w:val="808080"/>
      <w:kern w:val="0"/>
      <w:sz w:val="17"/>
      <w:szCs w:val="17"/>
    </w:rPr>
  </w:style>
  <w:style w:type="paragraph" w:customStyle="1" w:styleId="ms-formbody">
    <w:name w:val="ms-formbody"/>
    <w:basedOn w:val="Normal"/>
    <w:rsid w:val="005E6601"/>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formdescription">
    <w:name w:val="ms-formdescription"/>
    <w:basedOn w:val="Normal"/>
    <w:rsid w:val="005E6601"/>
    <w:pPr>
      <w:widowControl/>
      <w:spacing w:before="100" w:beforeAutospacing="1" w:after="100" w:afterAutospacing="1"/>
      <w:jc w:val="left"/>
    </w:pPr>
    <w:rPr>
      <w:rFonts w:ascii="sөũ" w:hAnsi="sөũ" w:cs="宋体"/>
      <w:color w:val="808080"/>
      <w:kern w:val="0"/>
      <w:sz w:val="24"/>
      <w:szCs w:val="24"/>
    </w:rPr>
  </w:style>
  <w:style w:type="paragraph" w:customStyle="1" w:styleId="ms-selected">
    <w:name w:val="ms-selected"/>
    <w:basedOn w:val="Normal"/>
    <w:rsid w:val="005E6601"/>
    <w:pPr>
      <w:widowControl/>
      <w:shd w:val="clear" w:color="auto" w:fill="330099"/>
      <w:spacing w:before="100" w:beforeAutospacing="1" w:after="100" w:afterAutospacing="1"/>
      <w:jc w:val="left"/>
    </w:pPr>
    <w:rPr>
      <w:rFonts w:ascii="宋体" w:hAnsi="宋体" w:cs="宋体"/>
      <w:color w:val="000000"/>
      <w:kern w:val="0"/>
      <w:sz w:val="24"/>
      <w:szCs w:val="24"/>
    </w:rPr>
  </w:style>
  <w:style w:type="paragraph" w:customStyle="1" w:styleId="ms-descriptiontext">
    <w:name w:val="ms-descriptiontext"/>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separator">
    <w:name w:val="ms-separator"/>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ms-authoringcontrols">
    <w:name w:val="ms-authoringcontrols"/>
    <w:basedOn w:val="Normal"/>
    <w:rsid w:val="005E6601"/>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ms-alternating">
    <w:name w:val="ms-alternating"/>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back">
    <w:name w:val="ms-back"/>
    <w:basedOn w:val="Normal"/>
    <w:rsid w:val="005E6601"/>
    <w:pPr>
      <w:widowControl/>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ms-sectionheader">
    <w:name w:val="ms-sectionheader"/>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sectionline">
    <w:name w:val="ms-sectionline"/>
    <w:basedOn w:val="Normal"/>
    <w:rsid w:val="005E6601"/>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partline">
    <w:name w:val="ms-partline"/>
    <w:basedOn w:val="Normal"/>
    <w:rsid w:val="005E6601"/>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propertysheet">
    <w:name w:val="ms-propertysheet"/>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vh">
    <w:name w:val="ms-vh"/>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b">
    <w:name w:val="ms-vb"/>
    <w:basedOn w:val="Normal"/>
    <w:rsid w:val="005E6601"/>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homepagetitle">
    <w:name w:val="ms-homepage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addnew">
    <w:name w:val="ms-addnew"/>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cal">
    <w:name w:val="ms-cal"/>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caltop">
    <w:name w:val="ms-caltop"/>
    <w:basedOn w:val="Normal"/>
    <w:rsid w:val="005E6601"/>
    <w:pPr>
      <w:widowControl/>
      <w:pBdr>
        <w:top w:val="single" w:sz="6" w:space="0" w:color="FFCC00"/>
        <w:left w:val="single" w:sz="6" w:space="0" w:color="FFCC00"/>
        <w:right w:val="single" w:sz="6" w:space="0" w:color="FFCC00"/>
      </w:pBdr>
      <w:spacing w:before="100" w:beforeAutospacing="1" w:after="100" w:afterAutospacing="1"/>
      <w:jc w:val="left"/>
      <w:textAlignment w:val="top"/>
    </w:pPr>
    <w:rPr>
      <w:rFonts w:ascii="宋体" w:hAnsi="宋体" w:cs="宋体"/>
      <w:kern w:val="0"/>
      <w:sz w:val="24"/>
      <w:szCs w:val="24"/>
    </w:rPr>
  </w:style>
  <w:style w:type="paragraph" w:customStyle="1" w:styleId="ms-calhead">
    <w:name w:val="ms-calhead"/>
    <w:basedOn w:val="Normal"/>
    <w:rsid w:val="005E6601"/>
    <w:pPr>
      <w:widowControl/>
      <w:shd w:val="clear" w:color="auto" w:fill="000000"/>
      <w:spacing w:before="100" w:beforeAutospacing="1" w:after="100" w:afterAutospacing="1"/>
      <w:jc w:val="center"/>
    </w:pPr>
    <w:rPr>
      <w:rFonts w:ascii="sөũ" w:hAnsi="sөũ" w:cs="宋体"/>
      <w:color w:val="FFFFFF"/>
      <w:kern w:val="0"/>
      <w:sz w:val="24"/>
      <w:szCs w:val="24"/>
    </w:rPr>
  </w:style>
  <w:style w:type="paragraph" w:customStyle="1" w:styleId="ms-caldow">
    <w:name w:val="ms-caldow"/>
    <w:basedOn w:val="Normal"/>
    <w:rsid w:val="005E6601"/>
    <w:pPr>
      <w:widowControl/>
      <w:pBdr>
        <w:top w:val="single" w:sz="6" w:space="0" w:color="FFCC00"/>
        <w:left w:val="single" w:sz="6" w:space="0" w:color="FFCC00"/>
        <w:right w:val="single" w:sz="6" w:space="0" w:color="FFCC0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ms-calmid">
    <w:name w:val="ms-calmid"/>
    <w:basedOn w:val="Normal"/>
    <w:rsid w:val="005E6601"/>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spacer">
    <w:name w:val="ms-calspacer"/>
    <w:basedOn w:val="Normal"/>
    <w:rsid w:val="005E6601"/>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bot">
    <w:name w:val="ms-calbot"/>
    <w:basedOn w:val="Normal"/>
    <w:rsid w:val="005E6601"/>
    <w:pPr>
      <w:widowControl/>
      <w:pBdr>
        <w:left w:val="single" w:sz="6" w:space="0" w:color="FFCC00"/>
        <w:bottom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appt">
    <w:name w:val="ms-appt"/>
    <w:basedOn w:val="Normal"/>
    <w:rsid w:val="005E6601"/>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ms-caldowdown">
    <w:name w:val="ms-caldowdown"/>
    <w:basedOn w:val="Normal"/>
    <w:rsid w:val="005E6601"/>
    <w:pPr>
      <w:widowControl/>
      <w:spacing w:before="100" w:beforeAutospacing="1" w:after="100" w:afterAutospacing="1"/>
      <w:jc w:val="center"/>
      <w:textAlignment w:val="center"/>
    </w:pPr>
    <w:rPr>
      <w:rFonts w:ascii="sөũ" w:hAnsi="sөũ" w:cs="宋体"/>
      <w:b/>
      <w:bCs/>
      <w:color w:val="000000"/>
      <w:kern w:val="0"/>
      <w:sz w:val="24"/>
      <w:szCs w:val="24"/>
    </w:rPr>
  </w:style>
  <w:style w:type="paragraph" w:customStyle="1" w:styleId="ms-caldown">
    <w:name w:val="ms-caldown"/>
    <w:basedOn w:val="Normal"/>
    <w:rsid w:val="005E6601"/>
    <w:pPr>
      <w:widowControl/>
      <w:spacing w:before="100" w:beforeAutospacing="1" w:after="100" w:afterAutospacing="1"/>
      <w:jc w:val="left"/>
      <w:textAlignment w:val="top"/>
    </w:pPr>
    <w:rPr>
      <w:rFonts w:ascii="宋体" w:hAnsi="宋体" w:cs="宋体"/>
      <w:color w:val="000000"/>
      <w:kern w:val="0"/>
      <w:sz w:val="24"/>
      <w:szCs w:val="24"/>
    </w:rPr>
  </w:style>
  <w:style w:type="paragraph" w:customStyle="1" w:styleId="ms-datepickeriframe">
    <w:name w:val="ms-datepickeriframe"/>
    <w:basedOn w:val="Normal"/>
    <w:rsid w:val="005E6601"/>
    <w:pPr>
      <w:widowControl/>
      <w:shd w:val="clear" w:color="auto" w:fill="FFFFFF"/>
      <w:spacing w:before="100" w:beforeAutospacing="1" w:after="100" w:afterAutospacing="1"/>
      <w:jc w:val="left"/>
    </w:pPr>
    <w:rPr>
      <w:rFonts w:ascii="宋体" w:hAnsi="宋体" w:cs="宋体"/>
      <w:vanish/>
      <w:kern w:val="0"/>
      <w:sz w:val="24"/>
      <w:szCs w:val="24"/>
    </w:rPr>
  </w:style>
  <w:style w:type="paragraph" w:customStyle="1" w:styleId="ms-datepicker">
    <w:name w:val="ms-datepicker"/>
    <w:basedOn w:val="Normal"/>
    <w:rsid w:val="005E6601"/>
    <w:pPr>
      <w:widowControl/>
      <w:shd w:val="clear" w:color="auto" w:fill="FFFFFF"/>
      <w:spacing w:before="100" w:beforeAutospacing="1" w:after="100" w:afterAutospacing="1"/>
      <w:jc w:val="left"/>
    </w:pPr>
    <w:rPr>
      <w:rFonts w:ascii="sөũ" w:hAnsi="sөũ" w:cs="宋体"/>
      <w:color w:val="000000"/>
      <w:kern w:val="0"/>
      <w:sz w:val="24"/>
      <w:szCs w:val="24"/>
    </w:rPr>
  </w:style>
  <w:style w:type="paragraph" w:customStyle="1" w:styleId="ms-dpdow">
    <w:name w:val="ms-dpdow"/>
    <w:basedOn w:val="Normal"/>
    <w:rsid w:val="005E6601"/>
    <w:pPr>
      <w:widowControl/>
      <w:pBdr>
        <w:bottom w:val="single" w:sz="6" w:space="0" w:color="FFCC0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ms-dpday">
    <w:name w:val="ms-dpday"/>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ms-dpselectedday">
    <w:name w:val="ms-dpselectedday"/>
    <w:basedOn w:val="Normal"/>
    <w:rsid w:val="005E6601"/>
    <w:pPr>
      <w:widowControl/>
      <w:shd w:val="clear" w:color="auto" w:fill="DCDCDC"/>
      <w:spacing w:before="100" w:beforeAutospacing="1" w:after="100" w:afterAutospacing="1"/>
      <w:jc w:val="center"/>
    </w:pPr>
    <w:rPr>
      <w:rFonts w:ascii="宋体" w:hAnsi="宋体" w:cs="宋体"/>
      <w:kern w:val="0"/>
      <w:sz w:val="24"/>
      <w:szCs w:val="24"/>
    </w:rPr>
  </w:style>
  <w:style w:type="paragraph" w:customStyle="1" w:styleId="ms-dpnonmonth">
    <w:name w:val="ms-dpnonmonth"/>
    <w:basedOn w:val="Normal"/>
    <w:rsid w:val="005E6601"/>
    <w:pPr>
      <w:widowControl/>
      <w:spacing w:before="100" w:beforeAutospacing="1" w:after="100" w:afterAutospacing="1"/>
      <w:jc w:val="center"/>
    </w:pPr>
    <w:rPr>
      <w:rFonts w:ascii="宋体" w:hAnsi="宋体" w:cs="宋体"/>
      <w:color w:val="BBBBBB"/>
      <w:kern w:val="0"/>
      <w:sz w:val="24"/>
      <w:szCs w:val="24"/>
    </w:rPr>
  </w:style>
  <w:style w:type="paragraph" w:customStyle="1" w:styleId="ms-dphead">
    <w:name w:val="ms-dphead"/>
    <w:basedOn w:val="Normal"/>
    <w:rsid w:val="005E6601"/>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ms-dpfoot">
    <w:name w:val="ms-dpfoot"/>
    <w:basedOn w:val="Normal"/>
    <w:rsid w:val="005E6601"/>
    <w:pPr>
      <w:widowControl/>
      <w:pBdr>
        <w:top w:val="single" w:sz="6" w:space="0" w:color="auto"/>
      </w:pBdr>
      <w:spacing w:before="100" w:beforeAutospacing="1" w:after="100" w:afterAutospacing="1"/>
      <w:jc w:val="center"/>
    </w:pPr>
    <w:rPr>
      <w:rFonts w:ascii="宋体" w:hAnsi="宋体" w:cs="宋体"/>
      <w:i/>
      <w:iCs/>
      <w:kern w:val="0"/>
      <w:sz w:val="24"/>
      <w:szCs w:val="24"/>
    </w:rPr>
  </w:style>
  <w:style w:type="paragraph" w:customStyle="1" w:styleId="ms-toolbar">
    <w:name w:val="ms-toolbar"/>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stylebody">
    <w:name w:val="ms-stylebody"/>
    <w:basedOn w:val="Normal"/>
    <w:rsid w:val="005E6601"/>
    <w:pPr>
      <w:widowControl/>
      <w:spacing w:before="100" w:beforeAutospacing="1" w:after="100" w:afterAutospacing="1"/>
      <w:jc w:val="left"/>
    </w:pPr>
    <w:rPr>
      <w:rFonts w:ascii="sөũ" w:hAnsi="sөũ" w:cs="宋体"/>
      <w:kern w:val="0"/>
      <w:sz w:val="16"/>
      <w:szCs w:val="16"/>
    </w:rPr>
  </w:style>
  <w:style w:type="paragraph" w:customStyle="1" w:styleId="ms-gridt1">
    <w:name w:val="ms-gridt1"/>
    <w:basedOn w:val="Normal"/>
    <w:rsid w:val="005E6601"/>
    <w:pPr>
      <w:widowControl/>
      <w:spacing w:before="100" w:beforeAutospacing="1" w:after="100" w:afterAutospacing="1"/>
      <w:jc w:val="center"/>
    </w:pPr>
    <w:rPr>
      <w:rFonts w:ascii="sөũ" w:hAnsi="sөũ" w:cs="宋体"/>
      <w:color w:val="BBBBBB"/>
      <w:kern w:val="0"/>
      <w:sz w:val="24"/>
      <w:szCs w:val="24"/>
    </w:rPr>
  </w:style>
  <w:style w:type="paragraph" w:customStyle="1" w:styleId="ms-radiotext">
    <w:name w:val="ms-radiotext"/>
    <w:basedOn w:val="Normal"/>
    <w:rsid w:val="005E6601"/>
    <w:pPr>
      <w:widowControl/>
      <w:spacing w:before="100" w:beforeAutospacing="1" w:after="100" w:afterAutospacing="1"/>
      <w:jc w:val="left"/>
    </w:pPr>
    <w:rPr>
      <w:rFonts w:ascii="sөũ" w:hAnsi="sөũ" w:cs="宋体"/>
      <w:kern w:val="0"/>
      <w:sz w:val="20"/>
      <w:szCs w:val="20"/>
    </w:rPr>
  </w:style>
  <w:style w:type="paragraph" w:customStyle="1" w:styleId="ms-gridtext">
    <w:name w:val="ms-gridtext"/>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formrecurrence">
    <w:name w:val="ms-formrecurrence"/>
    <w:basedOn w:val="Normal"/>
    <w:rsid w:val="005E6601"/>
    <w:pPr>
      <w:widowControl/>
      <w:spacing w:before="100" w:beforeAutospacing="1" w:after="100" w:afterAutospacing="1"/>
      <w:jc w:val="left"/>
      <w:textAlignment w:val="top"/>
    </w:pPr>
    <w:rPr>
      <w:rFonts w:ascii="sөũ" w:hAnsi="sөũ" w:cs="宋体"/>
      <w:kern w:val="0"/>
      <w:sz w:val="24"/>
      <w:szCs w:val="24"/>
    </w:rPr>
  </w:style>
  <w:style w:type="paragraph" w:customStyle="1" w:styleId="ms-long">
    <w:name w:val="ms-long"/>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input">
    <w:name w:val="ms-input"/>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navline">
    <w:name w:val="ms-navline"/>
    <w:basedOn w:val="Normal"/>
    <w:rsid w:val="005E6601"/>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ms-selectednav">
    <w:name w:val="ms-selectednav"/>
    <w:basedOn w:val="Normal"/>
    <w:rsid w:val="005E6601"/>
    <w:pPr>
      <w:widowControl/>
      <w:pBdr>
        <w:top w:val="single" w:sz="6" w:space="1" w:color="000000"/>
        <w:left w:val="single" w:sz="6" w:space="0" w:color="000000"/>
        <w:bottom w:val="single" w:sz="6" w:space="2" w:color="000000"/>
        <w:right w:val="single" w:sz="6" w:space="0" w:color="000000"/>
      </w:pBdr>
      <w:shd w:val="clear" w:color="auto" w:fill="FFFFFF"/>
      <w:spacing w:before="100" w:beforeAutospacing="1" w:after="100" w:afterAutospacing="1"/>
      <w:jc w:val="left"/>
    </w:pPr>
    <w:rPr>
      <w:rFonts w:ascii="宋体" w:hAnsi="宋体" w:cs="宋体"/>
      <w:kern w:val="0"/>
      <w:sz w:val="24"/>
      <w:szCs w:val="24"/>
    </w:rPr>
  </w:style>
  <w:style w:type="paragraph" w:customStyle="1" w:styleId="ms-unselectednav">
    <w:name w:val="ms-unselectednav"/>
    <w:basedOn w:val="Normal"/>
    <w:rsid w:val="005E6601"/>
    <w:pPr>
      <w:widowControl/>
      <w:pBdr>
        <w:top w:val="single" w:sz="6" w:space="1" w:color="DCDCDC"/>
        <w:left w:val="single" w:sz="6" w:space="0" w:color="DCDCDC"/>
        <w:bottom w:val="single" w:sz="6" w:space="2"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ms-verticaldots">
    <w:name w:val="ms-verticaldots"/>
    <w:basedOn w:val="Normal"/>
    <w:rsid w:val="005E6601"/>
    <w:pPr>
      <w:widowControl/>
      <w:pBdr>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searchform">
    <w:name w:val="ms-searchform"/>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searchcorner">
    <w:name w:val="ms-searchcorner"/>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itlearealine">
    <w:name w:val="ms-titlearealine"/>
    <w:basedOn w:val="Normal"/>
    <w:rsid w:val="005E6601"/>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bodyareaframe">
    <w:name w:val="ms-bodyareafram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pagecaption">
    <w:name w:val="ms-pagecaption"/>
    <w:basedOn w:val="Normal"/>
    <w:rsid w:val="005E6601"/>
    <w:pPr>
      <w:widowControl/>
      <w:spacing w:before="100" w:beforeAutospacing="1" w:after="100" w:afterAutospacing="1"/>
      <w:jc w:val="left"/>
    </w:pPr>
    <w:rPr>
      <w:rFonts w:ascii="sөũ" w:hAnsi="sөũ" w:cs="宋体"/>
      <w:color w:val="FFFFFF"/>
      <w:kern w:val="0"/>
      <w:sz w:val="24"/>
      <w:szCs w:val="24"/>
    </w:rPr>
  </w:style>
  <w:style w:type="paragraph" w:customStyle="1" w:styleId="ms-selectedtitle">
    <w:name w:val="ms-selectedtitle"/>
    <w:basedOn w:val="Normal"/>
    <w:rsid w:val="005E6601"/>
    <w:pPr>
      <w:widowControl/>
      <w:pBdr>
        <w:top w:val="single" w:sz="6" w:space="1" w:color="CCCCCC"/>
        <w:left w:val="single" w:sz="6" w:space="0" w:color="CCCCCC"/>
        <w:bottom w:val="single" w:sz="6" w:space="2" w:color="CCCCCC"/>
        <w:right w:val="single" w:sz="6" w:space="0" w:color="CCCCCC"/>
      </w:pBdr>
      <w:shd w:val="clear" w:color="auto" w:fill="DCDCDC"/>
      <w:spacing w:before="100" w:beforeAutospacing="1" w:after="100" w:afterAutospacing="1"/>
      <w:jc w:val="left"/>
    </w:pPr>
    <w:rPr>
      <w:rFonts w:ascii="宋体" w:hAnsi="宋体" w:cs="宋体"/>
      <w:kern w:val="0"/>
      <w:sz w:val="24"/>
      <w:szCs w:val="24"/>
    </w:rPr>
  </w:style>
  <w:style w:type="paragraph" w:customStyle="1" w:styleId="ms-unselectedtitle">
    <w:name w:val="ms-unselectedtitle"/>
    <w:basedOn w:val="Normal"/>
    <w:rsid w:val="005E6601"/>
    <w:pPr>
      <w:widowControl/>
      <w:spacing w:before="15" w:after="15"/>
      <w:ind w:left="15" w:right="15"/>
      <w:jc w:val="left"/>
    </w:pPr>
    <w:rPr>
      <w:rFonts w:ascii="宋体" w:hAnsi="宋体" w:cs="宋体"/>
      <w:kern w:val="0"/>
      <w:sz w:val="24"/>
      <w:szCs w:val="24"/>
    </w:rPr>
  </w:style>
  <w:style w:type="paragraph" w:customStyle="1" w:styleId="ms-menuimagecell">
    <w:name w:val="ms-menuimagecell"/>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alerttext">
    <w:name w:val="ms-alerttext"/>
    <w:basedOn w:val="Normal"/>
    <w:rsid w:val="005E6601"/>
    <w:pPr>
      <w:widowControl/>
      <w:spacing w:before="100" w:beforeAutospacing="1" w:after="100" w:afterAutospacing="1"/>
      <w:jc w:val="left"/>
    </w:pPr>
    <w:rPr>
      <w:rFonts w:ascii="sөũ" w:hAnsi="sөũ" w:cs="宋体"/>
      <w:color w:val="DB6751"/>
      <w:kern w:val="0"/>
      <w:sz w:val="24"/>
      <w:szCs w:val="24"/>
    </w:rPr>
  </w:style>
  <w:style w:type="paragraph" w:customStyle="1" w:styleId="ms-discussiontitle">
    <w:name w:val="ms-discussion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vh2">
    <w:name w:val="ms-vh2"/>
    <w:basedOn w:val="Normal"/>
    <w:rsid w:val="005E6601"/>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ms-vh-icon">
    <w:name w:val="ms-vh-icon"/>
    <w:basedOn w:val="Normal"/>
    <w:rsid w:val="005E6601"/>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ms-vh-icon-empty">
    <w:name w:val="ms-vh-icon-empty"/>
    <w:basedOn w:val="Normal"/>
    <w:rsid w:val="005E6601"/>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ms-vh-left">
    <w:name w:val="ms-vh-left"/>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left-icon">
    <w:name w:val="ms-vh-left-icon"/>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left-icon-empty">
    <w:name w:val="ms-vh-left-icon-empty"/>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right">
    <w:name w:val="ms-vh-right"/>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right-icon">
    <w:name w:val="ms-vh-right-icon"/>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right-icon-empty">
    <w:name w:val="ms-vh-right-icon-empty"/>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image">
    <w:name w:val="ms-vhimage"/>
    <w:basedOn w:val="Normal"/>
    <w:rsid w:val="005E6601"/>
    <w:pPr>
      <w:widowControl/>
      <w:spacing w:before="100" w:beforeAutospacing="1" w:after="100" w:afterAutospacing="1"/>
      <w:jc w:val="left"/>
      <w:textAlignment w:val="top"/>
    </w:pPr>
    <w:rPr>
      <w:rFonts w:ascii="sөũ" w:hAnsi="sөũ" w:cs="宋体"/>
      <w:color w:val="5D5D5D"/>
      <w:kern w:val="0"/>
      <w:sz w:val="24"/>
      <w:szCs w:val="24"/>
    </w:rPr>
  </w:style>
  <w:style w:type="paragraph" w:customStyle="1" w:styleId="ms-gb">
    <w:name w:val="ms-gb"/>
    <w:basedOn w:val="Normal"/>
    <w:rsid w:val="005E6601"/>
    <w:pPr>
      <w:widowControl/>
      <w:shd w:val="clear" w:color="auto" w:fill="DCDCDC"/>
      <w:spacing w:before="100" w:beforeAutospacing="1" w:after="100" w:afterAutospacing="1"/>
      <w:jc w:val="left"/>
    </w:pPr>
    <w:rPr>
      <w:rFonts w:ascii="sөũ" w:hAnsi="sөũ" w:cs="宋体"/>
      <w:b/>
      <w:bCs/>
      <w:color w:val="000000"/>
      <w:kern w:val="0"/>
      <w:sz w:val="24"/>
      <w:szCs w:val="24"/>
    </w:rPr>
  </w:style>
  <w:style w:type="paragraph" w:customStyle="1" w:styleId="ms-styleheader">
    <w:name w:val="ms-styleheader"/>
    <w:basedOn w:val="Normal"/>
    <w:rsid w:val="005E6601"/>
    <w:pPr>
      <w:widowControl/>
      <w:shd w:val="clear" w:color="auto" w:fill="DCDCDC"/>
      <w:spacing w:before="100" w:beforeAutospacing="1" w:after="100" w:afterAutospacing="1"/>
      <w:jc w:val="left"/>
    </w:pPr>
    <w:rPr>
      <w:rFonts w:ascii="sөũ" w:hAnsi="sөũ" w:cs="宋体"/>
      <w:kern w:val="0"/>
      <w:sz w:val="16"/>
      <w:szCs w:val="16"/>
    </w:rPr>
  </w:style>
  <w:style w:type="paragraph" w:customStyle="1" w:styleId="ms-vb2">
    <w:name w:val="ms-vb2"/>
    <w:basedOn w:val="Normal"/>
    <w:rsid w:val="005E6601"/>
    <w:pPr>
      <w:widowControl/>
      <w:pBdr>
        <w:top w:val="single" w:sz="6" w:space="0" w:color="330099"/>
      </w:pBdr>
      <w:spacing w:before="100" w:beforeAutospacing="1" w:after="100" w:afterAutospacing="1"/>
      <w:jc w:val="left"/>
      <w:textAlignment w:val="top"/>
    </w:pPr>
    <w:rPr>
      <w:rFonts w:ascii="sөũ" w:hAnsi="sөũ" w:cs="宋体"/>
      <w:kern w:val="0"/>
      <w:sz w:val="24"/>
      <w:szCs w:val="24"/>
    </w:rPr>
  </w:style>
  <w:style w:type="paragraph" w:customStyle="1" w:styleId="ms-grfont">
    <w:name w:val="ms-grfont"/>
    <w:basedOn w:val="Normal"/>
    <w:rsid w:val="005E6601"/>
    <w:pPr>
      <w:widowControl/>
      <w:spacing w:before="100" w:beforeAutospacing="1" w:after="100" w:afterAutospacing="1"/>
      <w:jc w:val="left"/>
      <w:textAlignment w:val="top"/>
    </w:pPr>
    <w:rPr>
      <w:rFonts w:ascii="sөũ" w:hAnsi="sөũ" w:cs="宋体"/>
      <w:kern w:val="0"/>
      <w:sz w:val="24"/>
      <w:szCs w:val="24"/>
    </w:rPr>
  </w:style>
  <w:style w:type="paragraph" w:customStyle="1" w:styleId="ms-vb-user">
    <w:name w:val="ms-vb-user"/>
    <w:basedOn w:val="Normal"/>
    <w:rsid w:val="005E6601"/>
    <w:pPr>
      <w:widowControl/>
      <w:pBdr>
        <w:top w:val="single" w:sz="6" w:space="0" w:color="330099"/>
      </w:pBdr>
      <w:spacing w:before="100" w:beforeAutospacing="1" w:after="100" w:afterAutospacing="1"/>
      <w:jc w:val="left"/>
      <w:textAlignment w:val="top"/>
    </w:pPr>
    <w:rPr>
      <w:rFonts w:ascii="sөũ" w:hAnsi="sөũ" w:cs="宋体"/>
      <w:kern w:val="0"/>
      <w:sz w:val="24"/>
      <w:szCs w:val="24"/>
    </w:rPr>
  </w:style>
  <w:style w:type="paragraph" w:customStyle="1" w:styleId="ms-vb-title">
    <w:name w:val="ms-vb-title"/>
    <w:basedOn w:val="Normal"/>
    <w:rsid w:val="005E6601"/>
    <w:pPr>
      <w:widowControl/>
      <w:pBdr>
        <w:top w:val="single" w:sz="6" w:space="0" w:color="330099"/>
      </w:pBdr>
      <w:spacing w:before="100" w:beforeAutospacing="1" w:after="100" w:afterAutospacing="1"/>
      <w:jc w:val="left"/>
    </w:pPr>
    <w:rPr>
      <w:rFonts w:ascii="宋体" w:hAnsi="宋体" w:cs="宋体"/>
      <w:kern w:val="0"/>
      <w:sz w:val="24"/>
      <w:szCs w:val="24"/>
    </w:rPr>
  </w:style>
  <w:style w:type="paragraph" w:customStyle="1" w:styleId="ms-vb-icon">
    <w:name w:val="ms-vb-icon"/>
    <w:basedOn w:val="Normal"/>
    <w:rsid w:val="005E6601"/>
    <w:pPr>
      <w:widowControl/>
      <w:pBdr>
        <w:top w:val="single" w:sz="6" w:space="0" w:color="330099"/>
      </w:pBdr>
      <w:spacing w:before="100" w:beforeAutospacing="1" w:after="100" w:afterAutospacing="1"/>
      <w:jc w:val="left"/>
      <w:textAlignment w:val="top"/>
    </w:pPr>
    <w:rPr>
      <w:rFonts w:ascii="宋体" w:hAnsi="宋体" w:cs="宋体"/>
      <w:kern w:val="0"/>
      <w:sz w:val="24"/>
      <w:szCs w:val="24"/>
    </w:rPr>
  </w:style>
  <w:style w:type="paragraph" w:customStyle="1" w:styleId="ms-error">
    <w:name w:val="ms-error"/>
    <w:basedOn w:val="Normal"/>
    <w:rsid w:val="005E6601"/>
    <w:pPr>
      <w:widowControl/>
      <w:spacing w:before="100" w:beforeAutospacing="1" w:after="100" w:afterAutospacing="1"/>
      <w:jc w:val="left"/>
    </w:pPr>
    <w:rPr>
      <w:rFonts w:ascii="sөũ" w:hAnsi="sөũ" w:cs="宋体"/>
      <w:color w:val="DB6751"/>
      <w:kern w:val="0"/>
      <w:sz w:val="24"/>
      <w:szCs w:val="24"/>
    </w:rPr>
  </w:style>
  <w:style w:type="paragraph" w:customStyle="1" w:styleId="ms-vcal">
    <w:name w:val="ms-vcal"/>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dcal">
    <w:name w:val="ms-dcal"/>
    <w:basedOn w:val="Normal"/>
    <w:rsid w:val="005E6601"/>
    <w:pPr>
      <w:widowControl/>
      <w:pBdr>
        <w:left w:val="single" w:sz="6" w:space="0" w:color="FFCC00"/>
        <w:right w:val="single" w:sz="6" w:space="0" w:color="FFCC00"/>
      </w:pBdr>
      <w:spacing w:before="100" w:beforeAutospacing="1" w:after="100" w:afterAutospacing="1"/>
      <w:jc w:val="left"/>
    </w:pPr>
    <w:rPr>
      <w:rFonts w:ascii="sөũ" w:hAnsi="sөũ" w:cs="宋体"/>
      <w:kern w:val="0"/>
      <w:sz w:val="24"/>
      <w:szCs w:val="24"/>
    </w:rPr>
  </w:style>
  <w:style w:type="paragraph" w:customStyle="1" w:styleId="ms-caldmidhour">
    <w:name w:val="ms-caldmidhou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caldmidhalfhour">
    <w:name w:val="ms-caldmidhalfhou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caldmidquarterhour">
    <w:name w:val="ms-caldmidquarterhou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caldspacer">
    <w:name w:val="ms-caldspacer"/>
    <w:basedOn w:val="Normal"/>
    <w:rsid w:val="005E6601"/>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vspacer">
    <w:name w:val="ms-calvspacer"/>
    <w:basedOn w:val="Normal"/>
    <w:rsid w:val="005E6601"/>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calallday">
    <w:name w:val="ms-calallday"/>
    <w:basedOn w:val="Normal"/>
    <w:rsid w:val="005E6601"/>
    <w:pPr>
      <w:widowControl/>
      <w:spacing w:before="100" w:beforeAutospacing="1" w:after="100" w:afterAutospacing="1"/>
      <w:jc w:val="center"/>
      <w:textAlignment w:val="top"/>
    </w:pPr>
    <w:rPr>
      <w:rFonts w:ascii="宋体" w:hAnsi="宋体" w:cs="宋体"/>
      <w:kern w:val="0"/>
      <w:sz w:val="24"/>
      <w:szCs w:val="24"/>
    </w:rPr>
  </w:style>
  <w:style w:type="paragraph" w:customStyle="1" w:styleId="ms-firstcalhour">
    <w:name w:val="ms-firstcalhour"/>
    <w:basedOn w:val="Normal"/>
    <w:rsid w:val="005E6601"/>
    <w:pPr>
      <w:widowControl/>
      <w:spacing w:before="100" w:beforeAutospacing="1" w:after="100" w:afterAutospacing="1"/>
      <w:jc w:val="left"/>
      <w:textAlignment w:val="top"/>
    </w:pPr>
    <w:rPr>
      <w:rFonts w:ascii="宋体" w:hAnsi="宋体" w:cs="宋体"/>
      <w:kern w:val="0"/>
      <w:sz w:val="24"/>
      <w:szCs w:val="24"/>
    </w:rPr>
  </w:style>
  <w:style w:type="paragraph" w:customStyle="1" w:styleId="ms-calhour">
    <w:name w:val="ms-calhour"/>
    <w:basedOn w:val="Normal"/>
    <w:rsid w:val="005E6601"/>
    <w:pPr>
      <w:widowControl/>
      <w:pBdr>
        <w:top w:val="single" w:sz="6" w:space="0" w:color="FFCC00"/>
      </w:pBdr>
      <w:spacing w:before="100" w:beforeAutospacing="1" w:after="100" w:afterAutospacing="1"/>
      <w:jc w:val="left"/>
      <w:textAlignment w:val="top"/>
    </w:pPr>
    <w:rPr>
      <w:rFonts w:ascii="宋体" w:hAnsi="宋体" w:cs="宋体"/>
      <w:kern w:val="0"/>
      <w:sz w:val="24"/>
      <w:szCs w:val="24"/>
    </w:rPr>
  </w:style>
  <w:style w:type="paragraph" w:customStyle="1" w:styleId="ms-calhalfhour">
    <w:name w:val="ms-calhalfhour"/>
    <w:basedOn w:val="Normal"/>
    <w:rsid w:val="005E6601"/>
    <w:pPr>
      <w:widowControl/>
      <w:pBdr>
        <w:top w:val="single" w:sz="6" w:space="0" w:color="330099"/>
      </w:pBdr>
      <w:spacing w:before="100" w:beforeAutospacing="1" w:after="100" w:afterAutospacing="1"/>
      <w:jc w:val="left"/>
      <w:textAlignment w:val="top"/>
    </w:pPr>
    <w:rPr>
      <w:rFonts w:ascii="宋体" w:hAnsi="宋体" w:cs="宋体"/>
      <w:kern w:val="0"/>
      <w:sz w:val="24"/>
      <w:szCs w:val="24"/>
    </w:rPr>
  </w:style>
  <w:style w:type="paragraph" w:customStyle="1" w:styleId="ms-calquarterhour">
    <w:name w:val="ms-calquarterhour"/>
    <w:basedOn w:val="Normal"/>
    <w:rsid w:val="005E6601"/>
    <w:pPr>
      <w:widowControl/>
      <w:spacing w:before="100" w:beforeAutospacing="1" w:after="100" w:afterAutospacing="1"/>
      <w:jc w:val="left"/>
      <w:textAlignment w:val="top"/>
    </w:pPr>
    <w:rPr>
      <w:rFonts w:ascii="宋体" w:hAnsi="宋体" w:cs="宋体"/>
      <w:kern w:val="0"/>
      <w:sz w:val="24"/>
      <w:szCs w:val="24"/>
    </w:rPr>
  </w:style>
  <w:style w:type="paragraph" w:customStyle="1" w:styleId="ms-dappt">
    <w:name w:val="ms-dappt"/>
    <w:basedOn w:val="Normal"/>
    <w:rsid w:val="005E6601"/>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ms-vappt">
    <w:name w:val="ms-vappt"/>
    <w:basedOn w:val="Normal"/>
    <w:rsid w:val="005E6601"/>
    <w:pPr>
      <w:widowControl/>
      <w:pBdr>
        <w:top w:val="single" w:sz="6" w:space="0" w:color="000000"/>
        <w:left w:val="single" w:sz="12" w:space="2" w:color="000000"/>
        <w:bottom w:val="single" w:sz="18" w:space="0" w:color="000000"/>
        <w:right w:val="single" w:sz="12" w:space="2" w:color="000000"/>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ms-vevt">
    <w:name w:val="ms-vevt"/>
    <w:basedOn w:val="Normal"/>
    <w:rsid w:val="005E6601"/>
    <w:pPr>
      <w:widowControl/>
      <w:spacing w:before="100" w:beforeAutospacing="1" w:after="100" w:afterAutospacing="1"/>
      <w:jc w:val="center"/>
      <w:textAlignment w:val="top"/>
    </w:pPr>
    <w:rPr>
      <w:rFonts w:ascii="sөũ" w:hAnsi="sөũ" w:cs="宋体"/>
      <w:color w:val="000000"/>
      <w:kern w:val="0"/>
      <w:sz w:val="24"/>
      <w:szCs w:val="24"/>
    </w:rPr>
  </w:style>
  <w:style w:type="paragraph" w:customStyle="1" w:styleId="ms-apptsingle">
    <w:name w:val="ms-apptsingle"/>
    <w:basedOn w:val="Normal"/>
    <w:rsid w:val="005E6601"/>
    <w:pPr>
      <w:widowControl/>
      <w:pBdr>
        <w:left w:val="single" w:sz="6" w:space="0" w:color="000000"/>
        <w:right w:val="single" w:sz="6" w:space="0" w:color="00000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ms-dapptsingle">
    <w:name w:val="ms-dapptsingle"/>
    <w:basedOn w:val="Normal"/>
    <w:rsid w:val="005E6601"/>
    <w:pPr>
      <w:widowControl/>
      <w:pBdr>
        <w:left w:val="single" w:sz="6" w:space="0" w:color="000000"/>
        <w:right w:val="single" w:sz="6" w:space="0" w:color="00000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ms-vapptsingle">
    <w:name w:val="ms-vapptsingle"/>
    <w:basedOn w:val="Normal"/>
    <w:rsid w:val="005E6601"/>
    <w:pPr>
      <w:widowControl/>
      <w:pBdr>
        <w:top w:val="single" w:sz="6" w:space="0" w:color="000000"/>
        <w:left w:val="single" w:sz="6" w:space="0" w:color="000000"/>
        <w:bottom w:val="single" w:sz="6" w:space="0" w:color="000000"/>
        <w:right w:val="single" w:sz="6" w:space="0" w:color="000000"/>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ms-dpnextprev">
    <w:name w:val="ms-dpnextprev"/>
    <w:basedOn w:val="Normal"/>
    <w:rsid w:val="005E6601"/>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ms-discussionseparator">
    <w:name w:val="ms-discussionseparator"/>
    <w:basedOn w:val="Normal"/>
    <w:rsid w:val="005E6601"/>
    <w:pPr>
      <w:widowControl/>
      <w:spacing w:before="100" w:beforeAutospacing="1" w:after="100" w:afterAutospacing="1"/>
      <w:jc w:val="left"/>
    </w:pPr>
    <w:rPr>
      <w:rFonts w:ascii="宋体" w:hAnsi="宋体" w:cs="宋体"/>
      <w:color w:val="330099"/>
      <w:kern w:val="0"/>
      <w:sz w:val="24"/>
      <w:szCs w:val="24"/>
    </w:rPr>
  </w:style>
  <w:style w:type="paragraph" w:customStyle="1" w:styleId="ms-stylelabel">
    <w:name w:val="ms-stylelabel"/>
    <w:basedOn w:val="Normal"/>
    <w:rsid w:val="005E6601"/>
    <w:pPr>
      <w:widowControl/>
      <w:spacing w:before="100" w:beforeAutospacing="1" w:after="100" w:afterAutospacing="1"/>
      <w:jc w:val="left"/>
    </w:pPr>
    <w:rPr>
      <w:rFonts w:ascii="sөũ" w:hAnsi="sөũ" w:cs="宋体"/>
      <w:color w:val="330099"/>
      <w:kern w:val="0"/>
      <w:sz w:val="16"/>
      <w:szCs w:val="16"/>
    </w:rPr>
  </w:style>
  <w:style w:type="paragraph" w:customStyle="1" w:styleId="ms-stylebox">
    <w:name w:val="ms-stylebox"/>
    <w:basedOn w:val="Normal"/>
    <w:rsid w:val="005E6601"/>
    <w:pPr>
      <w:widowControl/>
      <w:pBdr>
        <w:top w:val="single" w:sz="6" w:space="0" w:color="330099"/>
        <w:left w:val="single" w:sz="6" w:space="0" w:color="330099"/>
        <w:bottom w:val="single" w:sz="6" w:space="0" w:color="330099"/>
        <w:right w:val="single" w:sz="6" w:space="0" w:color="330099"/>
      </w:pBdr>
      <w:spacing w:before="100" w:beforeAutospacing="1" w:after="100" w:afterAutospacing="1"/>
      <w:jc w:val="left"/>
    </w:pPr>
    <w:rPr>
      <w:rFonts w:ascii="sөũ" w:hAnsi="sөũ" w:cs="宋体"/>
      <w:kern w:val="0"/>
      <w:sz w:val="24"/>
      <w:szCs w:val="24"/>
    </w:rPr>
  </w:style>
  <w:style w:type="paragraph" w:customStyle="1" w:styleId="ms-imglibthumbnail">
    <w:name w:val="ms-imglibthumbnail"/>
    <w:basedOn w:val="Normal"/>
    <w:rsid w:val="005E6601"/>
    <w:pPr>
      <w:widowControl/>
      <w:pBdr>
        <w:top w:val="single" w:sz="2" w:space="0" w:color="9A9A9A"/>
        <w:left w:val="single" w:sz="2" w:space="0" w:color="9A9A9A"/>
        <w:bottom w:val="single" w:sz="2" w:space="0" w:color="9A9A9A"/>
        <w:right w:val="single" w:sz="2" w:space="0" w:color="9A9A9A"/>
      </w:pBdr>
      <w:shd w:val="clear" w:color="auto" w:fill="DCDCDC"/>
      <w:spacing w:before="100" w:beforeAutospacing="1" w:after="100" w:afterAutospacing="1"/>
      <w:jc w:val="left"/>
    </w:pPr>
    <w:rPr>
      <w:rFonts w:ascii="宋体" w:hAnsi="宋体" w:cs="宋体"/>
      <w:kern w:val="0"/>
      <w:sz w:val="24"/>
      <w:szCs w:val="24"/>
    </w:rPr>
  </w:style>
  <w:style w:type="paragraph" w:customStyle="1" w:styleId="ms-imglibmenu">
    <w:name w:val="ms-imglibmenu"/>
    <w:basedOn w:val="Normal"/>
    <w:rsid w:val="005E6601"/>
    <w:pPr>
      <w:widowControl/>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ms-imglibmenutext">
    <w:name w:val="ms-imglibmenutext"/>
    <w:basedOn w:val="Normal"/>
    <w:rsid w:val="005E6601"/>
    <w:pPr>
      <w:widowControl/>
      <w:spacing w:before="100" w:beforeAutospacing="1" w:after="100" w:afterAutospacing="1"/>
      <w:jc w:val="left"/>
    </w:pPr>
    <w:rPr>
      <w:rFonts w:ascii="宋体" w:hAnsi="宋体" w:cs="宋体"/>
      <w:b/>
      <w:bCs/>
      <w:color w:val="996600"/>
      <w:kern w:val="0"/>
      <w:sz w:val="24"/>
      <w:szCs w:val="24"/>
    </w:rPr>
  </w:style>
  <w:style w:type="paragraph" w:customStyle="1" w:styleId="ms-imglibmenuarea">
    <w:name w:val="ms-imglibmenuarea"/>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usershadedregion">
    <w:name w:val="usershadedregion"/>
    <w:basedOn w:val="Normal"/>
    <w:rsid w:val="005E6601"/>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caption">
    <w:name w:val="usercaption"/>
    <w:basedOn w:val="Normal"/>
    <w:rsid w:val="005E6601"/>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configuration">
    <w:name w:val="userconfiguration"/>
    <w:basedOn w:val="Normal"/>
    <w:rsid w:val="005E6601"/>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button">
    <w:name w:val="userbutton"/>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input">
    <w:name w:val="userinput"/>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select">
    <w:name w:val="userselect"/>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notification">
    <w:name w:val="usernotification"/>
    <w:basedOn w:val="Normal"/>
    <w:rsid w:val="005E6601"/>
    <w:pPr>
      <w:widowControl/>
      <w:spacing w:before="100" w:beforeAutospacing="1" w:after="100" w:afterAutospacing="1"/>
      <w:jc w:val="left"/>
    </w:pPr>
    <w:rPr>
      <w:rFonts w:ascii="sөũ" w:hAnsi="sөũ" w:cs="宋体"/>
      <w:color w:val="BBBBBB"/>
      <w:kern w:val="0"/>
      <w:sz w:val="24"/>
      <w:szCs w:val="24"/>
    </w:rPr>
  </w:style>
  <w:style w:type="paragraph" w:customStyle="1" w:styleId="usertoolbartextarea">
    <w:name w:val="usertoolbartextarea"/>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usertoolbardisabledlink">
    <w:name w:val="usertoolbardisabledlink"/>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toolbarimage">
    <w:name w:val="usertoolbarimage"/>
    <w:basedOn w:val="Normal"/>
    <w:rsid w:val="005E6601"/>
    <w:pPr>
      <w:widowControl/>
      <w:shd w:val="clear" w:color="auto" w:fill="BBBBBB"/>
      <w:spacing w:before="100" w:beforeAutospacing="1" w:after="100" w:afterAutospacing="1"/>
      <w:jc w:val="center"/>
    </w:pPr>
    <w:rPr>
      <w:rFonts w:ascii="宋体" w:hAnsi="宋体" w:cs="宋体"/>
      <w:kern w:val="0"/>
      <w:sz w:val="24"/>
      <w:szCs w:val="24"/>
    </w:rPr>
  </w:style>
  <w:style w:type="paragraph" w:customStyle="1" w:styleId="usertoolbarimagearea">
    <w:name w:val="usertoolbarimagearea"/>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usertoolbarselectedimage">
    <w:name w:val="usertoolbarselectedimage"/>
    <w:basedOn w:val="Normal"/>
    <w:rsid w:val="005E6601"/>
    <w:pPr>
      <w:widowControl/>
      <w:pBdr>
        <w:bottom w:val="single" w:sz="6" w:space="0" w:color="000000"/>
      </w:pBdr>
      <w:spacing w:before="100" w:beforeAutospacing="1" w:after="100" w:afterAutospacing="1"/>
      <w:jc w:val="center"/>
      <w:textAlignment w:val="top"/>
    </w:pPr>
    <w:rPr>
      <w:rFonts w:ascii="宋体" w:hAnsi="宋体" w:cs="宋体"/>
      <w:b/>
      <w:bCs/>
      <w:kern w:val="0"/>
      <w:sz w:val="24"/>
      <w:szCs w:val="24"/>
    </w:rPr>
  </w:style>
  <w:style w:type="paragraph" w:customStyle="1" w:styleId="usergenericheader">
    <w:name w:val="usergenericheader"/>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usergeneric">
    <w:name w:val="usergeneric"/>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generictext">
    <w:name w:val="usergenerictext"/>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usergenericbody">
    <w:name w:val="usergeneric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sectiontitle">
    <w:name w:val="usersectiontitle"/>
    <w:basedOn w:val="Normal"/>
    <w:rsid w:val="005E6601"/>
    <w:pPr>
      <w:widowControl/>
      <w:pBdr>
        <w:bottom w:val="single" w:sz="6" w:space="2" w:color="9A9A9A"/>
      </w:pBdr>
      <w:spacing w:before="100" w:beforeAutospacing="1" w:after="75"/>
      <w:jc w:val="left"/>
    </w:pPr>
    <w:rPr>
      <w:rFonts w:ascii="宋体" w:hAnsi="宋体" w:cs="宋体"/>
      <w:b/>
      <w:bCs/>
      <w:color w:val="000000"/>
      <w:kern w:val="0"/>
      <w:sz w:val="24"/>
      <w:szCs w:val="24"/>
    </w:rPr>
  </w:style>
  <w:style w:type="paragraph" w:customStyle="1" w:styleId="usersectionhead">
    <w:name w:val="usersectionhead"/>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usersectionfooter">
    <w:name w:val="usersectionfooter"/>
    <w:basedOn w:val="Normal"/>
    <w:rsid w:val="005E6601"/>
    <w:pPr>
      <w:widowControl/>
      <w:pBdr>
        <w:top w:val="single" w:sz="6" w:space="0" w:color="9A9A9A"/>
      </w:pBdr>
      <w:spacing w:before="100" w:beforeAutospacing="1" w:after="100" w:afterAutospacing="1"/>
      <w:jc w:val="left"/>
    </w:pPr>
    <w:rPr>
      <w:rFonts w:ascii="宋体" w:hAnsi="宋体" w:cs="宋体"/>
      <w:color w:val="000000"/>
      <w:kern w:val="0"/>
      <w:sz w:val="24"/>
      <w:szCs w:val="24"/>
    </w:rPr>
  </w:style>
  <w:style w:type="paragraph" w:customStyle="1" w:styleId="usersectionbody">
    <w:name w:val="usersection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controlgroup">
    <w:name w:val="usercontrolgroup"/>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footer">
    <w:name w:val="userfoot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commandarea">
    <w:name w:val="usercommandarea"/>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cellselected">
    <w:name w:val="usercellselected"/>
    <w:basedOn w:val="Normal"/>
    <w:rsid w:val="005E6601"/>
    <w:pPr>
      <w:widowControl/>
      <w:pBdr>
        <w:top w:val="single" w:sz="6" w:space="1" w:color="000000"/>
        <w:left w:val="single" w:sz="6" w:space="3" w:color="000000"/>
        <w:bottom w:val="single" w:sz="6" w:space="2" w:color="000000"/>
        <w:right w:val="single" w:sz="6" w:space="3" w:color="000000"/>
      </w:pBdr>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usercell">
    <w:name w:val="usercell"/>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genericbulletitem">
    <w:name w:val="usergenericbulletitem"/>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toolpaneframe">
    <w:name w:val="ms-toolpaneframe"/>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toolpanebody">
    <w:name w:val="ms-toolpane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toolpaneheader">
    <w:name w:val="ms-toolpaneheader"/>
    <w:basedOn w:val="Normal"/>
    <w:rsid w:val="005E6601"/>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ms-toolpaneborder">
    <w:name w:val="ms-toolpaneborder"/>
    <w:basedOn w:val="Normal"/>
    <w:rsid w:val="005E6601"/>
    <w:pPr>
      <w:widowControl/>
      <w:pBdr>
        <w:left w:val="single" w:sz="6" w:space="0"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ms-toolpaneclose">
    <w:name w:val="ms-toolpaneclose"/>
    <w:basedOn w:val="Normal"/>
    <w:rsid w:val="005E6601"/>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ms-toolpanetitle">
    <w:name w:val="ms-toolpanetitle"/>
    <w:basedOn w:val="Normal"/>
    <w:rsid w:val="005E6601"/>
    <w:pPr>
      <w:widowControl/>
      <w:shd w:val="clear" w:color="auto" w:fill="9A9A9A"/>
      <w:spacing w:before="100" w:beforeAutospacing="1" w:after="100" w:afterAutospacing="1"/>
      <w:jc w:val="left"/>
    </w:pPr>
    <w:rPr>
      <w:rFonts w:ascii="sөũ" w:hAnsi="sөũ" w:cs="宋体"/>
      <w:b/>
      <w:bCs/>
      <w:color w:val="000000"/>
      <w:kern w:val="0"/>
      <w:sz w:val="24"/>
      <w:szCs w:val="24"/>
    </w:rPr>
  </w:style>
  <w:style w:type="paragraph" w:customStyle="1" w:styleId="ms-toolpanefooter">
    <w:name w:val="ms-toolpanefooter"/>
    <w:basedOn w:val="Normal"/>
    <w:rsid w:val="005E6601"/>
    <w:pPr>
      <w:widowControl/>
      <w:shd w:val="clear" w:color="auto" w:fill="9A9A9A"/>
      <w:spacing w:before="100" w:beforeAutospacing="1" w:after="100" w:afterAutospacing="1"/>
      <w:jc w:val="left"/>
    </w:pPr>
    <w:rPr>
      <w:rFonts w:ascii="sөũ" w:hAnsi="sөũ" w:cs="宋体"/>
      <w:color w:val="000000"/>
      <w:kern w:val="0"/>
      <w:sz w:val="24"/>
      <w:szCs w:val="24"/>
    </w:rPr>
  </w:style>
  <w:style w:type="paragraph" w:customStyle="1" w:styleId="ms-toolpaneerror">
    <w:name w:val="ms-toolpaneerror"/>
    <w:basedOn w:val="Normal"/>
    <w:rsid w:val="005E6601"/>
    <w:pPr>
      <w:widowControl/>
      <w:spacing w:before="100" w:beforeAutospacing="1" w:after="100" w:afterAutospacing="1"/>
      <w:jc w:val="left"/>
    </w:pPr>
    <w:rPr>
      <w:rFonts w:ascii="sөũ" w:hAnsi="sөũ" w:cs="宋体"/>
      <w:color w:val="DB6751"/>
      <w:kern w:val="0"/>
      <w:sz w:val="24"/>
      <w:szCs w:val="24"/>
    </w:rPr>
  </w:style>
  <w:style w:type="paragraph" w:customStyle="1" w:styleId="ms-toolpaneinfo">
    <w:name w:val="ms-toolpaneinfo"/>
    <w:basedOn w:val="Normal"/>
    <w:rsid w:val="005E6601"/>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ms-toolpartspacing">
    <w:name w:val="ms-toolpartspacin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tpborder">
    <w:name w:val="ms-tpbord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tpheader">
    <w:name w:val="ms-tpheader"/>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ptitle">
    <w:name w:val="ms-tp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tpbody">
    <w:name w:val="ms-tpbody"/>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tpinput">
    <w:name w:val="ms-tpinput"/>
    <w:basedOn w:val="Normal"/>
    <w:rsid w:val="005E6601"/>
    <w:pPr>
      <w:widowControl/>
      <w:spacing w:before="100" w:beforeAutospacing="1" w:after="100" w:afterAutospacing="1"/>
      <w:jc w:val="left"/>
    </w:pPr>
    <w:rPr>
      <w:rFonts w:ascii="sөũ" w:hAnsi="sөũ" w:cs="宋体"/>
      <w:color w:val="FFFFFF"/>
      <w:kern w:val="0"/>
      <w:sz w:val="24"/>
      <w:szCs w:val="24"/>
    </w:rPr>
  </w:style>
  <w:style w:type="paragraph" w:customStyle="1" w:styleId="ms-categorytitle">
    <w:name w:val="ms-categorytitle"/>
    <w:basedOn w:val="Normal"/>
    <w:rsid w:val="005E6601"/>
    <w:pPr>
      <w:widowControl/>
      <w:spacing w:before="100" w:beforeAutospacing="1" w:after="100" w:afterAutospacing="1"/>
      <w:jc w:val="left"/>
    </w:pPr>
    <w:rPr>
      <w:rFonts w:ascii="sөũ" w:hAnsi="sөũ" w:cs="宋体"/>
      <w:b/>
      <w:bCs/>
      <w:kern w:val="0"/>
      <w:sz w:val="24"/>
      <w:szCs w:val="24"/>
    </w:rPr>
  </w:style>
  <w:style w:type="paragraph" w:customStyle="1" w:styleId="ms-propgridbuilderbutton">
    <w:name w:val="ms-propgridbuilderbutton"/>
    <w:basedOn w:val="Normal"/>
    <w:rsid w:val="005E6601"/>
    <w:pPr>
      <w:widowControl/>
      <w:pBdr>
        <w:top w:val="single" w:sz="6" w:space="0" w:color="CCCCCC"/>
        <w:left w:val="single" w:sz="6" w:space="0" w:color="CCCCCC"/>
        <w:bottom w:val="single" w:sz="6" w:space="0" w:color="CCCCCC"/>
        <w:right w:val="single" w:sz="6" w:space="0" w:color="CCCCCC"/>
      </w:pBdr>
      <w:shd w:val="clear" w:color="auto" w:fill="000000"/>
      <w:spacing w:before="100" w:beforeAutospacing="1" w:after="100" w:afterAutospacing="1"/>
      <w:jc w:val="left"/>
    </w:pPr>
    <w:rPr>
      <w:rFonts w:ascii="宋体" w:hAnsi="宋体" w:cs="宋体"/>
      <w:vanish/>
      <w:kern w:val="0"/>
      <w:sz w:val="24"/>
      <w:szCs w:val="24"/>
    </w:rPr>
  </w:style>
  <w:style w:type="paragraph" w:customStyle="1" w:styleId="ms-spzone">
    <w:name w:val="ms-spzone"/>
    <w:basedOn w:val="Normal"/>
    <w:rsid w:val="005E6601"/>
    <w:pPr>
      <w:widowControl/>
      <w:pBdr>
        <w:top w:val="single" w:sz="6" w:space="4" w:color="000000"/>
        <w:left w:val="single" w:sz="6" w:space="4" w:color="000000"/>
        <w:bottom w:val="single" w:sz="6" w:space="4" w:color="000000"/>
        <w:right w:val="single" w:sz="6" w:space="4" w:color="000000"/>
      </w:pBdr>
      <w:spacing w:before="100" w:beforeAutospacing="1" w:after="100" w:afterAutospacing="1"/>
      <w:jc w:val="left"/>
    </w:pPr>
    <w:rPr>
      <w:rFonts w:ascii="宋体" w:hAnsi="宋体" w:cs="宋体"/>
      <w:kern w:val="0"/>
      <w:sz w:val="24"/>
      <w:szCs w:val="24"/>
    </w:rPr>
  </w:style>
  <w:style w:type="paragraph" w:customStyle="1" w:styleId="ms-spzoneselected">
    <w:name w:val="ms-spzoneselected"/>
    <w:basedOn w:val="Normal"/>
    <w:rsid w:val="005E6601"/>
    <w:pPr>
      <w:widowControl/>
      <w:pBdr>
        <w:top w:val="single" w:sz="6" w:space="4" w:color="FFCC33"/>
        <w:left w:val="single" w:sz="6" w:space="4" w:color="FFCC33"/>
        <w:bottom w:val="single" w:sz="6" w:space="4" w:color="FFCC33"/>
        <w:right w:val="single" w:sz="6" w:space="4" w:color="FFCC33"/>
      </w:pBdr>
      <w:spacing w:before="100" w:beforeAutospacing="1" w:after="100" w:afterAutospacing="1"/>
      <w:jc w:val="left"/>
    </w:pPr>
    <w:rPr>
      <w:rFonts w:ascii="宋体" w:hAnsi="宋体" w:cs="宋体"/>
      <w:kern w:val="0"/>
      <w:sz w:val="24"/>
      <w:szCs w:val="24"/>
    </w:rPr>
  </w:style>
  <w:style w:type="paragraph" w:customStyle="1" w:styleId="ms-spzoneibar">
    <w:name w:val="ms-spzoneibar"/>
    <w:basedOn w:val="Normal"/>
    <w:rsid w:val="005E6601"/>
    <w:pPr>
      <w:widowControl/>
      <w:pBdr>
        <w:top w:val="single" w:sz="18" w:space="0" w:color="FFCC33"/>
        <w:left w:val="single" w:sz="18" w:space="0" w:color="FFCC33"/>
        <w:bottom w:val="single" w:sz="18" w:space="0" w:color="FFCC33"/>
        <w:right w:val="single" w:sz="18" w:space="0" w:color="FFCC33"/>
      </w:pBdr>
      <w:spacing w:before="100" w:beforeAutospacing="1" w:after="100" w:afterAutospacing="1"/>
      <w:jc w:val="left"/>
    </w:pPr>
    <w:rPr>
      <w:rFonts w:ascii="宋体" w:hAnsi="宋体" w:cs="宋体"/>
      <w:kern w:val="0"/>
      <w:sz w:val="24"/>
      <w:szCs w:val="24"/>
    </w:rPr>
  </w:style>
  <w:style w:type="paragraph" w:customStyle="1" w:styleId="ms-spzonelabel">
    <w:name w:val="ms-spzonelabel"/>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sperror">
    <w:name w:val="ms-sperror"/>
    <w:basedOn w:val="Normal"/>
    <w:rsid w:val="005E6601"/>
    <w:pPr>
      <w:widowControl/>
      <w:pBdr>
        <w:bottom w:val="single" w:sz="12" w:space="2" w:color="DCDCDC"/>
      </w:pBdr>
      <w:spacing w:before="100" w:beforeAutospacing="1" w:after="100" w:afterAutospacing="1"/>
      <w:jc w:val="left"/>
    </w:pPr>
    <w:rPr>
      <w:rFonts w:ascii="sөũ" w:hAnsi="sөũ" w:cs="宋体"/>
      <w:color w:val="DB6751"/>
      <w:kern w:val="0"/>
      <w:sz w:val="24"/>
      <w:szCs w:val="24"/>
    </w:rPr>
  </w:style>
  <w:style w:type="paragraph" w:customStyle="1" w:styleId="ms-spzonecaption">
    <w:name w:val="ms-spzonecaption"/>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wpdesign">
    <w:name w:val="ms-wpdesign"/>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wpmenu">
    <w:name w:val="ms-wpmenu"/>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wptitle">
    <w:name w:val="ms-wp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wpselected">
    <w:name w:val="ms-wpselected"/>
    <w:basedOn w:val="Normal"/>
    <w:rsid w:val="005E6601"/>
    <w:pPr>
      <w:widowControl/>
      <w:pBdr>
        <w:top w:val="dashed" w:sz="18" w:space="0" w:color="6633FF"/>
        <w:left w:val="dashed" w:sz="18" w:space="0" w:color="6633FF"/>
        <w:bottom w:val="dashed" w:sz="18" w:space="0" w:color="6633FF"/>
        <w:right w:val="dashed" w:sz="18" w:space="0" w:color="6633FF"/>
      </w:pBdr>
      <w:spacing w:before="100" w:beforeAutospacing="1" w:after="100" w:afterAutospacing="1"/>
      <w:jc w:val="left"/>
    </w:pPr>
    <w:rPr>
      <w:rFonts w:ascii="宋体" w:hAnsi="宋体" w:cs="宋体"/>
      <w:kern w:val="0"/>
      <w:sz w:val="24"/>
      <w:szCs w:val="24"/>
    </w:rPr>
  </w:style>
  <w:style w:type="paragraph" w:customStyle="1" w:styleId="ms-wpbody">
    <w:name w:val="ms-wpbody"/>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wpborder">
    <w:name w:val="ms-wpborder"/>
    <w:basedOn w:val="Normal"/>
    <w:rsid w:val="005E6601"/>
    <w:pPr>
      <w:widowControl/>
      <w:pBdr>
        <w:left w:val="single" w:sz="6" w:space="0" w:color="330099"/>
        <w:bottom w:val="single" w:sz="6" w:space="0" w:color="330099"/>
        <w:right w:val="single" w:sz="6" w:space="0" w:color="330099"/>
      </w:pBdr>
      <w:spacing w:before="100" w:beforeAutospacing="1" w:after="100" w:afterAutospacing="1"/>
      <w:jc w:val="left"/>
    </w:pPr>
    <w:rPr>
      <w:rFonts w:ascii="宋体" w:hAnsi="宋体" w:cs="宋体"/>
      <w:kern w:val="0"/>
      <w:sz w:val="24"/>
      <w:szCs w:val="24"/>
    </w:rPr>
  </w:style>
  <w:style w:type="paragraph" w:customStyle="1" w:styleId="ms-hovercellactive">
    <w:name w:val="ms-hovercellactive"/>
    <w:basedOn w:val="Normal"/>
    <w:rsid w:val="005E6601"/>
    <w:pPr>
      <w:widowControl/>
      <w:pBdr>
        <w:top w:val="single" w:sz="6" w:space="0" w:color="996600"/>
        <w:left w:val="single" w:sz="6" w:space="0" w:color="996600"/>
        <w:bottom w:val="single" w:sz="6" w:space="0" w:color="996600"/>
        <w:right w:val="single" w:sz="6" w:space="0" w:color="996600"/>
      </w:pBdr>
      <w:shd w:val="clear" w:color="auto" w:fill="9A9A9A"/>
      <w:spacing w:before="100" w:beforeAutospacing="1" w:after="100" w:afterAutospacing="1"/>
      <w:jc w:val="left"/>
    </w:pPr>
    <w:rPr>
      <w:rFonts w:ascii="宋体" w:hAnsi="宋体" w:cs="宋体"/>
      <w:kern w:val="0"/>
      <w:sz w:val="24"/>
      <w:szCs w:val="24"/>
    </w:rPr>
  </w:style>
  <w:style w:type="paragraph" w:customStyle="1" w:styleId="ms-hovercellactivedark">
    <w:name w:val="ms-hovercellactivedark"/>
    <w:basedOn w:val="Normal"/>
    <w:rsid w:val="005E6601"/>
    <w:pPr>
      <w:widowControl/>
      <w:pBdr>
        <w:top w:val="single" w:sz="6" w:space="0" w:color="330099"/>
        <w:left w:val="single" w:sz="6" w:space="0" w:color="330099"/>
        <w:bottom w:val="single" w:sz="6" w:space="0" w:color="330099"/>
        <w:right w:val="single" w:sz="6" w:space="0" w:color="330099"/>
      </w:pBdr>
      <w:shd w:val="clear" w:color="auto" w:fill="DCDCDC"/>
      <w:spacing w:before="100" w:beforeAutospacing="1" w:after="100" w:afterAutospacing="1"/>
      <w:jc w:val="left"/>
    </w:pPr>
    <w:rPr>
      <w:rFonts w:ascii="宋体" w:hAnsi="宋体" w:cs="宋体"/>
      <w:kern w:val="0"/>
      <w:sz w:val="24"/>
      <w:szCs w:val="24"/>
    </w:rPr>
  </w:style>
  <w:style w:type="paragraph" w:customStyle="1" w:styleId="ms-splink">
    <w:name w:val="ms-splink"/>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spbutton">
    <w:name w:val="ms-spbutton"/>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partspacingvertical">
    <w:name w:val="ms-partspacingvertical"/>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partspacinghorizontal">
    <w:name w:val="ms-partspacinghorizontal"/>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wpheader">
    <w:name w:val="ms-wpheader"/>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pageheaderdate">
    <w:name w:val="ms-pageheaderdate"/>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pageheadergreeting">
    <w:name w:val="ms-pageheadergreeting"/>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rtapplybackground">
    <w:name w:val="ms-rtapplybackground"/>
    <w:basedOn w:val="Normal"/>
    <w:rsid w:val="005E6601"/>
    <w:pPr>
      <w:widowControl/>
      <w:pBdr>
        <w:top w:val="single" w:sz="4" w:space="0" w:color="CCCCCC"/>
        <w:left w:val="single" w:sz="4" w:space="0" w:color="CCCCCC"/>
        <w:bottom w:val="single" w:sz="4" w:space="0" w:color="CCCCCC"/>
        <w:right w:val="single" w:sz="4"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ms-rtremovebackground">
    <w:name w:val="ms-rtremovebackground"/>
    <w:basedOn w:val="Normal"/>
    <w:rsid w:val="005E6601"/>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left"/>
    </w:pPr>
    <w:rPr>
      <w:rFonts w:ascii="宋体" w:hAnsi="宋体" w:cs="宋体"/>
      <w:kern w:val="0"/>
      <w:sz w:val="24"/>
      <w:szCs w:val="24"/>
    </w:rPr>
  </w:style>
  <w:style w:type="paragraph" w:customStyle="1" w:styleId="ms-rttoolbardefaultstyle">
    <w:name w:val="ms-rttoolbardefaultstyle"/>
    <w:basedOn w:val="Normal"/>
    <w:rsid w:val="005E6601"/>
    <w:pPr>
      <w:widowControl/>
      <w:spacing w:before="100" w:beforeAutospacing="1" w:after="100" w:afterAutospacing="1"/>
      <w:jc w:val="left"/>
    </w:pPr>
    <w:rPr>
      <w:rFonts w:ascii="sөũ" w:hAnsi="sөũ" w:cs="宋体"/>
      <w:kern w:val="0"/>
      <w:sz w:val="16"/>
      <w:szCs w:val="16"/>
    </w:rPr>
  </w:style>
  <w:style w:type="paragraph" w:customStyle="1" w:styleId="ms-subsmanageheader">
    <w:name w:val="ms-subsmanageheader"/>
    <w:basedOn w:val="Normal"/>
    <w:rsid w:val="005E6601"/>
    <w:pPr>
      <w:widowControl/>
      <w:shd w:val="clear" w:color="auto" w:fill="DCDCDC"/>
      <w:spacing w:before="100" w:beforeAutospacing="1" w:after="100" w:afterAutospacing="1"/>
      <w:jc w:val="left"/>
      <w:textAlignment w:val="top"/>
    </w:pPr>
    <w:rPr>
      <w:rFonts w:ascii="sөũ" w:hAnsi="sөũ" w:cs="宋体"/>
      <w:b/>
      <w:bCs/>
      <w:kern w:val="0"/>
      <w:sz w:val="24"/>
      <w:szCs w:val="24"/>
    </w:rPr>
  </w:style>
  <w:style w:type="paragraph" w:customStyle="1" w:styleId="ms-subsmanagecell">
    <w:name w:val="ms-subsmanagecell"/>
    <w:basedOn w:val="Normal"/>
    <w:rsid w:val="005E6601"/>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connerror">
    <w:name w:val="ms-connerror"/>
    <w:basedOn w:val="Normal"/>
    <w:rsid w:val="005E6601"/>
    <w:pPr>
      <w:widowControl/>
      <w:spacing w:before="100" w:beforeAutospacing="1" w:after="100" w:afterAutospacing="1"/>
      <w:jc w:val="left"/>
    </w:pPr>
    <w:rPr>
      <w:rFonts w:ascii="宋体" w:hAnsi="宋体" w:cs="宋体"/>
      <w:color w:val="DB6751"/>
      <w:kern w:val="0"/>
      <w:sz w:val="24"/>
      <w:szCs w:val="24"/>
    </w:rPr>
  </w:style>
  <w:style w:type="paragraph" w:customStyle="1" w:styleId="ms-stormeused">
    <w:name w:val="ms-stormeused"/>
    <w:basedOn w:val="Normal"/>
    <w:rsid w:val="005E6601"/>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ms-stormeestimated">
    <w:name w:val="ms-stormeestimated"/>
    <w:basedOn w:val="Normal"/>
    <w:rsid w:val="005E6601"/>
    <w:pPr>
      <w:widowControl/>
      <w:shd w:val="clear" w:color="auto" w:fill="FFCC33"/>
      <w:spacing w:before="100" w:beforeAutospacing="1" w:after="100" w:afterAutospacing="1"/>
      <w:jc w:val="left"/>
    </w:pPr>
    <w:rPr>
      <w:rFonts w:ascii="宋体" w:hAnsi="宋体" w:cs="宋体"/>
      <w:kern w:val="0"/>
      <w:sz w:val="24"/>
      <w:szCs w:val="24"/>
    </w:rPr>
  </w:style>
  <w:style w:type="paragraph" w:customStyle="1" w:styleId="ms-underline">
    <w:name w:val="ms-underline"/>
    <w:basedOn w:val="Normal"/>
    <w:rsid w:val="005E6601"/>
    <w:pPr>
      <w:widowControl/>
      <w:pBdr>
        <w:bottom w:val="single" w:sz="6" w:space="3" w:color="330099"/>
      </w:pBdr>
      <w:spacing w:before="100" w:beforeAutospacing="1" w:after="100" w:afterAutospacing="1"/>
      <w:jc w:val="left"/>
      <w:textAlignment w:val="top"/>
    </w:pPr>
    <w:rPr>
      <w:rFonts w:ascii="宋体" w:hAnsi="宋体" w:cs="宋体"/>
      <w:kern w:val="0"/>
      <w:sz w:val="24"/>
      <w:szCs w:val="24"/>
    </w:rPr>
  </w:style>
  <w:style w:type="paragraph" w:customStyle="1" w:styleId="ms-underlineback">
    <w:name w:val="ms-underlineback"/>
    <w:basedOn w:val="Normal"/>
    <w:rsid w:val="005E6601"/>
    <w:pPr>
      <w:widowControl/>
      <w:pBdr>
        <w:bottom w:val="single" w:sz="6" w:space="3" w:color="330099"/>
      </w:pBdr>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ms-smallheader">
    <w:name w:val="ms-smallheader"/>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smallsectionline">
    <w:name w:val="ms-smallsectionline"/>
    <w:basedOn w:val="Normal"/>
    <w:rsid w:val="005E6601"/>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ms-tabselected">
    <w:name w:val="ms-tabselected"/>
    <w:basedOn w:val="Normal"/>
    <w:rsid w:val="005E6601"/>
    <w:pPr>
      <w:widowControl/>
      <w:pBdr>
        <w:top w:val="single" w:sz="12" w:space="2" w:color="FFCC00"/>
        <w:left w:val="single" w:sz="12" w:space="8" w:color="FFCC00"/>
        <w:bottom w:val="single" w:sz="12" w:space="2" w:color="FFCC00"/>
        <w:right w:val="single" w:sz="12" w:space="8" w:color="FFCC00"/>
      </w:pBdr>
      <w:shd w:val="clear" w:color="auto" w:fill="FFCC00"/>
      <w:spacing w:before="100" w:beforeAutospacing="1" w:after="100" w:afterAutospacing="1"/>
      <w:jc w:val="left"/>
    </w:pPr>
    <w:rPr>
      <w:rFonts w:ascii="sөũ" w:hAnsi="sөũ" w:cs="宋体"/>
      <w:b/>
      <w:bCs/>
      <w:color w:val="330099"/>
      <w:kern w:val="0"/>
      <w:sz w:val="24"/>
      <w:szCs w:val="24"/>
    </w:rPr>
  </w:style>
  <w:style w:type="paragraph" w:customStyle="1" w:styleId="ms-tabinactive">
    <w:name w:val="ms-tabinactive"/>
    <w:basedOn w:val="Normal"/>
    <w:rsid w:val="005E6601"/>
    <w:pPr>
      <w:widowControl/>
      <w:pBdr>
        <w:top w:val="single" w:sz="12" w:space="2" w:color="DCDCDC"/>
        <w:left w:val="single" w:sz="12" w:space="8" w:color="DCDCDC"/>
        <w:bottom w:val="single" w:sz="12" w:space="2" w:color="DCDCDC"/>
        <w:right w:val="single" w:sz="12" w:space="8" w:color="DCDCDC"/>
      </w:pBdr>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ms-surveyvbart">
    <w:name w:val="ms-surveyvbart"/>
    <w:basedOn w:val="Normal"/>
    <w:rsid w:val="005E6601"/>
    <w:pPr>
      <w:widowControl/>
      <w:spacing w:before="100" w:beforeAutospacing="1" w:after="100" w:afterAutospacing="1"/>
      <w:jc w:val="center"/>
    </w:pPr>
    <w:rPr>
      <w:rFonts w:ascii="sөũ" w:hAnsi="sөũ" w:cs="宋体"/>
      <w:color w:val="BBBBBB"/>
      <w:kern w:val="0"/>
      <w:sz w:val="14"/>
      <w:szCs w:val="14"/>
    </w:rPr>
  </w:style>
  <w:style w:type="paragraph" w:customStyle="1" w:styleId="ms-surveygvvbar">
    <w:name w:val="ms-surveygvvbar"/>
    <w:basedOn w:val="Normal"/>
    <w:rsid w:val="005E6601"/>
    <w:pPr>
      <w:widowControl/>
      <w:pBdr>
        <w:top w:val="single" w:sz="2" w:space="0" w:color="000000"/>
        <w:bottom w:val="single" w:sz="2"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ms-surveygvvbars">
    <w:name w:val="ms-surveygvvbar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uploadborder">
    <w:name w:val="ms-uploadborder"/>
    <w:basedOn w:val="Normal"/>
    <w:rsid w:val="005E6601"/>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uploadcontrol">
    <w:name w:val="ms-uploadcontrol"/>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highlight">
    <w:name w:val="ms-highlight"/>
    <w:basedOn w:val="Normal"/>
    <w:rsid w:val="005E6601"/>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userbackground">
    <w:name w:val="userbackground"/>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mwsselectedinstance">
    <w:name w:val="ms-mwsselectedinstance"/>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ms-toolstrip">
    <w:name w:val="ms-toolstrip"/>
    <w:basedOn w:val="Normal"/>
    <w:rsid w:val="005E6601"/>
    <w:pPr>
      <w:widowControl/>
      <w:pBdr>
        <w:top w:val="single" w:sz="6" w:space="0" w:color="000000"/>
        <w:left w:val="single" w:sz="6" w:space="0" w:color="000000"/>
        <w:bottom w:val="single" w:sz="6" w:space="0" w:color="000000"/>
        <w:right w:val="single" w:sz="6" w:space="0" w:color="000000"/>
      </w:pBdr>
      <w:shd w:val="clear" w:color="auto" w:fill="DCDCDC"/>
      <w:spacing w:before="100" w:beforeAutospacing="1" w:after="100" w:afterAutospacing="1"/>
      <w:jc w:val="left"/>
    </w:pPr>
    <w:rPr>
      <w:rFonts w:ascii="宋体" w:hAnsi="宋体" w:cs="宋体"/>
      <w:color w:val="000000"/>
      <w:kern w:val="0"/>
      <w:sz w:val="24"/>
      <w:szCs w:val="24"/>
    </w:rPr>
  </w:style>
  <w:style w:type="paragraph" w:customStyle="1" w:styleId="ms-navwatermark">
    <w:name w:val="ms-navwatermark"/>
    <w:basedOn w:val="Normal"/>
    <w:rsid w:val="005E6601"/>
    <w:pPr>
      <w:widowControl/>
      <w:spacing w:before="100" w:beforeAutospacing="1" w:after="100" w:afterAutospacing="1"/>
      <w:jc w:val="left"/>
    </w:pPr>
    <w:rPr>
      <w:rFonts w:ascii="宋体" w:hAnsi="宋体" w:cs="宋体"/>
      <w:kern w:val="0"/>
      <w:sz w:val="24"/>
      <w:szCs w:val="24"/>
    </w:rPr>
  </w:style>
  <w:style w:type="character" w:customStyle="1" w:styleId="thumbnail">
    <w:name w:val="thumbnail"/>
    <w:basedOn w:val="DefaultParagraphFont"/>
    <w:rsid w:val="005E6601"/>
  </w:style>
  <w:style w:type="character" w:customStyle="1" w:styleId="userdata">
    <w:name w:val="userdata"/>
    <w:basedOn w:val="DefaultParagraphFont"/>
    <w:rsid w:val="005E6601"/>
    <w:rPr>
      <w:vanish/>
      <w:specVanish w:val="0"/>
    </w:rPr>
  </w:style>
  <w:style w:type="paragraph" w:customStyle="1" w:styleId="ms-formbody1">
    <w:name w:val="ms-formbody1"/>
    <w:basedOn w:val="Normal"/>
    <w:rsid w:val="005E6601"/>
    <w:pPr>
      <w:widowControl/>
      <w:spacing w:before="100" w:beforeAutospacing="1" w:after="100" w:afterAutospacing="1" w:line="312" w:lineRule="atLeast"/>
      <w:jc w:val="left"/>
      <w:textAlignment w:val="top"/>
    </w:pPr>
    <w:rPr>
      <w:rFonts w:ascii="sөũ" w:hAnsi="sөũ" w:cs="宋体"/>
      <w:color w:val="000000"/>
      <w:kern w:val="0"/>
      <w:sz w:val="24"/>
      <w:szCs w:val="24"/>
    </w:rPr>
  </w:style>
  <w:style w:type="paragraph" w:customStyle="1" w:styleId="ms-spzonelabel1">
    <w:name w:val="ms-spzonelabel1"/>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navwatermark1">
    <w:name w:val="ms-navwatermark1"/>
    <w:basedOn w:val="Normal"/>
    <w:rsid w:val="005E6601"/>
    <w:pPr>
      <w:widowControl/>
      <w:spacing w:before="100" w:beforeAutospacing="1" w:after="100" w:afterAutospacing="1"/>
      <w:jc w:val="left"/>
    </w:pPr>
    <w:rPr>
      <w:rFonts w:ascii="宋体" w:hAnsi="宋体" w:cs="宋体"/>
      <w:color w:val="C8C8C8"/>
      <w:kern w:val="0"/>
      <w:sz w:val="24"/>
      <w:szCs w:val="24"/>
    </w:rPr>
  </w:style>
  <w:style w:type="paragraph" w:customStyle="1" w:styleId="obface">
    <w:name w:val="ob_face"/>
    <w:basedOn w:val="Normal"/>
    <w:rsid w:val="005E6601"/>
    <w:pPr>
      <w:widowControl/>
      <w:pBdr>
        <w:top w:val="single" w:sz="6" w:space="0" w:color="666666"/>
        <w:left w:val="single" w:sz="6" w:space="0" w:color="666666"/>
        <w:bottom w:val="single" w:sz="6" w:space="0" w:color="666666"/>
        <w:right w:val="single" w:sz="6" w:space="0" w:color="666666"/>
      </w:pBdr>
      <w:spacing w:after="75"/>
      <w:ind w:left="75" w:right="150"/>
      <w:jc w:val="left"/>
    </w:pPr>
    <w:rPr>
      <w:rFonts w:ascii="宋体" w:hAnsi="宋体" w:cs="宋体"/>
      <w:kern w:val="0"/>
      <w:sz w:val="24"/>
      <w:szCs w:val="24"/>
    </w:rPr>
  </w:style>
  <w:style w:type="character" w:customStyle="1" w:styleId="tbrl5px">
    <w:name w:val="tbrl5px"/>
    <w:basedOn w:val="DefaultParagraphFont"/>
    <w:rsid w:val="005E6601"/>
  </w:style>
  <w:style w:type="character" w:customStyle="1" w:styleId="text1">
    <w:name w:val="text1"/>
    <w:basedOn w:val="DefaultParagraphFont"/>
    <w:rsid w:val="005E6601"/>
    <w:rPr>
      <w:rFonts w:ascii="Arial" w:hAnsi="Arial" w:cs="Arial" w:hint="default"/>
      <w:color w:val="3846A4"/>
      <w:sz w:val="18"/>
      <w:szCs w:val="18"/>
    </w:rPr>
  </w:style>
  <w:style w:type="paragraph" w:customStyle="1" w:styleId="topuserlogin">
    <w:name w:val="top_userlogin"/>
    <w:basedOn w:val="Normal"/>
    <w:rsid w:val="005E6601"/>
    <w:pPr>
      <w:widowControl/>
      <w:spacing w:before="100" w:beforeAutospacing="1" w:after="100" w:afterAutospacing="1"/>
      <w:jc w:val="left"/>
    </w:pPr>
    <w:rPr>
      <w:rFonts w:ascii="宋体" w:hAnsi="宋体" w:cs="宋体"/>
      <w:color w:val="037FA8"/>
      <w:kern w:val="0"/>
      <w:sz w:val="24"/>
      <w:szCs w:val="24"/>
    </w:rPr>
  </w:style>
  <w:style w:type="paragraph" w:customStyle="1" w:styleId="channelborder">
    <w:name w:val="channel_border"/>
    <w:basedOn w:val="Normal"/>
    <w:rsid w:val="005E6601"/>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channeltitle">
    <w:name w:val="channel_title"/>
    <w:basedOn w:val="Normal"/>
    <w:rsid w:val="005E6601"/>
    <w:pPr>
      <w:widowControl/>
      <w:shd w:val="clear" w:color="auto" w:fill="CCCCCC"/>
      <w:spacing w:before="100" w:beforeAutospacing="1" w:after="100" w:afterAutospacing="1"/>
      <w:jc w:val="center"/>
    </w:pPr>
    <w:rPr>
      <w:rFonts w:ascii="宋体" w:hAnsi="宋体" w:cs="宋体"/>
      <w:b/>
      <w:bCs/>
      <w:color w:val="037FA8"/>
      <w:kern w:val="0"/>
      <w:sz w:val="24"/>
      <w:szCs w:val="24"/>
    </w:rPr>
  </w:style>
  <w:style w:type="paragraph" w:customStyle="1" w:styleId="channeltdbg">
    <w:name w:val="channel_tdbg"/>
    <w:basedOn w:val="Normal"/>
    <w:rsid w:val="005E6601"/>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channelpager">
    <w:name w:val="channel_pager"/>
    <w:basedOn w:val="Normal"/>
    <w:rsid w:val="005E6601"/>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commentborder">
    <w:name w:val="comment_border"/>
    <w:basedOn w:val="Normal"/>
    <w:rsid w:val="005E6601"/>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commenttitle">
    <w:name w:val="comment_title"/>
    <w:basedOn w:val="Normal"/>
    <w:rsid w:val="005E6601"/>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commenttdbg1">
    <w:name w:val="comment_tdbg1"/>
    <w:basedOn w:val="Normal"/>
    <w:rsid w:val="005E6601"/>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commenttdbg2">
    <w:name w:val="comment_tdbg2"/>
    <w:basedOn w:val="Normal"/>
    <w:rsid w:val="005E6601"/>
    <w:pPr>
      <w:widowControl/>
      <w:shd w:val="clear" w:color="auto" w:fill="FAFAFA"/>
      <w:spacing w:before="100" w:beforeAutospacing="1" w:after="100" w:afterAutospacing="1"/>
      <w:jc w:val="left"/>
    </w:pPr>
    <w:rPr>
      <w:rFonts w:ascii="宋体" w:hAnsi="宋体" w:cs="宋体"/>
      <w:kern w:val="0"/>
      <w:sz w:val="24"/>
      <w:szCs w:val="24"/>
    </w:rPr>
  </w:style>
  <w:style w:type="paragraph" w:customStyle="1" w:styleId="sheadline1">
    <w:name w:val="s_headline1"/>
    <w:basedOn w:val="Normal"/>
    <w:rsid w:val="005E6601"/>
    <w:pPr>
      <w:widowControl/>
      <w:spacing w:before="100" w:beforeAutospacing="1" w:after="100" w:afterAutospacing="1"/>
      <w:jc w:val="left"/>
    </w:pPr>
    <w:rPr>
      <w:rFonts w:ascii="宋体" w:hAnsi="宋体" w:cs="宋体"/>
      <w:color w:val="0000FF"/>
      <w:kern w:val="0"/>
      <w:sz w:val="24"/>
      <w:szCs w:val="24"/>
    </w:rPr>
  </w:style>
  <w:style w:type="paragraph" w:customStyle="1" w:styleId="sheadline2">
    <w:name w:val="s_headline2"/>
    <w:basedOn w:val="Normal"/>
    <w:rsid w:val="005E6601"/>
    <w:pPr>
      <w:widowControl/>
      <w:spacing w:before="100" w:beforeAutospacing="1" w:after="100" w:afterAutospacing="1"/>
      <w:jc w:val="left"/>
    </w:pPr>
    <w:rPr>
      <w:rFonts w:ascii="宋体" w:hAnsi="宋体" w:cs="宋体"/>
      <w:color w:val="FF6600"/>
      <w:kern w:val="0"/>
      <w:sz w:val="24"/>
      <w:szCs w:val="24"/>
    </w:rPr>
  </w:style>
  <w:style w:type="paragraph" w:customStyle="1" w:styleId="sheadline3">
    <w:name w:val="s_headline3"/>
    <w:basedOn w:val="Normal"/>
    <w:rsid w:val="005E6601"/>
    <w:pPr>
      <w:widowControl/>
      <w:spacing w:before="100" w:beforeAutospacing="1" w:after="100" w:afterAutospacing="1"/>
      <w:jc w:val="left"/>
    </w:pPr>
    <w:rPr>
      <w:rFonts w:ascii="宋体" w:hAnsi="宋体" w:cs="宋体"/>
      <w:color w:val="008000"/>
      <w:kern w:val="0"/>
      <w:sz w:val="24"/>
      <w:szCs w:val="24"/>
    </w:rPr>
  </w:style>
  <w:style w:type="paragraph" w:customStyle="1" w:styleId="sheadline4">
    <w:name w:val="s_headline4"/>
    <w:basedOn w:val="Normal"/>
    <w:rsid w:val="005E6601"/>
    <w:pPr>
      <w:widowControl/>
      <w:spacing w:before="100" w:beforeAutospacing="1" w:after="100" w:afterAutospacing="1"/>
      <w:jc w:val="left"/>
    </w:pPr>
    <w:rPr>
      <w:rFonts w:ascii="宋体" w:hAnsi="宋体" w:cs="宋体"/>
      <w:color w:val="FF0000"/>
      <w:kern w:val="0"/>
      <w:sz w:val="24"/>
      <w:szCs w:val="24"/>
    </w:rPr>
  </w:style>
  <w:style w:type="paragraph" w:customStyle="1" w:styleId="toptdbgall">
    <w:name w:val="top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toptop">
    <w:name w:val="top_top"/>
    <w:basedOn w:val="Normal"/>
    <w:rsid w:val="005E6601"/>
    <w:pPr>
      <w:widowControl/>
      <w:shd w:val="clear" w:color="auto" w:fill="0089F7"/>
      <w:spacing w:before="100" w:beforeAutospacing="1" w:after="100" w:afterAutospacing="1"/>
      <w:jc w:val="left"/>
    </w:pPr>
    <w:rPr>
      <w:rFonts w:ascii="宋体" w:hAnsi="宋体" w:cs="宋体"/>
      <w:kern w:val="0"/>
      <w:sz w:val="24"/>
      <w:szCs w:val="24"/>
    </w:rPr>
  </w:style>
  <w:style w:type="paragraph" w:customStyle="1" w:styleId="topchannel">
    <w:name w:val="top_channel"/>
    <w:basedOn w:val="Normal"/>
    <w:rsid w:val="005E6601"/>
    <w:pPr>
      <w:widowControl/>
      <w:pBdr>
        <w:top w:val="single" w:sz="6" w:space="0" w:color="FFFFFF"/>
        <w:bottom w:val="single" w:sz="6" w:space="0" w:color="FFFFFF"/>
      </w:pBdr>
      <w:shd w:val="clear" w:color="auto" w:fill="0089F7"/>
      <w:spacing w:before="100" w:beforeAutospacing="1" w:after="100" w:afterAutospacing="1"/>
      <w:jc w:val="right"/>
    </w:pPr>
    <w:rPr>
      <w:rFonts w:ascii="宋体" w:hAnsi="宋体" w:cs="宋体"/>
      <w:kern w:val="0"/>
      <w:sz w:val="24"/>
      <w:szCs w:val="24"/>
    </w:rPr>
  </w:style>
  <w:style w:type="paragraph" w:customStyle="1" w:styleId="topannounce">
    <w:name w:val="top_announce"/>
    <w:basedOn w:val="Normal"/>
    <w:rsid w:val="005E6601"/>
    <w:pPr>
      <w:widowControl/>
      <w:spacing w:before="100" w:beforeAutospacing="1" w:after="100" w:afterAutospacing="1"/>
      <w:jc w:val="left"/>
    </w:pPr>
    <w:rPr>
      <w:rFonts w:ascii="宋体" w:hAnsi="宋体" w:cs="宋体"/>
      <w:color w:val="0560A6"/>
      <w:kern w:val="0"/>
      <w:sz w:val="24"/>
      <w:szCs w:val="24"/>
    </w:rPr>
  </w:style>
  <w:style w:type="paragraph" w:customStyle="1" w:styleId="topnavmenu">
    <w:name w:val="top_nav_menu"/>
    <w:basedOn w:val="Normal"/>
    <w:rsid w:val="005E6601"/>
    <w:pPr>
      <w:widowControl/>
      <w:spacing w:before="100" w:beforeAutospacing="1" w:after="100" w:afterAutospacing="1"/>
      <w:jc w:val="left"/>
    </w:pPr>
    <w:rPr>
      <w:rFonts w:ascii="宋体" w:hAnsi="宋体" w:cs="宋体"/>
      <w:color w:val="0560A6"/>
      <w:kern w:val="0"/>
      <w:sz w:val="24"/>
      <w:szCs w:val="24"/>
    </w:rPr>
  </w:style>
  <w:style w:type="paragraph" w:customStyle="1" w:styleId="toppath">
    <w:name w:val="top_path"/>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centertdbgall">
    <w:name w:val="center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efttdbgall">
    <w:name w:val="left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efttitle">
    <w:name w:val="left_title"/>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lefttdbg1">
    <w:name w:val="left_tdbg1"/>
    <w:basedOn w:val="Normal"/>
    <w:rsid w:val="005E6601"/>
    <w:pPr>
      <w:widowControl/>
      <w:spacing w:before="100" w:beforeAutospacing="1" w:after="100" w:afterAutospacing="1" w:line="360" w:lineRule="auto"/>
      <w:jc w:val="left"/>
    </w:pPr>
    <w:rPr>
      <w:rFonts w:ascii="宋体" w:hAnsi="宋体" w:cs="宋体"/>
      <w:kern w:val="0"/>
      <w:sz w:val="24"/>
      <w:szCs w:val="24"/>
    </w:rPr>
  </w:style>
  <w:style w:type="paragraph" w:customStyle="1" w:styleId="lefttdbg2">
    <w:name w:val="left_tdbg2"/>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righttitle">
    <w:name w:val="right_title"/>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maintdbgall">
    <w:name w:val="main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ainshadow">
    <w:name w:val="main_shadow"/>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ainannounce">
    <w:name w:val="main_announce"/>
    <w:basedOn w:val="Normal"/>
    <w:rsid w:val="005E6601"/>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ainsearch">
    <w:name w:val="main_search"/>
    <w:basedOn w:val="Normal"/>
    <w:rsid w:val="005E6601"/>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aintop">
    <w:name w:val="main_top"/>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aintitle760i">
    <w:name w:val="main_title_760i"/>
    <w:basedOn w:val="Normal"/>
    <w:rsid w:val="005E6601"/>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760i">
    <w:name w:val="main_tdbg_760i"/>
    <w:basedOn w:val="Normal"/>
    <w:rsid w:val="005E6601"/>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575">
    <w:name w:val="main_title_575"/>
    <w:basedOn w:val="Normal"/>
    <w:rsid w:val="005E6601"/>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575">
    <w:name w:val="main_tdbg_575"/>
    <w:basedOn w:val="Normal"/>
    <w:rsid w:val="005E6601"/>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282i">
    <w:name w:val="main_title_282i"/>
    <w:basedOn w:val="Normal"/>
    <w:rsid w:val="005E6601"/>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282i">
    <w:name w:val="main_tdbg_282i"/>
    <w:basedOn w:val="Normal"/>
    <w:rsid w:val="005E6601"/>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282">
    <w:name w:val="main_title_282"/>
    <w:basedOn w:val="Normal"/>
    <w:rsid w:val="005E6601"/>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282">
    <w:name w:val="main_tdbg_282"/>
    <w:basedOn w:val="Normal"/>
    <w:rsid w:val="005E6601"/>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listbg">
    <w:name w:val="listbg"/>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istbg2">
    <w:name w:val="listbg2"/>
    <w:basedOn w:val="Normal"/>
    <w:rsid w:val="005E6601"/>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mainarticletitle">
    <w:name w:val="main_articletitle"/>
    <w:basedOn w:val="Normal"/>
    <w:rsid w:val="005E6601"/>
    <w:pPr>
      <w:widowControl/>
      <w:spacing w:before="100" w:beforeAutospacing="1" w:after="100" w:afterAutospacing="1" w:line="360" w:lineRule="auto"/>
      <w:jc w:val="left"/>
    </w:pPr>
    <w:rPr>
      <w:rFonts w:ascii="宋体" w:hAnsi="宋体" w:cs="宋体"/>
      <w:b/>
      <w:bCs/>
      <w:kern w:val="0"/>
      <w:sz w:val="27"/>
      <w:szCs w:val="27"/>
    </w:rPr>
  </w:style>
  <w:style w:type="paragraph" w:customStyle="1" w:styleId="mainarticlesubheading">
    <w:name w:val="main_articlesubheading"/>
    <w:basedOn w:val="Normal"/>
    <w:rsid w:val="005E6601"/>
    <w:pPr>
      <w:widowControl/>
      <w:spacing w:before="100" w:beforeAutospacing="1" w:after="100" w:afterAutospacing="1" w:line="360" w:lineRule="auto"/>
      <w:jc w:val="left"/>
    </w:pPr>
    <w:rPr>
      <w:rFonts w:ascii="宋体" w:hAnsi="宋体" w:cs="宋体"/>
      <w:b/>
      <w:bCs/>
      <w:kern w:val="0"/>
      <w:sz w:val="24"/>
      <w:szCs w:val="24"/>
    </w:rPr>
  </w:style>
  <w:style w:type="paragraph" w:customStyle="1" w:styleId="maintitle760">
    <w:name w:val="main_title_760"/>
    <w:basedOn w:val="Normal"/>
    <w:rsid w:val="005E6601"/>
    <w:pPr>
      <w:widowControl/>
      <w:pBdr>
        <w:top w:val="single" w:sz="6" w:space="0" w:color="D2D3D9"/>
        <w:left w:val="single" w:sz="6" w:space="0"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760">
    <w:name w:val="main_tdbg_760"/>
    <w:basedOn w:val="Normal"/>
    <w:rsid w:val="005E6601"/>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articletdbgall">
    <w:name w:val="article_tdbgall"/>
    <w:basedOn w:val="Normal"/>
    <w:rsid w:val="005E6601"/>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guesttitle760">
    <w:name w:val="guest_title_760"/>
    <w:basedOn w:val="Normal"/>
    <w:rsid w:val="005E6601"/>
    <w:pPr>
      <w:widowControl/>
      <w:pBdr>
        <w:top w:val="single" w:sz="6" w:space="0" w:color="D2D3D9"/>
        <w:left w:val="single" w:sz="6" w:space="4"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guesttdbg760">
    <w:name w:val="guest_tdbg_760"/>
    <w:basedOn w:val="Normal"/>
    <w:rsid w:val="005E6601"/>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guestborder">
    <w:name w:val="guest_border"/>
    <w:basedOn w:val="Normal"/>
    <w:rsid w:val="005E6601"/>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guesttitle">
    <w:name w:val="guest_title"/>
    <w:basedOn w:val="Normal"/>
    <w:rsid w:val="005E6601"/>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guesttdbg">
    <w:name w:val="guest_tdbg"/>
    <w:basedOn w:val="Normal"/>
    <w:rsid w:val="005E6601"/>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guesttdbg1px">
    <w:name w:val="guest_tdbg_1px"/>
    <w:basedOn w:val="Normal"/>
    <w:rsid w:val="005E6601"/>
    <w:pPr>
      <w:widowControl/>
      <w:shd w:val="clear" w:color="auto" w:fill="D2D3D9"/>
      <w:spacing w:before="100" w:beforeAutospacing="1" w:after="100" w:afterAutospacing="1"/>
      <w:jc w:val="left"/>
    </w:pPr>
    <w:rPr>
      <w:rFonts w:ascii="宋体" w:hAnsi="宋体" w:cs="宋体"/>
      <w:kern w:val="0"/>
      <w:sz w:val="24"/>
      <w:szCs w:val="24"/>
    </w:rPr>
  </w:style>
  <w:style w:type="paragraph" w:customStyle="1" w:styleId="guestborder2">
    <w:name w:val="guest_border2"/>
    <w:basedOn w:val="Normal"/>
    <w:rsid w:val="005E6601"/>
    <w:pPr>
      <w:widowControl/>
      <w:pBdr>
        <w:top w:val="dashed" w:sz="6" w:space="0" w:color="97D2DF"/>
        <w:left w:val="dashed" w:sz="6" w:space="0" w:color="97D2DF"/>
        <w:bottom w:val="dashed" w:sz="6" w:space="0" w:color="97D2DF"/>
        <w:right w:val="dashed" w:sz="6" w:space="0" w:color="97D2DF"/>
      </w:pBdr>
      <w:shd w:val="clear" w:color="auto" w:fill="E8F5F8"/>
      <w:spacing w:before="100" w:beforeAutospacing="1" w:after="100" w:afterAutospacing="1"/>
      <w:jc w:val="left"/>
    </w:pPr>
    <w:rPr>
      <w:rFonts w:ascii="宋体" w:hAnsi="宋体" w:cs="宋体"/>
      <w:color w:val="006633"/>
      <w:kern w:val="0"/>
      <w:sz w:val="24"/>
      <w:szCs w:val="24"/>
    </w:rPr>
  </w:style>
  <w:style w:type="paragraph" w:customStyle="1" w:styleId="guestreplyadmin">
    <w:name w:val="guest_replyadmin"/>
    <w:basedOn w:val="Normal"/>
    <w:rsid w:val="005E6601"/>
    <w:pPr>
      <w:widowControl/>
      <w:spacing w:before="100" w:beforeAutospacing="1" w:after="100" w:afterAutospacing="1"/>
      <w:jc w:val="left"/>
    </w:pPr>
    <w:rPr>
      <w:rFonts w:ascii="宋体" w:hAnsi="宋体" w:cs="宋体"/>
      <w:color w:val="FF0000"/>
      <w:kern w:val="0"/>
      <w:sz w:val="24"/>
      <w:szCs w:val="24"/>
    </w:rPr>
  </w:style>
  <w:style w:type="paragraph" w:customStyle="1" w:styleId="guestreplyuser">
    <w:name w:val="guest_replyuser"/>
    <w:basedOn w:val="Normal"/>
    <w:rsid w:val="005E6601"/>
    <w:pPr>
      <w:widowControl/>
      <w:spacing w:before="100" w:beforeAutospacing="1" w:after="100" w:afterAutospacing="1"/>
      <w:jc w:val="left"/>
    </w:pPr>
    <w:rPr>
      <w:rFonts w:ascii="宋体" w:hAnsi="宋体" w:cs="宋体"/>
      <w:color w:val="449AE8"/>
      <w:kern w:val="0"/>
      <w:sz w:val="24"/>
      <w:szCs w:val="24"/>
    </w:rPr>
  </w:style>
  <w:style w:type="paragraph" w:customStyle="1" w:styleId="shopborder">
    <w:name w:val="shop_border"/>
    <w:basedOn w:val="Normal"/>
    <w:rsid w:val="005E6601"/>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shopborder3">
    <w:name w:val="shop_border3"/>
    <w:basedOn w:val="Normal"/>
    <w:rsid w:val="005E6601"/>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hoptitle">
    <w:name w:val="shop_title"/>
    <w:basedOn w:val="Normal"/>
    <w:rsid w:val="005E6601"/>
    <w:pPr>
      <w:widowControl/>
      <w:spacing w:before="100" w:beforeAutospacing="1" w:after="100" w:afterAutospacing="1"/>
      <w:jc w:val="left"/>
    </w:pPr>
    <w:rPr>
      <w:rFonts w:ascii="宋体" w:hAnsi="宋体" w:cs="宋体"/>
      <w:color w:val="FFFFFF"/>
      <w:kern w:val="0"/>
      <w:sz w:val="24"/>
      <w:szCs w:val="24"/>
    </w:rPr>
  </w:style>
  <w:style w:type="paragraph" w:customStyle="1" w:styleId="shoptdbg">
    <w:name w:val="shop_tdbg"/>
    <w:basedOn w:val="Normal"/>
    <w:rsid w:val="005E6601"/>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shoptdbg2">
    <w:name w:val="shop_tdbg2"/>
    <w:basedOn w:val="Normal"/>
    <w:rsid w:val="005E6601"/>
    <w:pPr>
      <w:widowControl/>
      <w:shd w:val="clear" w:color="auto" w:fill="F5F5F5"/>
      <w:spacing w:before="100" w:beforeAutospacing="1" w:after="100" w:afterAutospacing="1" w:line="288" w:lineRule="auto"/>
      <w:jc w:val="left"/>
    </w:pPr>
    <w:rPr>
      <w:rFonts w:ascii="宋体" w:hAnsi="宋体" w:cs="宋体"/>
      <w:kern w:val="0"/>
      <w:sz w:val="24"/>
      <w:szCs w:val="24"/>
    </w:rPr>
  </w:style>
  <w:style w:type="paragraph" w:customStyle="1" w:styleId="shoptdbg3">
    <w:name w:val="shop_tdbg3"/>
    <w:basedOn w:val="Normal"/>
    <w:rsid w:val="005E6601"/>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shoptdbg4">
    <w:name w:val="shop_tdbg4"/>
    <w:basedOn w:val="Normal"/>
    <w:rsid w:val="005E6601"/>
    <w:pPr>
      <w:widowControl/>
      <w:shd w:val="clear" w:color="auto" w:fill="E1F4EE"/>
      <w:spacing w:before="100" w:beforeAutospacing="1" w:after="100" w:afterAutospacing="1" w:line="288" w:lineRule="auto"/>
      <w:jc w:val="left"/>
    </w:pPr>
    <w:rPr>
      <w:rFonts w:ascii="宋体" w:hAnsi="宋体" w:cs="宋体"/>
      <w:kern w:val="0"/>
      <w:sz w:val="24"/>
      <w:szCs w:val="24"/>
    </w:rPr>
  </w:style>
  <w:style w:type="paragraph" w:customStyle="1" w:styleId="bottomtdbgall">
    <w:name w:val="bottom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ottomadminlogo">
    <w:name w:val="bottom_adminlogo"/>
    <w:basedOn w:val="Normal"/>
    <w:rsid w:val="005E6601"/>
    <w:pPr>
      <w:widowControl/>
      <w:shd w:val="clear" w:color="auto" w:fill="0089F7"/>
      <w:spacing w:before="100" w:beforeAutospacing="1" w:after="100" w:afterAutospacing="1"/>
      <w:jc w:val="left"/>
    </w:pPr>
    <w:rPr>
      <w:rFonts w:ascii="宋体" w:hAnsi="宋体" w:cs="宋体"/>
      <w:color w:val="FFFFFF"/>
      <w:kern w:val="0"/>
      <w:sz w:val="24"/>
      <w:szCs w:val="24"/>
    </w:rPr>
  </w:style>
  <w:style w:type="paragraph" w:customStyle="1" w:styleId="bottomcopyright">
    <w:name w:val="bottom_copyright"/>
    <w:basedOn w:val="Normal"/>
    <w:rsid w:val="005E6601"/>
    <w:pPr>
      <w:widowControl/>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menu">
    <w:name w:val="menu"/>
    <w:basedOn w:val="Normal"/>
    <w:rsid w:val="005E6601"/>
    <w:pPr>
      <w:widowControl/>
      <w:shd w:val="clear" w:color="auto" w:fill="CCCCCC"/>
      <w:spacing w:before="100" w:beforeAutospacing="1" w:after="100" w:afterAutospacing="1"/>
      <w:jc w:val="left"/>
    </w:pPr>
    <w:rPr>
      <w:rFonts w:ascii="宋体" w:hAnsi="宋体" w:cs="宋体"/>
      <w:kern w:val="0"/>
      <w:sz w:val="24"/>
      <w:szCs w:val="24"/>
    </w:rPr>
  </w:style>
  <w:style w:type="paragraph" w:customStyle="1" w:styleId="menubody">
    <w:name w:val="menubody"/>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channelfont">
    <w:name w:val="channel_font"/>
    <w:basedOn w:val="Normal"/>
    <w:rsid w:val="005E6601"/>
    <w:pPr>
      <w:widowControl/>
      <w:spacing w:before="100" w:beforeAutospacing="1" w:after="100" w:afterAutospacing="1"/>
      <w:jc w:val="left"/>
    </w:pPr>
    <w:rPr>
      <w:rFonts w:ascii="宋体" w:hAnsi="宋体" w:cs="宋体"/>
      <w:color w:val="FF0000"/>
      <w:kern w:val="0"/>
      <w:sz w:val="24"/>
      <w:szCs w:val="24"/>
    </w:rPr>
  </w:style>
  <w:style w:type="paragraph" w:customStyle="1" w:styleId="guestfont">
    <w:name w:val="guest_font"/>
    <w:basedOn w:val="Normal"/>
    <w:rsid w:val="005E6601"/>
    <w:pPr>
      <w:widowControl/>
      <w:spacing w:before="100" w:beforeAutospacing="1" w:after="100" w:afterAutospacing="1"/>
      <w:jc w:val="left"/>
    </w:pPr>
    <w:rPr>
      <w:rFonts w:ascii="宋体" w:hAnsi="宋体" w:cs="宋体"/>
      <w:color w:val="008000"/>
      <w:kern w:val="0"/>
      <w:sz w:val="24"/>
      <w:szCs w:val="24"/>
    </w:rPr>
  </w:style>
  <w:style w:type="paragraph" w:customStyle="1" w:styleId="userleft">
    <w:name w:val="user_left"/>
    <w:basedOn w:val="Normal"/>
    <w:rsid w:val="005E6601"/>
    <w:pPr>
      <w:widowControl/>
      <w:pBdr>
        <w:left w:val="single" w:sz="12" w:space="3"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userbox">
    <w:name w:val="user_box"/>
    <w:basedOn w:val="Normal"/>
    <w:rsid w:val="005E6601"/>
    <w:pPr>
      <w:widowControl/>
      <w:pBdr>
        <w:top w:val="single" w:sz="6" w:space="0" w:color="BFBFBF"/>
        <w:left w:val="single" w:sz="6" w:space="0" w:color="BFBFBF"/>
        <w:bottom w:val="single" w:sz="6" w:space="0" w:color="BFBFBF"/>
        <w:right w:val="single" w:sz="6" w:space="0" w:color="BFBFBF"/>
      </w:pBdr>
      <w:shd w:val="clear" w:color="auto" w:fill="FFFFFF"/>
      <w:spacing w:before="100" w:beforeAutospacing="1" w:after="100" w:afterAutospacing="1"/>
      <w:jc w:val="left"/>
    </w:pPr>
    <w:rPr>
      <w:rFonts w:ascii="宋体" w:hAnsi="宋体" w:cs="宋体"/>
      <w:kern w:val="0"/>
      <w:sz w:val="24"/>
      <w:szCs w:val="24"/>
    </w:rPr>
  </w:style>
  <w:style w:type="paragraph" w:customStyle="1" w:styleId="userrighttitle">
    <w:name w:val="user_righttitle"/>
    <w:basedOn w:val="Normal"/>
    <w:rsid w:val="005E6601"/>
    <w:pPr>
      <w:widowControl/>
      <w:pBdr>
        <w:top w:val="single" w:sz="12" w:space="4" w:color="FFFFFF"/>
        <w:left w:val="single" w:sz="12" w:space="4" w:color="FFFFFF"/>
        <w:bottom w:val="single" w:sz="6" w:space="1" w:color="BFBFBF"/>
        <w:right w:val="single" w:sz="12" w:space="4"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userline">
    <w:name w:val="user_line"/>
    <w:basedOn w:val="Normal"/>
    <w:rsid w:val="005E6601"/>
    <w:pPr>
      <w:widowControl/>
      <w:spacing w:before="100" w:beforeAutospacing="1" w:after="100" w:afterAutospacing="1" w:line="15" w:lineRule="atLeast"/>
      <w:jc w:val="left"/>
    </w:pPr>
    <w:rPr>
      <w:rFonts w:ascii="宋体" w:hAnsi="宋体" w:cs="宋体"/>
      <w:kern w:val="0"/>
      <w:sz w:val="24"/>
      <w:szCs w:val="24"/>
    </w:rPr>
  </w:style>
  <w:style w:type="paragraph" w:customStyle="1" w:styleId="usertoolstop">
    <w:name w:val="user_toolstop"/>
    <w:basedOn w:val="Normal"/>
    <w:rsid w:val="005E6601"/>
    <w:pPr>
      <w:widowControl/>
      <w:spacing w:before="100" w:beforeAutospacing="1" w:after="100" w:afterAutospacing="1" w:line="420" w:lineRule="atLeast"/>
      <w:jc w:val="left"/>
    </w:pPr>
    <w:rPr>
      <w:rFonts w:ascii="宋体" w:hAnsi="宋体" w:cs="宋体"/>
      <w:b/>
      <w:bCs/>
      <w:color w:val="666666"/>
      <w:spacing w:val="80"/>
      <w:kern w:val="0"/>
      <w:sz w:val="18"/>
      <w:szCs w:val="18"/>
    </w:rPr>
  </w:style>
  <w:style w:type="paragraph" w:customStyle="1" w:styleId="usertoolsbot">
    <w:name w:val="user_toolsbot"/>
    <w:basedOn w:val="Normal"/>
    <w:rsid w:val="005E6601"/>
    <w:pPr>
      <w:widowControl/>
      <w:pBdr>
        <w:right w:val="single" w:sz="24" w:space="0" w:color="FFFFFF"/>
      </w:pBdr>
      <w:spacing w:before="100" w:beforeAutospacing="1" w:after="100" w:afterAutospacing="1" w:line="375" w:lineRule="atLeast"/>
      <w:jc w:val="left"/>
    </w:pPr>
    <w:rPr>
      <w:rFonts w:ascii="宋体" w:hAnsi="宋体" w:cs="宋体"/>
      <w:color w:val="666666"/>
      <w:kern w:val="0"/>
      <w:sz w:val="18"/>
      <w:szCs w:val="18"/>
    </w:rPr>
  </w:style>
  <w:style w:type="paragraph" w:customStyle="1" w:styleId="usertoolspoint">
    <w:name w:val="user_toolspoin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right">
    <w:name w:val="user_right"/>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order1">
    <w:name w:val="border1"/>
    <w:basedOn w:val="Normal"/>
    <w:rsid w:val="005E6601"/>
    <w:pPr>
      <w:widowControl/>
      <w:pBdr>
        <w:top w:val="single" w:sz="6" w:space="0" w:color="BFBFBF"/>
        <w:left w:val="single" w:sz="6" w:space="0" w:color="BFBFBF"/>
        <w:bottom w:val="single" w:sz="6" w:space="0" w:color="BFBFBF"/>
        <w:right w:val="single" w:sz="6" w:space="0" w:color="BFBFBF"/>
      </w:pBdr>
      <w:spacing w:before="100" w:beforeAutospacing="1" w:after="100" w:afterAutospacing="1"/>
      <w:jc w:val="left"/>
    </w:pPr>
    <w:rPr>
      <w:rFonts w:ascii="宋体" w:hAnsi="宋体" w:cs="宋体"/>
      <w:kern w:val="0"/>
      <w:sz w:val="24"/>
      <w:szCs w:val="24"/>
    </w:rPr>
  </w:style>
  <w:style w:type="paragraph" w:customStyle="1" w:styleId="border">
    <w:name w:val="border"/>
    <w:basedOn w:val="Normal"/>
    <w:rsid w:val="005E6601"/>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tdbg">
    <w:name w:val="tdbg"/>
    <w:basedOn w:val="Normal"/>
    <w:rsid w:val="005E6601"/>
    <w:pPr>
      <w:widowControl/>
      <w:shd w:val="clear" w:color="auto" w:fill="F0F0F0"/>
      <w:spacing w:before="100" w:beforeAutospacing="1" w:after="100" w:afterAutospacing="1" w:line="288" w:lineRule="auto"/>
      <w:jc w:val="left"/>
    </w:pPr>
    <w:rPr>
      <w:rFonts w:ascii="宋体" w:hAnsi="宋体" w:cs="宋体"/>
      <w:kern w:val="0"/>
      <w:sz w:val="24"/>
      <w:szCs w:val="24"/>
    </w:rPr>
  </w:style>
  <w:style w:type="paragraph" w:customStyle="1" w:styleId="tdbgmouseover">
    <w:name w:val="tdbgmouseover"/>
    <w:basedOn w:val="Normal"/>
    <w:rsid w:val="005E6601"/>
    <w:pPr>
      <w:widowControl/>
      <w:shd w:val="clear" w:color="auto" w:fill="BFDFFF"/>
      <w:spacing w:before="100" w:beforeAutospacing="1" w:after="100" w:afterAutospacing="1" w:line="288" w:lineRule="auto"/>
      <w:jc w:val="left"/>
    </w:pPr>
    <w:rPr>
      <w:rFonts w:ascii="宋体" w:hAnsi="宋体" w:cs="宋体"/>
      <w:kern w:val="0"/>
      <w:sz w:val="24"/>
      <w:szCs w:val="24"/>
    </w:rPr>
  </w:style>
  <w:style w:type="paragraph" w:customStyle="1" w:styleId="tdbg2">
    <w:name w:val="tdbg2"/>
    <w:basedOn w:val="Normal"/>
    <w:rsid w:val="005E6601"/>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tdbg5">
    <w:name w:val="tdbg5"/>
    <w:basedOn w:val="Normal"/>
    <w:rsid w:val="005E6601"/>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title5">
    <w:name w:val="title5"/>
    <w:basedOn w:val="Normal"/>
    <w:rsid w:val="005E6601"/>
    <w:pPr>
      <w:widowControl/>
      <w:spacing w:before="100" w:beforeAutospacing="1" w:after="100" w:afterAutospacing="1" w:line="288" w:lineRule="auto"/>
      <w:jc w:val="left"/>
    </w:pPr>
    <w:rPr>
      <w:rFonts w:ascii="宋体" w:hAnsi="宋体" w:cs="宋体"/>
      <w:kern w:val="0"/>
      <w:sz w:val="24"/>
      <w:szCs w:val="24"/>
    </w:rPr>
  </w:style>
  <w:style w:type="paragraph" w:customStyle="1" w:styleId="title6">
    <w:name w:val="title6"/>
    <w:basedOn w:val="Normal"/>
    <w:rsid w:val="005E6601"/>
    <w:pPr>
      <w:widowControl/>
      <w:spacing w:before="100" w:beforeAutospacing="1" w:after="100" w:afterAutospacing="1"/>
      <w:jc w:val="left"/>
    </w:pPr>
    <w:rPr>
      <w:rFonts w:ascii="宋体" w:hAnsi="宋体" w:cs="宋体"/>
      <w:color w:val="FFFFFF"/>
      <w:kern w:val="0"/>
      <w:sz w:val="24"/>
      <w:szCs w:val="24"/>
    </w:rPr>
  </w:style>
  <w:style w:type="paragraph" w:customStyle="1" w:styleId="button1">
    <w:name w:val="button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howpage">
    <w:name w:val="show_page"/>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dateborder">
    <w:name w:val="date_border"/>
    <w:basedOn w:val="Normal"/>
    <w:rsid w:val="005E6601"/>
    <w:pPr>
      <w:widowControl/>
      <w:pBdr>
        <w:top w:val="single" w:sz="6" w:space="0" w:color="auto"/>
        <w:left w:val="single" w:sz="6" w:space="0" w:color="auto"/>
        <w:bottom w:val="single" w:sz="6" w:space="0" w:color="auto"/>
        <w:right w:val="single" w:sz="6" w:space="0" w:color="auto"/>
      </w:pBdr>
      <w:spacing w:before="100" w:beforeAutospacing="1" w:after="100" w:afterAutospacing="1"/>
      <w:jc w:val="left"/>
    </w:pPr>
    <w:rPr>
      <w:rFonts w:ascii="宋体" w:hAnsi="宋体" w:cs="宋体"/>
      <w:kern w:val="0"/>
      <w:sz w:val="24"/>
      <w:szCs w:val="24"/>
    </w:rPr>
  </w:style>
  <w:style w:type="paragraph" w:customStyle="1" w:styleId="datetitle">
    <w:name w:val="date_title"/>
    <w:basedOn w:val="Normal"/>
    <w:rsid w:val="005E6601"/>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datetdbg">
    <w:name w:val="date_tdbg"/>
    <w:basedOn w:val="Normal"/>
    <w:rsid w:val="005E6601"/>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style3">
    <w:name w:val="style3"/>
    <w:basedOn w:val="Normal"/>
    <w:rsid w:val="005E6601"/>
    <w:pPr>
      <w:widowControl/>
      <w:spacing w:before="100" w:beforeAutospacing="1" w:after="100" w:afterAutospacing="1"/>
      <w:jc w:val="left"/>
    </w:pPr>
    <w:rPr>
      <w:rFonts w:ascii="宋体" w:hAnsi="宋体" w:cs="宋体"/>
      <w:kern w:val="0"/>
      <w:sz w:val="18"/>
      <w:szCs w:val="18"/>
    </w:rPr>
  </w:style>
  <w:style w:type="paragraph" w:customStyle="1" w:styleId="havemessage">
    <w:name w:val="havemessage"/>
    <w:basedOn w:val="Normal"/>
    <w:rsid w:val="005E6601"/>
    <w:pPr>
      <w:widowControl/>
      <w:shd w:val="clear" w:color="auto" w:fill="CCFF9D"/>
      <w:spacing w:before="100" w:beforeAutospacing="1" w:after="100" w:afterAutospacing="1"/>
      <w:jc w:val="left"/>
    </w:pPr>
    <w:rPr>
      <w:rFonts w:ascii="宋体" w:hAnsi="宋体" w:cs="宋体"/>
      <w:kern w:val="0"/>
      <w:sz w:val="24"/>
      <w:szCs w:val="24"/>
    </w:rPr>
  </w:style>
  <w:style w:type="paragraph" w:customStyle="1" w:styleId="havemessaged">
    <w:name w:val="havemessaged"/>
    <w:basedOn w:val="Normal"/>
    <w:rsid w:val="005E6601"/>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spacelist">
    <w:name w:val="spacelist"/>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spacelistimage">
    <w:name w:val="spacelist_image"/>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spacelistintro">
    <w:name w:val="spacelist_intro"/>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supplybut">
    <w:name w:val="supplybut"/>
    <w:basedOn w:val="Normal"/>
    <w:rsid w:val="005E6601"/>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supplybutover">
    <w:name w:val="supplybutover"/>
    <w:basedOn w:val="Normal"/>
    <w:rsid w:val="005E6601"/>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sttbcss">
    <w:name w:val="st_tbcss"/>
    <w:basedOn w:val="Normal"/>
    <w:rsid w:val="005E6601"/>
    <w:pPr>
      <w:widowControl/>
      <w:jc w:val="left"/>
    </w:pPr>
    <w:rPr>
      <w:rFonts w:ascii="宋体" w:hAnsi="宋体" w:cs="宋体"/>
      <w:kern w:val="0"/>
      <w:sz w:val="24"/>
      <w:szCs w:val="24"/>
    </w:rPr>
  </w:style>
  <w:style w:type="paragraph" w:customStyle="1" w:styleId="sttdcss">
    <w:name w:val="st_tdcss"/>
    <w:basedOn w:val="Normal"/>
    <w:rsid w:val="005E6601"/>
    <w:pPr>
      <w:widowControl/>
      <w:jc w:val="left"/>
    </w:pPr>
    <w:rPr>
      <w:rFonts w:ascii="宋体" w:hAnsi="宋体" w:cs="宋体"/>
      <w:kern w:val="0"/>
      <w:sz w:val="24"/>
      <w:szCs w:val="24"/>
    </w:rPr>
  </w:style>
  <w:style w:type="paragraph" w:customStyle="1" w:styleId="stdivcss">
    <w:name w:val="st_divcss"/>
    <w:basedOn w:val="Normal"/>
    <w:rsid w:val="005E6601"/>
    <w:pPr>
      <w:widowControl/>
      <w:jc w:val="left"/>
    </w:pPr>
    <w:rPr>
      <w:rFonts w:ascii="宋体" w:hAnsi="宋体" w:cs="宋体"/>
      <w:kern w:val="0"/>
      <w:sz w:val="24"/>
      <w:szCs w:val="24"/>
    </w:rPr>
  </w:style>
  <w:style w:type="paragraph" w:customStyle="1" w:styleId="stftcss">
    <w:name w:val="st_ftcss"/>
    <w:basedOn w:val="Normal"/>
    <w:rsid w:val="005E6601"/>
    <w:pPr>
      <w:widowControl/>
      <w:jc w:val="left"/>
    </w:pPr>
    <w:rPr>
      <w:rFonts w:ascii="宋体" w:hAnsi="宋体" w:cs="宋体"/>
      <w:kern w:val="0"/>
      <w:sz w:val="24"/>
      <w:szCs w:val="24"/>
    </w:rPr>
  </w:style>
  <w:style w:type="character" w:customStyle="1" w:styleId="c4">
    <w:name w:val="c4"/>
    <w:basedOn w:val="DefaultParagraphFont"/>
    <w:rsid w:val="005E6601"/>
  </w:style>
  <w:style w:type="table" w:styleId="TableGrid1">
    <w:name w:val="Table Grid 1"/>
    <w:basedOn w:val="TableNormal"/>
    <w:rsid w:val="005E660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Col">
      <w:rPr>
        <w:i/>
        <w:iCs/>
      </w:rPr>
      <w:tblPr/>
      <w:tcPr>
        <w:tcBorders>
          <w:tl2br w:val="none" w:sz="0" w:space="0" w:color="auto"/>
          <w:tr2bl w:val="none" w:sz="0" w:space="0" w:color="auto"/>
        </w:tcBorders>
      </w:tcPr>
    </w:tblStylePr>
    <w:tblStylePr w:type="lastRow">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ag">
    <w:name w:val="t_tag"/>
    <w:basedOn w:val="DefaultParagraphFont"/>
    <w:rsid w:val="005E6601"/>
  </w:style>
  <w:style w:type="character" w:customStyle="1" w:styleId="orangetitle">
    <w:name w:val="orangetitle"/>
    <w:basedOn w:val="DefaultParagraphFont"/>
    <w:rsid w:val="005E6601"/>
  </w:style>
  <w:style w:type="character" w:customStyle="1" w:styleId="CharChar9">
    <w:name w:val=" Char Char9"/>
    <w:basedOn w:val="DefaultParagraphFont"/>
    <w:link w:val="BodyTextIndent"/>
    <w:rsid w:val="005E6601"/>
    <w:rPr>
      <w:rFonts w:eastAsia="宋体"/>
      <w:kern w:val="2"/>
      <w:sz w:val="21"/>
      <w:szCs w:val="24"/>
      <w:lang w:val="en-US" w:eastAsia="zh-CN" w:bidi="ar-SA"/>
    </w:rPr>
  </w:style>
  <w:style w:type="paragraph" w:customStyle="1" w:styleId="24">
    <w:name w:val="样式 试题正文 + 首行缩进:  2 字符"/>
    <w:basedOn w:val="Normal"/>
    <w:rsid w:val="005E6601"/>
    <w:pPr>
      <w:numPr>
        <w:ilvl w:val="0"/>
        <w:numId w:val="13"/>
      </w:numPr>
      <w:adjustRightInd w:val="0"/>
      <w:snapToGrid w:val="0"/>
      <w:spacing w:after="120" w:line="320" w:lineRule="atLeast"/>
      <w:ind w:firstLineChars="200"/>
    </w:pPr>
    <w:rPr>
      <w:rFonts w:ascii="Times New Roman" w:eastAsia="方正书宋简体" w:hAnsi="Times New Roman" w:cs="宋体"/>
      <w:szCs w:val="20"/>
    </w:rPr>
  </w:style>
  <w:style w:type="paragraph" w:styleId="TOC1">
    <w:name w:val="toc 1"/>
    <w:basedOn w:val="Normal"/>
    <w:next w:val="Normal"/>
    <w:autoRedefine/>
    <w:semiHidden/>
    <w:rsid w:val="005E6601"/>
    <w:pPr>
      <w:adjustRightInd w:val="0"/>
      <w:spacing w:before="120" w:after="120" w:line="312" w:lineRule="atLeast"/>
      <w:jc w:val="left"/>
      <w:textAlignment w:val="baseline"/>
    </w:pPr>
    <w:rPr>
      <w:rFonts w:ascii="Times New Roman" w:hAnsi="Times New Roman"/>
      <w:b/>
      <w:caps/>
      <w:kern w:val="0"/>
      <w:sz w:val="20"/>
      <w:szCs w:val="20"/>
    </w:rPr>
  </w:style>
  <w:style w:type="paragraph" w:styleId="TOC2">
    <w:name w:val="toc 2"/>
    <w:basedOn w:val="Normal"/>
    <w:next w:val="Normal"/>
    <w:autoRedefine/>
    <w:semiHidden/>
    <w:rsid w:val="005E6601"/>
    <w:pPr>
      <w:adjustRightInd w:val="0"/>
      <w:spacing w:line="312" w:lineRule="atLeast"/>
      <w:ind w:left="210"/>
      <w:jc w:val="left"/>
      <w:textAlignment w:val="baseline"/>
    </w:pPr>
    <w:rPr>
      <w:rFonts w:ascii="Times New Roman" w:hAnsi="Times New Roman"/>
      <w:smallCaps/>
      <w:kern w:val="0"/>
      <w:sz w:val="20"/>
      <w:szCs w:val="20"/>
    </w:rPr>
  </w:style>
  <w:style w:type="paragraph" w:styleId="TOC3">
    <w:name w:val="toc 3"/>
    <w:basedOn w:val="Normal"/>
    <w:next w:val="Normal"/>
    <w:autoRedefine/>
    <w:semiHidden/>
    <w:rsid w:val="005E6601"/>
    <w:pPr>
      <w:adjustRightInd w:val="0"/>
      <w:spacing w:line="312" w:lineRule="atLeast"/>
      <w:ind w:left="420"/>
      <w:jc w:val="left"/>
      <w:textAlignment w:val="baseline"/>
    </w:pPr>
    <w:rPr>
      <w:rFonts w:ascii="Times New Roman" w:hAnsi="Times New Roman"/>
      <w:i/>
      <w:kern w:val="0"/>
      <w:sz w:val="20"/>
      <w:szCs w:val="20"/>
    </w:rPr>
  </w:style>
  <w:style w:type="paragraph" w:styleId="TOC4">
    <w:name w:val="toc 4"/>
    <w:basedOn w:val="Normal"/>
    <w:next w:val="Normal"/>
    <w:autoRedefine/>
    <w:semiHidden/>
    <w:rsid w:val="005E6601"/>
    <w:pPr>
      <w:adjustRightInd w:val="0"/>
      <w:spacing w:line="312" w:lineRule="atLeast"/>
      <w:ind w:left="630"/>
      <w:jc w:val="left"/>
      <w:textAlignment w:val="baseline"/>
    </w:pPr>
    <w:rPr>
      <w:rFonts w:ascii="Times New Roman" w:hAnsi="Times New Roman"/>
      <w:kern w:val="0"/>
      <w:sz w:val="18"/>
      <w:szCs w:val="20"/>
    </w:rPr>
  </w:style>
  <w:style w:type="paragraph" w:styleId="TOC5">
    <w:name w:val="toc 5"/>
    <w:basedOn w:val="Normal"/>
    <w:next w:val="Normal"/>
    <w:autoRedefine/>
    <w:semiHidden/>
    <w:rsid w:val="005E6601"/>
    <w:pPr>
      <w:adjustRightInd w:val="0"/>
      <w:spacing w:line="312" w:lineRule="atLeast"/>
      <w:ind w:left="840"/>
      <w:jc w:val="left"/>
      <w:textAlignment w:val="baseline"/>
    </w:pPr>
    <w:rPr>
      <w:rFonts w:ascii="Times New Roman" w:hAnsi="Times New Roman"/>
      <w:kern w:val="0"/>
      <w:sz w:val="18"/>
      <w:szCs w:val="20"/>
    </w:rPr>
  </w:style>
  <w:style w:type="paragraph" w:styleId="TOC6">
    <w:name w:val="toc 6"/>
    <w:basedOn w:val="Normal"/>
    <w:next w:val="Normal"/>
    <w:autoRedefine/>
    <w:semiHidden/>
    <w:rsid w:val="005E6601"/>
    <w:pPr>
      <w:adjustRightInd w:val="0"/>
      <w:spacing w:line="312" w:lineRule="atLeast"/>
      <w:ind w:left="1050"/>
      <w:jc w:val="left"/>
      <w:textAlignment w:val="baseline"/>
    </w:pPr>
    <w:rPr>
      <w:rFonts w:ascii="Times New Roman" w:hAnsi="Times New Roman"/>
      <w:kern w:val="0"/>
      <w:sz w:val="18"/>
      <w:szCs w:val="20"/>
    </w:rPr>
  </w:style>
  <w:style w:type="paragraph" w:styleId="TOC7">
    <w:name w:val="toc 7"/>
    <w:basedOn w:val="Normal"/>
    <w:next w:val="Normal"/>
    <w:autoRedefine/>
    <w:semiHidden/>
    <w:rsid w:val="005E6601"/>
    <w:pPr>
      <w:adjustRightInd w:val="0"/>
      <w:spacing w:line="312" w:lineRule="atLeast"/>
      <w:ind w:left="1260"/>
      <w:jc w:val="left"/>
      <w:textAlignment w:val="baseline"/>
    </w:pPr>
    <w:rPr>
      <w:rFonts w:ascii="Times New Roman" w:hAnsi="Times New Roman"/>
      <w:kern w:val="0"/>
      <w:sz w:val="18"/>
      <w:szCs w:val="20"/>
    </w:rPr>
  </w:style>
  <w:style w:type="paragraph" w:styleId="TOC8">
    <w:name w:val="toc 8"/>
    <w:basedOn w:val="Normal"/>
    <w:next w:val="Normal"/>
    <w:autoRedefine/>
    <w:semiHidden/>
    <w:rsid w:val="005E6601"/>
    <w:pPr>
      <w:adjustRightInd w:val="0"/>
      <w:spacing w:line="312" w:lineRule="atLeast"/>
      <w:ind w:left="1470"/>
      <w:jc w:val="left"/>
      <w:textAlignment w:val="baseline"/>
    </w:pPr>
    <w:rPr>
      <w:rFonts w:ascii="Times New Roman" w:hAnsi="Times New Roman"/>
      <w:kern w:val="0"/>
      <w:sz w:val="18"/>
      <w:szCs w:val="20"/>
    </w:rPr>
  </w:style>
  <w:style w:type="paragraph" w:styleId="TOC9">
    <w:name w:val="toc 9"/>
    <w:basedOn w:val="Normal"/>
    <w:next w:val="Normal"/>
    <w:autoRedefine/>
    <w:semiHidden/>
    <w:rsid w:val="005E6601"/>
    <w:pPr>
      <w:adjustRightInd w:val="0"/>
      <w:spacing w:line="312" w:lineRule="atLeast"/>
      <w:ind w:left="1680"/>
      <w:jc w:val="left"/>
      <w:textAlignment w:val="baseline"/>
    </w:pPr>
    <w:rPr>
      <w:rFonts w:ascii="Times New Roman" w:hAnsi="Times New Roman"/>
      <w:kern w:val="0"/>
      <w:sz w:val="18"/>
      <w:szCs w:val="20"/>
    </w:rPr>
  </w:style>
  <w:style w:type="paragraph" w:styleId="TableofFigures">
    <w:name w:val="table of figures"/>
    <w:basedOn w:val="Normal"/>
    <w:next w:val="Normal"/>
    <w:semiHidden/>
    <w:rsid w:val="005E6601"/>
    <w:pPr>
      <w:adjustRightInd w:val="0"/>
      <w:spacing w:line="312" w:lineRule="atLeast"/>
      <w:ind w:left="840" w:hanging="420"/>
      <w:textAlignment w:val="baseline"/>
    </w:pPr>
    <w:rPr>
      <w:rFonts w:ascii="Times New Roman" w:hAnsi="Times New Roman"/>
      <w:kern w:val="0"/>
      <w:szCs w:val="20"/>
    </w:rPr>
  </w:style>
  <w:style w:type="paragraph" w:styleId="CommentSubject">
    <w:name w:val="annotation subject"/>
    <w:basedOn w:val="CommentText"/>
    <w:next w:val="CommentText"/>
    <w:semiHidden/>
    <w:rsid w:val="005E6601"/>
    <w:rPr>
      <w:b/>
      <w:bCs/>
    </w:rPr>
  </w:style>
  <w:style w:type="paragraph" w:customStyle="1" w:styleId="FR4">
    <w:name w:val="FR4"/>
    <w:rsid w:val="005E6601"/>
    <w:pPr>
      <w:widowControl w:val="0"/>
      <w:autoSpaceDE w:val="0"/>
      <w:autoSpaceDN w:val="0"/>
      <w:adjustRightInd w:val="0"/>
      <w:spacing w:before="160"/>
    </w:pPr>
    <w:rPr>
      <w:rFonts w:ascii="Arial" w:hAnsi="Arial" w:cs="Arial"/>
      <w:i/>
      <w:iCs/>
      <w:lang w:val="en-US" w:eastAsia="zh-CN" w:bidi="ar-SA"/>
    </w:rPr>
  </w:style>
  <w:style w:type="character" w:customStyle="1" w:styleId="1Char1">
    <w:name w:val="标题1 Char1"/>
    <w:aliases w:val="普通文字 Char Char1,普通文字 Char2,纯文本 Char Char Char1"/>
    <w:basedOn w:val="DefaultParagraphFont"/>
    <w:rsid w:val="005E6601"/>
    <w:rPr>
      <w:rFonts w:ascii="宋体" w:eastAsia="宋体" w:hAnsi="Courier New" w:cs="Courier New"/>
      <w:kern w:val="2"/>
      <w:sz w:val="21"/>
      <w:szCs w:val="21"/>
      <w:lang w:val="en-US" w:eastAsia="zh-CN" w:bidi="ar-SA"/>
    </w:rPr>
  </w:style>
  <w:style w:type="paragraph" w:customStyle="1" w:styleId="615">
    <w:name w:val="样式 标题 6 + 行距: 1.5 倍行距"/>
    <w:basedOn w:val="Heading6"/>
    <w:autoRedefine/>
    <w:rsid w:val="005E6601"/>
    <w:pPr>
      <w:keepNext w:val="0"/>
      <w:keepLines w:val="0"/>
      <w:tabs>
        <w:tab w:val="left" w:pos="420"/>
        <w:tab w:val="left" w:pos="2310"/>
        <w:tab w:val="left" w:pos="4200"/>
        <w:tab w:val="left" w:pos="6090"/>
        <w:tab w:val="left" w:pos="7560"/>
      </w:tabs>
      <w:spacing w:before="0" w:after="0" w:line="240" w:lineRule="auto"/>
      <w:jc w:val="center"/>
      <w:outlineLvl w:val="9"/>
    </w:pPr>
    <w:rPr>
      <w:rFonts w:ascii="仿宋_GB2312" w:eastAsia="仿宋_GB2312" w:hAnsi="宋体"/>
      <w:b w:val="0"/>
      <w:sz w:val="21"/>
      <w:szCs w:val="21"/>
    </w:rPr>
  </w:style>
  <w:style w:type="character" w:customStyle="1" w:styleId="msonormal">
    <w:name w:val="msonormal"/>
    <w:basedOn w:val="DefaultParagraphFont"/>
    <w:rsid w:val="005E6601"/>
    <w:rPr>
      <w:color w:val="000000"/>
      <w:sz w:val="21"/>
      <w:szCs w:val="21"/>
    </w:rPr>
  </w:style>
  <w:style w:type="paragraph" w:customStyle="1" w:styleId="xspace-smalltxt">
    <w:name w:val="xspace-smalltxt"/>
    <w:basedOn w:val="Normal"/>
    <w:rsid w:val="005E6601"/>
    <w:pPr>
      <w:widowControl/>
      <w:spacing w:before="100" w:beforeAutospacing="1" w:after="100" w:afterAutospacing="1"/>
      <w:jc w:val="left"/>
    </w:pPr>
    <w:rPr>
      <w:rFonts w:ascii="宋体" w:hAnsi="宋体" w:cs="宋体"/>
      <w:kern w:val="0"/>
      <w:sz w:val="24"/>
      <w:szCs w:val="24"/>
    </w:rPr>
  </w:style>
  <w:style w:type="character" w:customStyle="1" w:styleId="p141">
    <w:name w:val="p141"/>
    <w:basedOn w:val="DefaultParagraphFont"/>
    <w:rsid w:val="005E6601"/>
    <w:rPr>
      <w:sz w:val="24"/>
      <w:szCs w:val="24"/>
    </w:rPr>
  </w:style>
  <w:style w:type="character" w:customStyle="1" w:styleId="tpctitle1">
    <w:name w:val="tpc_title1"/>
    <w:basedOn w:val="DefaultParagraphFont"/>
    <w:rsid w:val="005E6601"/>
    <w:rPr>
      <w:b/>
      <w:bCs/>
      <w:color w:val="03319A"/>
      <w:sz w:val="21"/>
      <w:szCs w:val="21"/>
    </w:rPr>
  </w:style>
  <w:style w:type="paragraph" w:styleId="BodyTextFirstIndent">
    <w:name w:val="Body Text First Indent"/>
    <w:basedOn w:val="BodyText"/>
    <w:rsid w:val="005E6601"/>
    <w:pPr>
      <w:numPr>
        <w:ilvl w:val="0"/>
        <w:numId w:val="0"/>
      </w:numPr>
      <w:ind w:firstLine="420" w:firstLineChars="100"/>
    </w:pPr>
  </w:style>
  <w:style w:type="character" w:customStyle="1" w:styleId="lh15">
    <w:name w:val="lh15"/>
    <w:basedOn w:val="DefaultParagraphFont"/>
    <w:rsid w:val="005E6601"/>
  </w:style>
  <w:style w:type="paragraph" w:customStyle="1" w:styleId="text10">
    <w:name w:val="text_1"/>
    <w:basedOn w:val="Normal"/>
    <w:rsid w:val="005E6601"/>
    <w:pPr>
      <w:widowControl/>
      <w:spacing w:before="100" w:beforeAutospacing="1" w:after="100" w:afterAutospacing="1" w:line="330" w:lineRule="atLeast"/>
      <w:jc w:val="left"/>
    </w:pPr>
    <w:rPr>
      <w:rFonts w:ascii="宋体" w:hAnsi="宋体" w:cs="宋体"/>
      <w:color w:val="000000"/>
      <w:kern w:val="0"/>
      <w:szCs w:val="21"/>
    </w:rPr>
  </w:style>
  <w:style w:type="character" w:customStyle="1" w:styleId="style61">
    <w:name w:val="style61"/>
    <w:basedOn w:val="DefaultParagraphFont"/>
    <w:rsid w:val="005E6601"/>
    <w:rPr>
      <w:rFonts w:ascii="Ђˎ̥" w:hAnsi="Ђˎ̥" w:hint="default"/>
      <w:sz w:val="20"/>
      <w:szCs w:val="20"/>
    </w:rPr>
  </w:style>
  <w:style w:type="numbering" w:customStyle="1" w:styleId="Zheng">
    <w:name w:val="试题Zheng"/>
    <w:rsid w:val="005E6601"/>
    <w:pPr>
      <w:numPr>
        <w:numId w:val="14"/>
      </w:numPr>
    </w:pPr>
  </w:style>
  <w:style w:type="paragraph" w:customStyle="1" w:styleId="p10">
    <w:name w:val="p10"/>
    <w:basedOn w:val="Normal"/>
    <w:rsid w:val="005E6601"/>
    <w:pPr>
      <w:autoSpaceDE w:val="0"/>
      <w:autoSpaceDN w:val="0"/>
      <w:adjustRightInd w:val="0"/>
      <w:spacing w:line="240" w:lineRule="atLeast"/>
      <w:ind w:left="1000"/>
      <w:jc w:val="left"/>
    </w:pPr>
    <w:rPr>
      <w:rFonts w:ascii="Times New Roman" w:hAnsi="Times New Roman"/>
      <w:kern w:val="0"/>
      <w:sz w:val="24"/>
      <w:szCs w:val="20"/>
    </w:rPr>
  </w:style>
  <w:style w:type="paragraph" w:customStyle="1" w:styleId="p5">
    <w:name w:val="p5"/>
    <w:basedOn w:val="Normal"/>
    <w:rsid w:val="005E6601"/>
    <w:pPr>
      <w:tabs>
        <w:tab w:val="left" w:pos="280"/>
      </w:tabs>
      <w:autoSpaceDE w:val="0"/>
      <w:autoSpaceDN w:val="0"/>
      <w:adjustRightInd w:val="0"/>
      <w:spacing w:line="240" w:lineRule="atLeast"/>
      <w:ind w:left="1152" w:hanging="288"/>
      <w:jc w:val="left"/>
    </w:pPr>
    <w:rPr>
      <w:rFonts w:ascii="Times New Roman" w:hAnsi="Times New Roman"/>
      <w:kern w:val="0"/>
      <w:sz w:val="24"/>
      <w:szCs w:val="20"/>
    </w:rPr>
  </w:style>
  <w:style w:type="paragraph" w:customStyle="1" w:styleId="t1">
    <w:name w:val="t1"/>
    <w:basedOn w:val="Normal"/>
    <w:rsid w:val="005E6601"/>
    <w:pPr>
      <w:autoSpaceDE w:val="0"/>
      <w:autoSpaceDN w:val="0"/>
      <w:adjustRightInd w:val="0"/>
      <w:spacing w:line="240" w:lineRule="atLeast"/>
      <w:jc w:val="left"/>
    </w:pPr>
    <w:rPr>
      <w:rFonts w:ascii="Times New Roman" w:hAnsi="Times New Roman"/>
      <w:kern w:val="0"/>
      <w:sz w:val="24"/>
      <w:szCs w:val="20"/>
    </w:rPr>
  </w:style>
  <w:style w:type="paragraph" w:customStyle="1" w:styleId="t2">
    <w:name w:val="t2"/>
    <w:basedOn w:val="Normal"/>
    <w:rsid w:val="005E6601"/>
    <w:pPr>
      <w:autoSpaceDE w:val="0"/>
      <w:autoSpaceDN w:val="0"/>
      <w:adjustRightInd w:val="0"/>
      <w:spacing w:line="320" w:lineRule="atLeast"/>
      <w:jc w:val="left"/>
    </w:pPr>
    <w:rPr>
      <w:rFonts w:ascii="Times New Roman" w:hAnsi="Times New Roman"/>
      <w:kern w:val="0"/>
      <w:sz w:val="24"/>
      <w:szCs w:val="20"/>
    </w:rPr>
  </w:style>
  <w:style w:type="paragraph" w:customStyle="1" w:styleId="hangjv">
    <w:name w:val="hangjv"/>
    <w:basedOn w:val="Normal"/>
    <w:rsid w:val="005E6601"/>
    <w:pPr>
      <w:widowControl/>
      <w:spacing w:before="100" w:beforeAutospacing="1" w:after="100" w:afterAutospacing="1" w:line="364" w:lineRule="auto"/>
      <w:jc w:val="left"/>
    </w:pPr>
    <w:rPr>
      <w:rFonts w:ascii="宋体" w:hAnsi="宋体" w:cs="宋体"/>
      <w:kern w:val="0"/>
      <w:sz w:val="24"/>
      <w:szCs w:val="24"/>
    </w:rPr>
  </w:style>
  <w:style w:type="paragraph" w:customStyle="1" w:styleId="biankuang">
    <w:name w:val="biankuang"/>
    <w:basedOn w:val="Normal"/>
    <w:rsid w:val="005E6601"/>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hAnsi="宋体" w:cs="宋体"/>
      <w:kern w:val="0"/>
      <w:sz w:val="24"/>
      <w:szCs w:val="24"/>
    </w:rPr>
  </w:style>
  <w:style w:type="paragraph" w:customStyle="1" w:styleId="biaoti">
    <w:name w:val="biaoti"/>
    <w:basedOn w:val="Normal"/>
    <w:rsid w:val="005E6601"/>
    <w:pPr>
      <w:widowControl/>
      <w:spacing w:before="100" w:beforeAutospacing="1" w:after="100" w:afterAutospacing="1"/>
      <w:jc w:val="left"/>
    </w:pPr>
    <w:rPr>
      <w:rFonts w:ascii="宋体" w:hAnsi="宋体" w:cs="宋体"/>
      <w:b/>
      <w:bCs/>
      <w:color w:val="FFFFFF"/>
      <w:kern w:val="0"/>
      <w:szCs w:val="21"/>
    </w:rPr>
  </w:style>
  <w:style w:type="paragraph" w:customStyle="1" w:styleId="biankuang01">
    <w:name w:val="biankuang01"/>
    <w:basedOn w:val="Normal"/>
    <w:rsid w:val="005E6601"/>
    <w:pPr>
      <w:widowControl/>
      <w:pBdr>
        <w:left w:val="single" w:sz="6" w:space="0" w:color="00AAE2"/>
        <w:bottom w:val="single" w:sz="6" w:space="0" w:color="00AAE2"/>
        <w:right w:val="single" w:sz="6" w:space="0" w:color="00AAE2"/>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biankuang02">
    <w:name w:val="biankuang02"/>
    <w:basedOn w:val="Normal"/>
    <w:rsid w:val="005E6601"/>
    <w:pPr>
      <w:widowControl/>
      <w:pBdr>
        <w:left w:val="single" w:sz="6" w:space="0" w:color="00AAE2"/>
        <w:bottom w:val="single" w:sz="6" w:space="0" w:color="00AAE2"/>
        <w:right w:val="single" w:sz="6" w:space="0" w:color="00AAE2"/>
      </w:pBdr>
      <w:spacing w:before="100" w:beforeAutospacing="1" w:after="100" w:afterAutospacing="1" w:line="360" w:lineRule="auto"/>
      <w:jc w:val="left"/>
    </w:pPr>
    <w:rPr>
      <w:rFonts w:ascii="宋体" w:hAnsi="宋体" w:cs="宋体"/>
      <w:kern w:val="0"/>
      <w:sz w:val="24"/>
      <w:szCs w:val="24"/>
    </w:rPr>
  </w:style>
  <w:style w:type="paragraph" w:customStyle="1" w:styleId="hangjv01">
    <w:name w:val="hangjv01"/>
    <w:basedOn w:val="Normal"/>
    <w:rsid w:val="005E6601"/>
    <w:pPr>
      <w:widowControl/>
      <w:spacing w:before="100" w:beforeAutospacing="1" w:after="100" w:afterAutospacing="1" w:line="432" w:lineRule="auto"/>
      <w:jc w:val="left"/>
    </w:pPr>
    <w:rPr>
      <w:rFonts w:ascii="宋体" w:hAnsi="宋体" w:cs="宋体"/>
      <w:kern w:val="0"/>
      <w:sz w:val="24"/>
      <w:szCs w:val="24"/>
    </w:rPr>
  </w:style>
  <w:style w:type="paragraph" w:customStyle="1" w:styleId="biankuang03">
    <w:name w:val="biankuang03"/>
    <w:basedOn w:val="Normal"/>
    <w:rsid w:val="005E6601"/>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jc w:val="left"/>
    </w:pPr>
    <w:rPr>
      <w:rFonts w:ascii="宋体" w:hAnsi="宋体" w:cs="宋体"/>
      <w:kern w:val="0"/>
      <w:sz w:val="24"/>
      <w:szCs w:val="24"/>
    </w:rPr>
  </w:style>
  <w:style w:type="paragraph" w:customStyle="1" w:styleId="biankuang04">
    <w:name w:val="biankuang04"/>
    <w:basedOn w:val="Normal"/>
    <w:rsid w:val="005E6601"/>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line="384" w:lineRule="auto"/>
      <w:jc w:val="left"/>
    </w:pPr>
    <w:rPr>
      <w:rFonts w:ascii="宋体" w:hAnsi="宋体" w:cs="宋体"/>
      <w:kern w:val="0"/>
      <w:sz w:val="24"/>
      <w:szCs w:val="24"/>
    </w:rPr>
  </w:style>
  <w:style w:type="paragraph" w:customStyle="1" w:styleId="biankuang05">
    <w:name w:val="biankuang05"/>
    <w:basedOn w:val="Normal"/>
    <w:rsid w:val="005E6601"/>
    <w:pPr>
      <w:widowControl/>
      <w:pBdr>
        <w:top w:val="single" w:sz="6" w:space="0" w:color="D1D1D1"/>
        <w:left w:val="single" w:sz="6" w:space="0" w:color="D1D1D1"/>
        <w:bottom w:val="single" w:sz="6" w:space="0" w:color="D1D1D1"/>
        <w:right w:val="single" w:sz="6" w:space="0" w:color="D1D1D1"/>
      </w:pBdr>
      <w:shd w:val="clear" w:color="auto" w:fill="F9F9F9"/>
      <w:spacing w:before="100" w:beforeAutospacing="1" w:after="100" w:afterAutospacing="1"/>
      <w:jc w:val="left"/>
    </w:pPr>
    <w:rPr>
      <w:rFonts w:ascii="宋体" w:hAnsi="宋体" w:cs="宋体"/>
      <w:kern w:val="0"/>
      <w:sz w:val="24"/>
      <w:szCs w:val="24"/>
    </w:rPr>
  </w:style>
  <w:style w:type="paragraph" w:customStyle="1" w:styleId="input">
    <w:name w:val="input"/>
    <w:basedOn w:val="Normal"/>
    <w:rsid w:val="005E6601"/>
    <w:pPr>
      <w:widowControl/>
      <w:pBdr>
        <w:top w:val="single" w:sz="6" w:space="0" w:color="00AAE2"/>
        <w:left w:val="single" w:sz="6" w:space="0" w:color="00AAE2"/>
        <w:bottom w:val="single" w:sz="6" w:space="0" w:color="00AAE2"/>
        <w:right w:val="single" w:sz="6" w:space="0" w:color="00AAE2"/>
      </w:pBdr>
      <w:shd w:val="clear" w:color="auto" w:fill="FFFFFF"/>
      <w:spacing w:before="100" w:beforeAutospacing="1" w:after="100" w:afterAutospacing="1"/>
      <w:jc w:val="left"/>
    </w:pPr>
    <w:rPr>
      <w:rFonts w:ascii="宋体" w:hAnsi="宋体" w:cs="宋体"/>
      <w:kern w:val="0"/>
      <w:sz w:val="24"/>
      <w:szCs w:val="24"/>
    </w:rPr>
  </w:style>
  <w:style w:type="paragraph" w:customStyle="1" w:styleId="biankuang06">
    <w:name w:val="biankuang06"/>
    <w:basedOn w:val="Normal"/>
    <w:rsid w:val="005E6601"/>
    <w:pPr>
      <w:widowControl/>
      <w:pBdr>
        <w:right w:val="single" w:sz="12" w:space="0" w:color="00ADE4"/>
      </w:pBdr>
      <w:spacing w:before="100" w:beforeAutospacing="1" w:after="100" w:afterAutospacing="1"/>
      <w:jc w:val="left"/>
    </w:pPr>
    <w:rPr>
      <w:rFonts w:ascii="宋体" w:hAnsi="宋体" w:cs="宋体"/>
      <w:kern w:val="0"/>
      <w:sz w:val="24"/>
      <w:szCs w:val="24"/>
    </w:rPr>
  </w:style>
  <w:style w:type="paragraph" w:customStyle="1" w:styleId="input01">
    <w:name w:val="input01"/>
    <w:basedOn w:val="Normal"/>
    <w:rsid w:val="005E6601"/>
    <w:pPr>
      <w:widowControl/>
      <w:pBdr>
        <w:top w:val="single" w:sz="6" w:space="0" w:color="39AC00"/>
        <w:left w:val="single" w:sz="6" w:space="0" w:color="39AC00"/>
        <w:bottom w:val="single" w:sz="6" w:space="0" w:color="39AC00"/>
        <w:right w:val="single" w:sz="6" w:space="0" w:color="39AC00"/>
      </w:pBdr>
      <w:spacing w:before="100" w:beforeAutospacing="1" w:after="100" w:afterAutospacing="1"/>
      <w:jc w:val="left"/>
    </w:pPr>
    <w:rPr>
      <w:rFonts w:ascii="宋体" w:hAnsi="宋体" w:cs="宋体"/>
      <w:kern w:val="0"/>
      <w:sz w:val="24"/>
      <w:szCs w:val="24"/>
    </w:rPr>
  </w:style>
  <w:style w:type="paragraph" w:customStyle="1" w:styleId="biankuang07">
    <w:name w:val="biankuang07"/>
    <w:basedOn w:val="Normal"/>
    <w:rsid w:val="005E6601"/>
    <w:pPr>
      <w:widowControl/>
      <w:pBdr>
        <w:left w:val="single" w:sz="6" w:space="0" w:color="00AAAA"/>
        <w:bottom w:val="single" w:sz="6" w:space="0" w:color="00AAAA"/>
        <w:right w:val="single" w:sz="6" w:space="0" w:color="00AAAA"/>
      </w:pBdr>
      <w:shd w:val="clear" w:color="auto" w:fill="F0FDFD"/>
      <w:spacing w:before="100" w:beforeAutospacing="1" w:after="100" w:afterAutospacing="1" w:line="360" w:lineRule="auto"/>
      <w:jc w:val="left"/>
    </w:pPr>
    <w:rPr>
      <w:rFonts w:ascii="宋体" w:hAnsi="宋体" w:cs="宋体"/>
      <w:kern w:val="0"/>
      <w:sz w:val="24"/>
      <w:szCs w:val="24"/>
    </w:rPr>
  </w:style>
  <w:style w:type="paragraph" w:customStyle="1" w:styleId="biankuang08">
    <w:name w:val="biankuang08"/>
    <w:basedOn w:val="Normal"/>
    <w:rsid w:val="005E6601"/>
    <w:pPr>
      <w:widowControl/>
      <w:pBdr>
        <w:top w:val="single" w:sz="6" w:space="0" w:color="00AAAA"/>
        <w:left w:val="single" w:sz="6" w:space="0" w:color="00AAAA"/>
        <w:bottom w:val="single" w:sz="6" w:space="0" w:color="00AAAA"/>
        <w:right w:val="single" w:sz="6" w:space="0" w:color="00AAAA"/>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text13">
    <w:name w:val="text13"/>
    <w:basedOn w:val="Normal"/>
    <w:rsid w:val="005E6601"/>
    <w:pPr>
      <w:widowControl/>
      <w:spacing w:before="100" w:beforeAutospacing="1" w:after="100" w:afterAutospacing="1"/>
      <w:jc w:val="left"/>
    </w:pPr>
    <w:rPr>
      <w:rFonts w:ascii="宋体" w:hAnsi="宋体" w:cs="宋体"/>
      <w:color w:val="009999"/>
      <w:kern w:val="0"/>
      <w:sz w:val="18"/>
      <w:szCs w:val="18"/>
    </w:rPr>
  </w:style>
  <w:style w:type="paragraph" w:customStyle="1" w:styleId="biankuang09">
    <w:name w:val="biankuang09"/>
    <w:basedOn w:val="Normal"/>
    <w:rsid w:val="005E6601"/>
    <w:pPr>
      <w:widowControl/>
      <w:pBdr>
        <w:left w:val="single" w:sz="6" w:space="0" w:color="00B2E6"/>
        <w:bottom w:val="single" w:sz="6" w:space="0" w:color="00B2E6"/>
        <w:right w:val="single" w:sz="6" w:space="0" w:color="00B2E6"/>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biankuang10">
    <w:name w:val="biankuang10"/>
    <w:basedOn w:val="Normal"/>
    <w:rsid w:val="005E6601"/>
    <w:pPr>
      <w:widowControl/>
      <w:pBdr>
        <w:top w:val="single" w:sz="6" w:space="0" w:color="00B2E6"/>
        <w:left w:val="single" w:sz="6" w:space="0" w:color="00B2E6"/>
        <w:bottom w:val="single" w:sz="6" w:space="0" w:color="00B2E6"/>
        <w:right w:val="single" w:sz="6" w:space="0" w:color="00B2E6"/>
      </w:pBdr>
      <w:shd w:val="clear" w:color="auto" w:fill="E3F5FD"/>
      <w:spacing w:before="100" w:beforeAutospacing="1" w:after="100" w:afterAutospacing="1" w:line="468" w:lineRule="auto"/>
      <w:jc w:val="left"/>
    </w:pPr>
    <w:rPr>
      <w:rFonts w:ascii="宋体" w:hAnsi="宋体" w:cs="宋体"/>
      <w:kern w:val="0"/>
      <w:sz w:val="24"/>
      <w:szCs w:val="24"/>
    </w:rPr>
  </w:style>
  <w:style w:type="paragraph" w:customStyle="1" w:styleId="biankuang11">
    <w:name w:val="biankuang11"/>
    <w:basedOn w:val="Normal"/>
    <w:rsid w:val="005E6601"/>
    <w:pPr>
      <w:widowControl/>
      <w:pBdr>
        <w:top w:val="single" w:sz="6" w:space="0" w:color="C3AFEA"/>
        <w:left w:val="single" w:sz="6" w:space="0" w:color="C3AFEA"/>
        <w:bottom w:val="single" w:sz="6" w:space="0" w:color="C3AFEA"/>
        <w:right w:val="single" w:sz="6" w:space="0" w:color="C3AFEA"/>
      </w:pBdr>
      <w:spacing w:before="100" w:beforeAutospacing="1" w:after="100" w:afterAutospacing="1" w:line="360" w:lineRule="auto"/>
      <w:jc w:val="left"/>
    </w:pPr>
    <w:rPr>
      <w:rFonts w:ascii="宋体" w:hAnsi="宋体" w:cs="宋体"/>
      <w:kern w:val="0"/>
      <w:sz w:val="24"/>
      <w:szCs w:val="24"/>
    </w:rPr>
  </w:style>
  <w:style w:type="paragraph" w:customStyle="1" w:styleId="wzstyle1">
    <w:name w:val="wz_style1"/>
    <w:basedOn w:val="Normal"/>
    <w:rsid w:val="005E6601"/>
    <w:pPr>
      <w:widowControl/>
      <w:spacing w:before="100" w:beforeAutospacing="1" w:after="100" w:afterAutospacing="1"/>
      <w:jc w:val="left"/>
    </w:pPr>
    <w:rPr>
      <w:rFonts w:ascii="宋体" w:hAnsi="宋体" w:cs="宋体"/>
      <w:b/>
      <w:bCs/>
      <w:color w:val="FF6600"/>
      <w:kern w:val="0"/>
      <w:sz w:val="20"/>
      <w:szCs w:val="20"/>
    </w:rPr>
  </w:style>
  <w:style w:type="paragraph" w:customStyle="1" w:styleId="wzstyle2">
    <w:name w:val="wz_style2"/>
    <w:basedOn w:val="Normal"/>
    <w:rsid w:val="005E6601"/>
    <w:pPr>
      <w:widowControl/>
      <w:spacing w:before="100" w:beforeAutospacing="1" w:after="100" w:afterAutospacing="1"/>
      <w:jc w:val="left"/>
    </w:pPr>
    <w:rPr>
      <w:rFonts w:ascii="宋体" w:hAnsi="宋体" w:cs="宋体"/>
      <w:b/>
      <w:bCs/>
      <w:color w:val="FF0000"/>
      <w:kern w:val="0"/>
      <w:sz w:val="23"/>
      <w:szCs w:val="23"/>
    </w:rPr>
  </w:style>
  <w:style w:type="paragraph" w:customStyle="1" w:styleId="wzstyle3">
    <w:name w:val="wz_style3"/>
    <w:basedOn w:val="Normal"/>
    <w:rsid w:val="005E6601"/>
    <w:pPr>
      <w:widowControl/>
      <w:spacing w:before="100" w:beforeAutospacing="1" w:after="100" w:afterAutospacing="1"/>
      <w:jc w:val="left"/>
    </w:pPr>
    <w:rPr>
      <w:rFonts w:ascii="宋体" w:hAnsi="宋体" w:cs="宋体"/>
      <w:color w:val="FF0000"/>
      <w:kern w:val="0"/>
      <w:sz w:val="24"/>
      <w:szCs w:val="24"/>
    </w:rPr>
  </w:style>
  <w:style w:type="paragraph" w:customStyle="1" w:styleId="wzstyle4">
    <w:name w:val="wz_style4"/>
    <w:basedOn w:val="Normal"/>
    <w:rsid w:val="005E6601"/>
    <w:pPr>
      <w:widowControl/>
      <w:spacing w:before="100" w:beforeAutospacing="1" w:after="100" w:afterAutospacing="1"/>
      <w:jc w:val="left"/>
    </w:pPr>
    <w:rPr>
      <w:rFonts w:ascii="宋体" w:hAnsi="宋体" w:cs="宋体"/>
      <w:b/>
      <w:bCs/>
      <w:kern w:val="0"/>
      <w:sz w:val="20"/>
      <w:szCs w:val="20"/>
    </w:rPr>
  </w:style>
  <w:style w:type="paragraph" w:customStyle="1" w:styleId="wzstyle5">
    <w:name w:val="wz_style5"/>
    <w:basedOn w:val="Normal"/>
    <w:rsid w:val="005E6601"/>
    <w:pPr>
      <w:widowControl/>
      <w:spacing w:before="100" w:beforeAutospacing="1" w:after="100" w:afterAutospacing="1"/>
      <w:jc w:val="left"/>
    </w:pPr>
    <w:rPr>
      <w:rFonts w:ascii="宋体" w:hAnsi="宋体" w:cs="宋体"/>
      <w:b/>
      <w:bCs/>
      <w:color w:val="FFFFFF"/>
      <w:kern w:val="0"/>
      <w:sz w:val="20"/>
      <w:szCs w:val="20"/>
    </w:rPr>
  </w:style>
  <w:style w:type="paragraph" w:customStyle="1" w:styleId="wzstyle6">
    <w:name w:val="wz_style6"/>
    <w:basedOn w:val="Normal"/>
    <w:rsid w:val="005E6601"/>
    <w:pPr>
      <w:widowControl/>
      <w:spacing w:before="100" w:beforeAutospacing="1" w:after="100" w:afterAutospacing="1"/>
      <w:jc w:val="left"/>
    </w:pPr>
    <w:rPr>
      <w:rFonts w:ascii="宋体" w:hAnsi="宋体" w:cs="宋体"/>
      <w:b/>
      <w:bCs/>
      <w:color w:val="0093BD"/>
      <w:kern w:val="0"/>
      <w:sz w:val="24"/>
      <w:szCs w:val="24"/>
    </w:rPr>
  </w:style>
  <w:style w:type="paragraph" w:customStyle="1" w:styleId="wzstyle7">
    <w:name w:val="wz_style7"/>
    <w:basedOn w:val="Normal"/>
    <w:rsid w:val="005E6601"/>
    <w:pPr>
      <w:widowControl/>
      <w:spacing w:before="100" w:beforeAutospacing="1" w:after="100" w:afterAutospacing="1"/>
      <w:jc w:val="left"/>
    </w:pPr>
    <w:rPr>
      <w:rFonts w:ascii="宋体" w:hAnsi="宋体" w:cs="宋体"/>
      <w:b/>
      <w:bCs/>
      <w:color w:val="009900"/>
      <w:kern w:val="0"/>
      <w:sz w:val="24"/>
      <w:szCs w:val="24"/>
    </w:rPr>
  </w:style>
  <w:style w:type="paragraph" w:customStyle="1" w:styleId="wzstyle8">
    <w:name w:val="wz_style8"/>
    <w:basedOn w:val="Normal"/>
    <w:rsid w:val="005E6601"/>
    <w:pPr>
      <w:widowControl/>
      <w:spacing w:before="100" w:beforeAutospacing="1" w:after="100" w:afterAutospacing="1"/>
      <w:jc w:val="left"/>
    </w:pPr>
    <w:rPr>
      <w:rFonts w:ascii="宋体" w:hAnsi="宋体" w:cs="宋体"/>
      <w:b/>
      <w:bCs/>
      <w:color w:val="000000"/>
      <w:kern w:val="0"/>
      <w:sz w:val="24"/>
      <w:szCs w:val="24"/>
    </w:rPr>
  </w:style>
  <w:style w:type="paragraph" w:customStyle="1" w:styleId="wzstyle9">
    <w:name w:val="wz_style9"/>
    <w:basedOn w:val="Normal"/>
    <w:rsid w:val="005E6601"/>
    <w:pPr>
      <w:widowControl/>
      <w:spacing w:before="100" w:beforeAutospacing="1" w:after="100" w:afterAutospacing="1"/>
      <w:jc w:val="left"/>
    </w:pPr>
    <w:rPr>
      <w:rFonts w:ascii="宋体" w:hAnsi="宋体" w:cs="宋体"/>
      <w:color w:val="134795"/>
      <w:kern w:val="0"/>
      <w:sz w:val="24"/>
      <w:szCs w:val="24"/>
    </w:rPr>
  </w:style>
  <w:style w:type="paragraph" w:customStyle="1" w:styleId="button">
    <w:name w:val="button"/>
    <w:basedOn w:val="Normal"/>
    <w:rsid w:val="005E6601"/>
    <w:pPr>
      <w:widowControl/>
      <w:spacing w:before="100" w:beforeAutospacing="1" w:after="100" w:afterAutospacing="1"/>
      <w:jc w:val="left"/>
    </w:pPr>
    <w:rPr>
      <w:rFonts w:ascii="宋体" w:hAnsi="宋体" w:cs="宋体"/>
      <w:kern w:val="0"/>
      <w:sz w:val="18"/>
      <w:szCs w:val="18"/>
    </w:rPr>
  </w:style>
  <w:style w:type="paragraph" w:customStyle="1" w:styleId="bordergray">
    <w:name w:val="bordergray"/>
    <w:basedOn w:val="Normal"/>
    <w:rsid w:val="005E6601"/>
    <w:pPr>
      <w:widowControl/>
      <w:pBdr>
        <w:top w:val="single" w:sz="6" w:space="0" w:color="999999"/>
        <w:left w:val="single" w:sz="6" w:space="0" w:color="999999"/>
        <w:bottom w:val="single" w:sz="6" w:space="0" w:color="999999"/>
        <w:right w:val="single" w:sz="6" w:space="0" w:color="999999"/>
      </w:pBdr>
      <w:spacing w:before="100" w:beforeAutospacing="1" w:after="100" w:afterAutospacing="1"/>
      <w:jc w:val="left"/>
    </w:pPr>
    <w:rPr>
      <w:rFonts w:ascii="宋体" w:hAnsi="宋体" w:cs="宋体"/>
      <w:kern w:val="0"/>
      <w:sz w:val="24"/>
      <w:szCs w:val="24"/>
    </w:rPr>
  </w:style>
  <w:style w:type="paragraph" w:customStyle="1" w:styleId="high">
    <w:name w:val="high"/>
    <w:basedOn w:val="Normal"/>
    <w:rsid w:val="005E6601"/>
    <w:pPr>
      <w:widowControl/>
      <w:spacing w:before="100" w:beforeAutospacing="1" w:after="100" w:afterAutospacing="1" w:line="270" w:lineRule="atLeast"/>
      <w:jc w:val="left"/>
    </w:pPr>
    <w:rPr>
      <w:rFonts w:ascii="宋体" w:hAnsi="宋体" w:cs="宋体"/>
      <w:kern w:val="0"/>
      <w:sz w:val="24"/>
      <w:szCs w:val="24"/>
    </w:rPr>
  </w:style>
  <w:style w:type="paragraph" w:customStyle="1" w:styleId="font1">
    <w:name w:val="font1"/>
    <w:basedOn w:val="Normal"/>
    <w:rsid w:val="005E6601"/>
    <w:pPr>
      <w:widowControl/>
      <w:spacing w:before="100" w:beforeAutospacing="1" w:after="100" w:afterAutospacing="1" w:line="360" w:lineRule="auto"/>
      <w:jc w:val="left"/>
    </w:pPr>
    <w:rPr>
      <w:rFonts w:ascii="ˎ̥" w:hAnsi="ˎ̥" w:cs="宋体"/>
      <w:color w:val="000000"/>
      <w:kern w:val="0"/>
      <w:szCs w:val="21"/>
    </w:rPr>
  </w:style>
  <w:style w:type="paragraph" w:customStyle="1" w:styleId="xzft-bg">
    <w:name w:val="xzft-b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15p">
    <w:name w:val="l15p"/>
    <w:basedOn w:val="Normal"/>
    <w:rsid w:val="005E6601"/>
    <w:pPr>
      <w:widowControl/>
      <w:spacing w:before="100" w:beforeAutospacing="1" w:after="100" w:afterAutospacing="1" w:line="384" w:lineRule="auto"/>
      <w:jc w:val="left"/>
    </w:pPr>
    <w:rPr>
      <w:rFonts w:ascii="宋体" w:hAnsi="宋体" w:cs="宋体"/>
      <w:kern w:val="0"/>
      <w:sz w:val="24"/>
      <w:szCs w:val="24"/>
    </w:rPr>
  </w:style>
  <w:style w:type="paragraph" w:customStyle="1" w:styleId="zimu">
    <w:name w:val="zimu"/>
    <w:basedOn w:val="Normal"/>
    <w:rsid w:val="005E6601"/>
    <w:pPr>
      <w:widowControl/>
      <w:spacing w:before="100" w:beforeAutospacing="1" w:after="100" w:afterAutospacing="1"/>
      <w:jc w:val="left"/>
    </w:pPr>
    <w:rPr>
      <w:rFonts w:ascii="Arial" w:hAnsi="Arial" w:cs="Arial"/>
      <w:color w:val="FFFFFF"/>
      <w:kern w:val="0"/>
      <w:sz w:val="18"/>
      <w:szCs w:val="18"/>
    </w:rPr>
  </w:style>
  <w:style w:type="paragraph" w:customStyle="1" w:styleId="zhaopin">
    <w:name w:val="zhaopin"/>
    <w:basedOn w:val="Normal"/>
    <w:rsid w:val="005E6601"/>
    <w:pPr>
      <w:widowControl/>
      <w:spacing w:before="100" w:beforeAutospacing="1" w:after="100" w:afterAutospacing="1"/>
      <w:jc w:val="left"/>
    </w:pPr>
    <w:rPr>
      <w:rFonts w:ascii="Arial" w:hAnsi="Arial" w:cs="Arial"/>
      <w:color w:val="5F10FF"/>
      <w:spacing w:val="-15"/>
      <w:kern w:val="0"/>
      <w:sz w:val="18"/>
      <w:szCs w:val="18"/>
    </w:rPr>
  </w:style>
  <w:style w:type="paragraph" w:customStyle="1" w:styleId="u">
    <w:name w:val="u"/>
    <w:basedOn w:val="Normal"/>
    <w:rsid w:val="005E6601"/>
    <w:pPr>
      <w:widowControl/>
      <w:spacing w:before="100" w:beforeAutospacing="1" w:after="100" w:afterAutospacing="1"/>
      <w:jc w:val="left"/>
    </w:pPr>
    <w:rPr>
      <w:rFonts w:ascii="ˎ̥" w:hAnsi="ˎ̥" w:cs="宋体"/>
      <w:color w:val="000000"/>
      <w:kern w:val="0"/>
      <w:sz w:val="18"/>
      <w:szCs w:val="18"/>
    </w:rPr>
  </w:style>
  <w:style w:type="paragraph" w:customStyle="1" w:styleId="a33">
    <w:name w:val="a3"/>
    <w:basedOn w:val="Normal"/>
    <w:rsid w:val="005E6601"/>
    <w:pPr>
      <w:widowControl/>
      <w:spacing w:before="100" w:beforeAutospacing="1" w:after="100" w:afterAutospacing="1" w:line="270" w:lineRule="atLeast"/>
      <w:jc w:val="left"/>
    </w:pPr>
    <w:rPr>
      <w:rFonts w:ascii="宋体" w:hAnsi="宋体" w:cs="宋体"/>
      <w:color w:val="000000"/>
      <w:kern w:val="0"/>
      <w:sz w:val="18"/>
      <w:szCs w:val="18"/>
    </w:rPr>
  </w:style>
  <w:style w:type="paragraph" w:customStyle="1" w:styleId="a40">
    <w:name w:val="a4"/>
    <w:basedOn w:val="Normal"/>
    <w:rsid w:val="005E6601"/>
    <w:pPr>
      <w:widowControl/>
      <w:spacing w:before="100" w:beforeAutospacing="1" w:after="100" w:afterAutospacing="1" w:line="270" w:lineRule="atLeast"/>
      <w:jc w:val="left"/>
    </w:pPr>
    <w:rPr>
      <w:rFonts w:ascii="宋体" w:hAnsi="宋体" w:cs="宋体"/>
      <w:color w:val="4B3E1E"/>
      <w:kern w:val="0"/>
      <w:sz w:val="18"/>
      <w:szCs w:val="18"/>
    </w:rPr>
  </w:style>
  <w:style w:type="paragraph" w:customStyle="1" w:styleId="daohanggk">
    <w:name w:val="daohang_gk"/>
    <w:basedOn w:val="Normal"/>
    <w:rsid w:val="005E6601"/>
    <w:pPr>
      <w:widowControl/>
      <w:spacing w:before="100" w:beforeAutospacing="1" w:after="100" w:afterAutospacing="1"/>
      <w:jc w:val="left"/>
    </w:pPr>
    <w:rPr>
      <w:rFonts w:ascii="ˎ̥" w:hAnsi="ˎ̥" w:cs="宋体"/>
      <w:color w:val="FFFFFF"/>
      <w:kern w:val="0"/>
      <w:sz w:val="18"/>
      <w:szCs w:val="18"/>
    </w:rPr>
  </w:style>
  <w:style w:type="paragraph" w:customStyle="1" w:styleId="daohangit">
    <w:name w:val="daohang_it"/>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daohangck">
    <w:name w:val="daohang_ck"/>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daohangjy">
    <w:name w:val="daohang_jy"/>
    <w:basedOn w:val="Normal"/>
    <w:rsid w:val="005E6601"/>
    <w:pPr>
      <w:widowControl/>
      <w:spacing w:before="100" w:beforeAutospacing="1" w:after="100" w:afterAutospacing="1"/>
      <w:jc w:val="left"/>
    </w:pPr>
    <w:rPr>
      <w:rFonts w:ascii="ˎ̥" w:hAnsi="ˎ̥" w:cs="宋体"/>
      <w:color w:val="000000"/>
      <w:kern w:val="0"/>
      <w:sz w:val="18"/>
      <w:szCs w:val="18"/>
    </w:rPr>
  </w:style>
  <w:style w:type="paragraph" w:customStyle="1" w:styleId="daohangsf">
    <w:name w:val="daohang_sf"/>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daohanghk">
    <w:name w:val="daohang_hk"/>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daohangky">
    <w:name w:val="daohang_ky"/>
    <w:basedOn w:val="Normal"/>
    <w:rsid w:val="005E6601"/>
    <w:pPr>
      <w:widowControl/>
      <w:spacing w:before="100" w:beforeAutospacing="1" w:after="100" w:afterAutospacing="1"/>
      <w:jc w:val="left"/>
    </w:pPr>
    <w:rPr>
      <w:rFonts w:ascii="ˎ̥" w:hAnsi="ˎ̥" w:cs="宋体"/>
      <w:color w:val="000000"/>
      <w:kern w:val="0"/>
      <w:sz w:val="18"/>
      <w:szCs w:val="18"/>
    </w:rPr>
  </w:style>
  <w:style w:type="paragraph" w:customStyle="1" w:styleId="agaokao">
    <w:name w:val="a_gaokao"/>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ajiuye">
    <w:name w:val="a_jiuye"/>
    <w:basedOn w:val="Normal"/>
    <w:rsid w:val="005E6601"/>
    <w:pPr>
      <w:widowControl/>
      <w:spacing w:before="100" w:beforeAutospacing="1" w:after="100" w:afterAutospacing="1"/>
      <w:jc w:val="left"/>
    </w:pPr>
    <w:rPr>
      <w:rFonts w:ascii="宋体" w:hAnsi="宋体" w:cs="宋体"/>
      <w:color w:val="609E5F"/>
      <w:kern w:val="0"/>
      <w:sz w:val="18"/>
      <w:szCs w:val="18"/>
    </w:rPr>
  </w:style>
  <w:style w:type="paragraph" w:customStyle="1" w:styleId="ajycp">
    <w:name w:val="a_jycp"/>
    <w:basedOn w:val="Normal"/>
    <w:rsid w:val="005E6601"/>
    <w:pPr>
      <w:widowControl/>
      <w:spacing w:before="100" w:beforeAutospacing="1" w:after="100" w:afterAutospacing="1"/>
      <w:jc w:val="left"/>
    </w:pPr>
    <w:rPr>
      <w:rFonts w:ascii="宋体" w:hAnsi="宋体" w:cs="宋体"/>
      <w:color w:val="609E5F"/>
      <w:kern w:val="0"/>
      <w:sz w:val="18"/>
      <w:szCs w:val="18"/>
    </w:rPr>
  </w:style>
  <w:style w:type="paragraph" w:customStyle="1" w:styleId="aminban">
    <w:name w:val="a_minban"/>
    <w:basedOn w:val="Normal"/>
    <w:rsid w:val="005E6601"/>
    <w:pPr>
      <w:widowControl/>
      <w:spacing w:before="100" w:beforeAutospacing="1" w:after="100" w:afterAutospacing="1"/>
      <w:jc w:val="left"/>
    </w:pPr>
    <w:rPr>
      <w:rFonts w:ascii="宋体" w:hAnsi="宋体" w:cs="宋体"/>
      <w:color w:val="736CAF"/>
      <w:kern w:val="0"/>
      <w:sz w:val="18"/>
      <w:szCs w:val="18"/>
    </w:rPr>
  </w:style>
  <w:style w:type="paragraph" w:customStyle="1" w:styleId="azhaosheng">
    <w:name w:val="a_zhaosheng"/>
    <w:basedOn w:val="Normal"/>
    <w:rsid w:val="005E6601"/>
    <w:pPr>
      <w:widowControl/>
      <w:spacing w:before="100" w:beforeAutospacing="1" w:after="100" w:afterAutospacing="1" w:line="336" w:lineRule="auto"/>
      <w:jc w:val="left"/>
    </w:pPr>
    <w:rPr>
      <w:rFonts w:ascii="宋体" w:hAnsi="宋体" w:cs="宋体"/>
      <w:color w:val="9347CD"/>
      <w:kern w:val="0"/>
      <w:sz w:val="22"/>
    </w:rPr>
  </w:style>
  <w:style w:type="paragraph" w:customStyle="1" w:styleId="blue14">
    <w:name w:val="blue_14"/>
    <w:basedOn w:val="Normal"/>
    <w:rsid w:val="005E6601"/>
    <w:pPr>
      <w:widowControl/>
      <w:spacing w:before="100" w:beforeAutospacing="1" w:after="100" w:afterAutospacing="1"/>
      <w:jc w:val="left"/>
    </w:pPr>
    <w:rPr>
      <w:rFonts w:ascii="宋体" w:hAnsi="宋体" w:cs="宋体"/>
      <w:color w:val="0000FF"/>
      <w:kern w:val="0"/>
      <w:sz w:val="20"/>
      <w:szCs w:val="20"/>
    </w:rPr>
  </w:style>
  <w:style w:type="paragraph" w:customStyle="1" w:styleId="lanmu">
    <w:name w:val="lanmu"/>
    <w:basedOn w:val="Normal"/>
    <w:rsid w:val="005E6601"/>
    <w:pPr>
      <w:widowControl/>
      <w:spacing w:before="100" w:beforeAutospacing="1" w:after="100" w:afterAutospacing="1"/>
      <w:jc w:val="left"/>
    </w:pPr>
    <w:rPr>
      <w:rFonts w:ascii="宋体" w:hAnsi="宋体" w:cs="宋体"/>
      <w:color w:val="0099FF"/>
      <w:kern w:val="0"/>
      <w:sz w:val="18"/>
      <w:szCs w:val="18"/>
    </w:rPr>
  </w:style>
  <w:style w:type="paragraph" w:customStyle="1" w:styleId="lanmuzikao">
    <w:name w:val="lanmu_zikao"/>
    <w:basedOn w:val="Normal"/>
    <w:rsid w:val="005E6601"/>
    <w:pPr>
      <w:widowControl/>
      <w:spacing w:before="100" w:beforeAutospacing="1" w:after="100" w:afterAutospacing="1"/>
      <w:jc w:val="left"/>
    </w:pPr>
    <w:rPr>
      <w:rFonts w:ascii="宋体" w:hAnsi="宋体" w:cs="宋体"/>
      <w:color w:val="6A70BA"/>
      <w:kern w:val="0"/>
      <w:sz w:val="18"/>
      <w:szCs w:val="18"/>
    </w:rPr>
  </w:style>
  <w:style w:type="paragraph" w:customStyle="1" w:styleId="lanmugaokao">
    <w:name w:val="lanmu_gaokao"/>
    <w:basedOn w:val="Normal"/>
    <w:rsid w:val="005E6601"/>
    <w:pPr>
      <w:widowControl/>
      <w:spacing w:before="100" w:beforeAutospacing="1" w:after="100" w:afterAutospacing="1"/>
      <w:jc w:val="left"/>
    </w:pPr>
    <w:rPr>
      <w:rFonts w:ascii="宋体" w:hAnsi="宋体" w:cs="宋体"/>
      <w:color w:val="735A9E"/>
      <w:kern w:val="0"/>
      <w:sz w:val="18"/>
      <w:szCs w:val="18"/>
    </w:rPr>
  </w:style>
  <w:style w:type="paragraph" w:customStyle="1" w:styleId="lanmujycp">
    <w:name w:val="lanmu_jycp"/>
    <w:basedOn w:val="Normal"/>
    <w:rsid w:val="005E6601"/>
    <w:pPr>
      <w:widowControl/>
      <w:spacing w:before="100" w:beforeAutospacing="1" w:after="100" w:afterAutospacing="1"/>
      <w:jc w:val="left"/>
    </w:pPr>
    <w:rPr>
      <w:rFonts w:ascii="宋体" w:hAnsi="宋体" w:cs="宋体"/>
      <w:color w:val="609E5F"/>
      <w:kern w:val="0"/>
      <w:sz w:val="18"/>
      <w:szCs w:val="18"/>
    </w:rPr>
  </w:style>
  <w:style w:type="paragraph" w:customStyle="1" w:styleId="lanmuminban">
    <w:name w:val="lanmu_minban"/>
    <w:basedOn w:val="Normal"/>
    <w:rsid w:val="005E6601"/>
    <w:pPr>
      <w:widowControl/>
      <w:spacing w:before="100" w:beforeAutospacing="1" w:after="100" w:afterAutospacing="1"/>
      <w:jc w:val="left"/>
    </w:pPr>
    <w:rPr>
      <w:rFonts w:ascii="宋体" w:hAnsi="宋体" w:cs="宋体"/>
      <w:color w:val="736CAF"/>
      <w:kern w:val="0"/>
      <w:sz w:val="18"/>
      <w:szCs w:val="18"/>
    </w:rPr>
  </w:style>
  <w:style w:type="paragraph" w:customStyle="1" w:styleId="lanmusifa">
    <w:name w:val="lanmu_sifa"/>
    <w:basedOn w:val="Normal"/>
    <w:rsid w:val="005E6601"/>
    <w:pPr>
      <w:widowControl/>
      <w:spacing w:before="100" w:beforeAutospacing="1" w:after="100" w:afterAutospacing="1"/>
      <w:jc w:val="left"/>
    </w:pPr>
    <w:rPr>
      <w:rFonts w:ascii="宋体" w:hAnsi="宋体" w:cs="宋体"/>
      <w:color w:val="BFEF29"/>
      <w:kern w:val="0"/>
      <w:sz w:val="18"/>
      <w:szCs w:val="18"/>
    </w:rPr>
  </w:style>
  <w:style w:type="paragraph" w:customStyle="1" w:styleId="lanmuhangkao">
    <w:name w:val="lanmu_hangkao"/>
    <w:basedOn w:val="Normal"/>
    <w:rsid w:val="005E6601"/>
    <w:pPr>
      <w:widowControl/>
      <w:spacing w:before="100" w:beforeAutospacing="1" w:after="100" w:afterAutospacing="1"/>
      <w:jc w:val="left"/>
    </w:pPr>
    <w:rPr>
      <w:rFonts w:ascii="宋体" w:hAnsi="宋体" w:cs="宋体"/>
      <w:color w:val="FFFFFF"/>
      <w:kern w:val="0"/>
      <w:sz w:val="18"/>
      <w:szCs w:val="18"/>
    </w:rPr>
  </w:style>
  <w:style w:type="paragraph" w:customStyle="1" w:styleId="lanmuyingyu">
    <w:name w:val="lanmu_yingyu"/>
    <w:basedOn w:val="Normal"/>
    <w:rsid w:val="005E6601"/>
    <w:pPr>
      <w:widowControl/>
      <w:spacing w:before="100" w:beforeAutospacing="1" w:after="100" w:afterAutospacing="1"/>
      <w:jc w:val="left"/>
    </w:pPr>
    <w:rPr>
      <w:rFonts w:ascii="宋体" w:hAnsi="宋体" w:cs="宋体"/>
      <w:color w:val="5795AC"/>
      <w:kern w:val="0"/>
      <w:sz w:val="18"/>
      <w:szCs w:val="18"/>
    </w:rPr>
  </w:style>
  <w:style w:type="paragraph" w:customStyle="1" w:styleId="lanmuit">
    <w:name w:val="lanmu_it"/>
    <w:basedOn w:val="Normal"/>
    <w:rsid w:val="005E6601"/>
    <w:pPr>
      <w:widowControl/>
      <w:spacing w:before="100" w:beforeAutospacing="1" w:after="100" w:afterAutospacing="1"/>
      <w:jc w:val="left"/>
    </w:pPr>
    <w:rPr>
      <w:rFonts w:ascii="宋体" w:hAnsi="宋体" w:cs="宋体"/>
      <w:color w:val="013366"/>
      <w:kern w:val="0"/>
      <w:sz w:val="18"/>
      <w:szCs w:val="18"/>
    </w:rPr>
  </w:style>
  <w:style w:type="paragraph" w:customStyle="1" w:styleId="lanmuzhuanye">
    <w:name w:val="lanmu_zhuanye"/>
    <w:basedOn w:val="Normal"/>
    <w:rsid w:val="005E6601"/>
    <w:pPr>
      <w:widowControl/>
      <w:spacing w:before="100" w:beforeAutospacing="1" w:after="100" w:afterAutospacing="1"/>
      <w:jc w:val="left"/>
    </w:pPr>
    <w:rPr>
      <w:rFonts w:ascii="宋体" w:hAnsi="宋体" w:cs="宋体"/>
      <w:color w:val="000000"/>
      <w:kern w:val="0"/>
      <w:sz w:val="18"/>
      <w:szCs w:val="18"/>
    </w:rPr>
  </w:style>
  <w:style w:type="paragraph" w:customStyle="1" w:styleId="classlanmu">
    <w:name w:val="class_lanmu"/>
    <w:basedOn w:val="Normal"/>
    <w:rsid w:val="005E6601"/>
    <w:pPr>
      <w:widowControl/>
      <w:spacing w:before="100" w:beforeAutospacing="1" w:after="100" w:afterAutospacing="1"/>
      <w:jc w:val="left"/>
    </w:pPr>
    <w:rPr>
      <w:rFonts w:ascii="宋体" w:hAnsi="宋体" w:cs="宋体"/>
      <w:color w:val="000000"/>
      <w:kern w:val="0"/>
      <w:sz w:val="18"/>
      <w:szCs w:val="18"/>
    </w:rPr>
  </w:style>
  <w:style w:type="paragraph" w:customStyle="1" w:styleId="biaoti-blue">
    <w:name w:val="biaoti-blue"/>
    <w:basedOn w:val="Normal"/>
    <w:rsid w:val="005E6601"/>
    <w:pPr>
      <w:widowControl/>
      <w:spacing w:before="100" w:beforeAutospacing="1" w:after="100" w:afterAutospacing="1"/>
      <w:jc w:val="left"/>
    </w:pPr>
    <w:rPr>
      <w:rFonts w:ascii="宋体" w:hAnsi="宋体" w:cs="宋体"/>
      <w:b/>
      <w:bCs/>
      <w:color w:val="003399"/>
      <w:spacing w:val="30"/>
      <w:kern w:val="0"/>
      <w:sz w:val="27"/>
      <w:szCs w:val="27"/>
    </w:rPr>
  </w:style>
  <w:style w:type="paragraph" w:customStyle="1" w:styleId="CharCharCharCharCharCharCharCharCharCharCharCharCharCharCharCharCharCharChar">
    <w:name w:val="Char Char Char Char Char Char Char Char Char Char Char Char Char Char Char Char Char Char Char"/>
    <w:basedOn w:val="Normal"/>
    <w:autoRedefine/>
    <w:rsid w:val="005E6601"/>
    <w:pPr>
      <w:widowControl/>
      <w:spacing w:line="300" w:lineRule="auto"/>
      <w:ind w:firstLine="200" w:firstLineChars="200"/>
    </w:pPr>
    <w:rPr>
      <w:rFonts w:ascii="Verdana" w:hAnsi="Verdana"/>
      <w:kern w:val="0"/>
      <w:szCs w:val="20"/>
      <w:lang w:eastAsia="en-US"/>
    </w:rPr>
  </w:style>
  <w:style w:type="paragraph" w:styleId="Closing">
    <w:name w:val="Closing"/>
    <w:basedOn w:val="Normal"/>
    <w:rsid w:val="005E6601"/>
    <w:pPr>
      <w:ind w:left="100" w:leftChars="2100"/>
    </w:pPr>
    <w:rPr>
      <w:rFonts w:ascii="Times New Roman" w:hAnsi="Times New Roman"/>
      <w:sz w:val="28"/>
      <w:szCs w:val="28"/>
    </w:rPr>
  </w:style>
  <w:style w:type="paragraph" w:customStyle="1" w:styleId="TimesNewRoman">
    <w:name w:val="样式 纯文本 + Times New Roman 左"/>
    <w:basedOn w:val="BodyText"/>
    <w:rsid w:val="005E6601"/>
    <w:pPr>
      <w:framePr w:wrap="around" w:vAnchor="text" w:hAnchor="text" w:y="1"/>
      <w:numPr>
        <w:ilvl w:val="0"/>
        <w:numId w:val="0"/>
      </w:numPr>
      <w:spacing w:after="100" w:afterAutospacing="1" w:line="0" w:lineRule="atLeast"/>
      <w:jc w:val="left"/>
    </w:pPr>
    <w:rPr>
      <w:rFonts w:cs="宋体"/>
      <w:sz w:val="24"/>
    </w:rPr>
  </w:style>
  <w:style w:type="paragraph" w:customStyle="1" w:styleId="TimesNewRoman0">
    <w:name w:val="纯文本 + Times New Roman 左"/>
    <w:basedOn w:val="Normal"/>
    <w:rsid w:val="005E6601"/>
    <w:pPr>
      <w:spacing w:line="0" w:lineRule="atLeast"/>
    </w:pPr>
    <w:rPr>
      <w:rFonts w:ascii="Times New Roman" w:hAnsi="Times New Roman"/>
      <w:position w:val="-18"/>
      <w:sz w:val="24"/>
      <w:szCs w:val="24"/>
    </w:rPr>
  </w:style>
  <w:style w:type="paragraph" w:customStyle="1" w:styleId="120">
    <w:name w:val="样式 行距: 最小值 12 磅"/>
    <w:basedOn w:val="Normal"/>
    <w:rsid w:val="005E6601"/>
    <w:pPr>
      <w:spacing w:line="240" w:lineRule="atLeast"/>
    </w:pPr>
    <w:rPr>
      <w:rFonts w:ascii="Times New Roman" w:hAnsi="Times New Roman" w:cs="宋体"/>
      <w:noProof/>
      <w:sz w:val="24"/>
      <w:szCs w:val="24"/>
    </w:rPr>
  </w:style>
  <w:style w:type="paragraph" w:customStyle="1" w:styleId="8">
    <w:name w:val="试题本8级"/>
    <w:basedOn w:val="TOC8"/>
    <w:next w:val="ABCD0"/>
    <w:autoRedefine/>
    <w:rsid w:val="005E6601"/>
    <w:pPr>
      <w:tabs>
        <w:tab w:val="num" w:pos="420"/>
      </w:tabs>
      <w:adjustRightInd/>
      <w:spacing w:line="360" w:lineRule="auto"/>
      <w:ind w:left="420" w:hanging="420"/>
      <w:jc w:val="both"/>
      <w:textAlignment w:val="auto"/>
      <w:outlineLvl w:val="7"/>
    </w:pPr>
    <w:rPr>
      <w:kern w:val="2"/>
      <w:sz w:val="21"/>
      <w:szCs w:val="24"/>
    </w:rPr>
  </w:style>
  <w:style w:type="character" w:customStyle="1" w:styleId="unline1">
    <w:name w:val="unline1"/>
    <w:basedOn w:val="DefaultParagraphFont"/>
    <w:rsid w:val="005E6601"/>
    <w:rPr>
      <w:color w:val="FF0000"/>
      <w:u w:val="single"/>
    </w:rPr>
  </w:style>
  <w:style w:type="character" w:customStyle="1" w:styleId="ziju21">
    <w:name w:val="ziju21"/>
    <w:basedOn w:val="DefaultParagraphFont"/>
    <w:rsid w:val="005E6601"/>
    <w:rPr>
      <w:color w:val="000000"/>
      <w:sz w:val="21"/>
      <w:szCs w:val="21"/>
      <w:u w:val="none"/>
      <w:effect w:val="none"/>
    </w:rPr>
  </w:style>
  <w:style w:type="character" w:customStyle="1" w:styleId="p15">
    <w:name w:val="p15"/>
    <w:basedOn w:val="DefaultParagraphFont"/>
    <w:rsid w:val="005E6601"/>
  </w:style>
  <w:style w:type="character" w:customStyle="1" w:styleId="CharChar40">
    <w:name w:val=" Char Char4"/>
    <w:basedOn w:val="DefaultParagraphFont"/>
    <w:rsid w:val="005E6601"/>
    <w:rPr>
      <w:rFonts w:ascii="新宋体" w:eastAsia="新宋体" w:hAnsi="新宋体"/>
      <w:kern w:val="2"/>
      <w:sz w:val="28"/>
      <w:szCs w:val="24"/>
      <w:lang w:val="en-US" w:eastAsia="zh-CN" w:bidi="ar-SA"/>
    </w:rPr>
  </w:style>
  <w:style w:type="paragraph" w:customStyle="1" w:styleId="Web1">
    <w:name w:val="普通(Web)1"/>
    <w:basedOn w:val="Normal"/>
    <w:rsid w:val="005E6601"/>
    <w:pPr>
      <w:widowControl/>
      <w:spacing w:before="100" w:beforeAutospacing="1" w:after="100" w:afterAutospacing="1"/>
      <w:ind w:firstLine="360"/>
      <w:jc w:val="left"/>
    </w:pPr>
    <w:rPr>
      <w:rFonts w:ascii="宋体" w:hAnsi="宋体" w:cs="宋体"/>
      <w:kern w:val="0"/>
      <w:sz w:val="24"/>
      <w:szCs w:val="24"/>
    </w:rPr>
  </w:style>
  <w:style w:type="character" w:customStyle="1" w:styleId="CharChar30">
    <w:name w:val="Char Char3"/>
    <w:basedOn w:val="DefaultParagraphFont"/>
    <w:locked/>
    <w:rsid w:val="005E6601"/>
    <w:rPr>
      <w:rFonts w:eastAsia="宋体"/>
      <w:i/>
      <w:kern w:val="2"/>
      <w:sz w:val="24"/>
      <w:lang w:val="en-US" w:eastAsia="zh-CN" w:bidi="ar-SA"/>
    </w:rPr>
  </w:style>
  <w:style w:type="character" w:customStyle="1" w:styleId="CharChar41">
    <w:name w:val="Char Char4"/>
    <w:basedOn w:val="DefaultParagraphFont"/>
    <w:locked/>
    <w:rsid w:val="005E6601"/>
    <w:rPr>
      <w:rFonts w:ascii="宋体" w:eastAsia="宋体" w:hAnsi="宋体"/>
      <w:kern w:val="2"/>
      <w:sz w:val="21"/>
      <w:szCs w:val="21"/>
      <w:lang w:val="en-US" w:eastAsia="zh-CN" w:bidi="ar-SA"/>
    </w:rPr>
  </w:style>
  <w:style w:type="character" w:customStyle="1" w:styleId="CharChar12">
    <w:name w:val="Char Char1"/>
    <w:basedOn w:val="DefaultParagraphFont"/>
    <w:locked/>
    <w:rsid w:val="005E6601"/>
    <w:rPr>
      <w:rFonts w:ascii="宋体" w:eastAsia="宋体" w:hAnsi="Courier New" w:cs="Courier New" w:hint="eastAsia"/>
      <w:kern w:val="2"/>
      <w:sz w:val="21"/>
      <w:szCs w:val="21"/>
      <w:lang w:val="en-US" w:eastAsia="zh-CN" w:bidi="ar-SA"/>
    </w:rPr>
  </w:style>
  <w:style w:type="character" w:customStyle="1" w:styleId="CharChar21">
    <w:name w:val="Char Char2"/>
    <w:basedOn w:val="DefaultParagraphFont"/>
    <w:rsid w:val="005E6601"/>
    <w:rPr>
      <w:rFonts w:ascii="宋体" w:eastAsia="宋体" w:hAnsi="宋体" w:hint="eastAsia"/>
      <w:sz w:val="18"/>
      <w:szCs w:val="18"/>
      <w:lang w:val="en-US" w:eastAsia="zh-CN" w:bidi="ar-SA"/>
    </w:rPr>
  </w:style>
  <w:style w:type="paragraph" w:customStyle="1" w:styleId="p148">
    <w:name w:val="p148"/>
    <w:basedOn w:val="Normal"/>
    <w:rsid w:val="005E6601"/>
    <w:pPr>
      <w:widowControl/>
      <w:spacing w:before="100" w:beforeAutospacing="1" w:after="100" w:afterAutospacing="1" w:line="450" w:lineRule="atLeast"/>
      <w:jc w:val="left"/>
    </w:pPr>
    <w:rPr>
      <w:rFonts w:ascii="ˎ̥" w:hAnsi="ˎ̥" w:cs="宋体"/>
      <w:b/>
      <w:bCs/>
      <w:color w:val="000000"/>
      <w:kern w:val="0"/>
      <w:sz w:val="22"/>
    </w:rPr>
  </w:style>
  <w:style w:type="paragraph" w:customStyle="1" w:styleId="p14">
    <w:name w:val="p14"/>
    <w:basedOn w:val="Normal"/>
    <w:rsid w:val="005E6601"/>
    <w:pPr>
      <w:widowControl/>
      <w:spacing w:before="100" w:beforeAutospacing="1" w:after="100" w:afterAutospacing="1" w:line="300" w:lineRule="atLeast"/>
      <w:jc w:val="left"/>
    </w:pPr>
    <w:rPr>
      <w:rFonts w:ascii="ˎ̥" w:hAnsi="ˎ̥" w:cs="宋体"/>
      <w:color w:val="000000"/>
      <w:kern w:val="0"/>
      <w:szCs w:val="21"/>
    </w:rPr>
  </w:style>
  <w:style w:type="character" w:customStyle="1" w:styleId="9pong">
    <w:name w:val="9pong"/>
    <w:basedOn w:val="DefaultParagraphFont"/>
    <w:rsid w:val="005E6601"/>
  </w:style>
  <w:style w:type="paragraph" w:customStyle="1" w:styleId="Book">
    <w:name w:val="Book倾斜"/>
    <w:basedOn w:val="Normal"/>
    <w:rsid w:val="005E6601"/>
    <w:pPr>
      <w:spacing w:line="0" w:lineRule="atLeast"/>
      <w:jc w:val="center"/>
    </w:pPr>
    <w:rPr>
      <w:rFonts w:ascii="Book Antiqua" w:hAnsi="Book Antiqua"/>
      <w:i/>
      <w:iCs/>
      <w:szCs w:val="20"/>
    </w:rPr>
  </w:style>
  <w:style w:type="paragraph" w:customStyle="1" w:styleId="a34">
    <w:name w:val="小题题干"/>
    <w:basedOn w:val="Normal"/>
    <w:rsid w:val="005E6601"/>
    <w:pPr>
      <w:ind w:firstLine="360" w:firstLineChars="200"/>
      <w:outlineLvl w:val="5"/>
    </w:pPr>
    <w:rPr>
      <w:rFonts w:ascii="Times New Roman" w:hAnsi="Times New Roman"/>
      <w:color w:val="0000D8"/>
      <w:szCs w:val="21"/>
    </w:rPr>
  </w:style>
  <w:style w:type="paragraph" w:customStyle="1" w:styleId="Char8">
    <w:name w:val="小题题干 Char"/>
    <w:basedOn w:val="Normal"/>
    <w:rsid w:val="005E6601"/>
    <w:pPr>
      <w:ind w:firstLine="360"/>
      <w:outlineLvl w:val="5"/>
    </w:pPr>
    <w:rPr>
      <w:rFonts w:ascii="黑体" w:eastAsia="黑体" w:hAnsi="宋体"/>
      <w:b/>
      <w:color w:val="0000D8"/>
      <w:sz w:val="30"/>
      <w:szCs w:val="30"/>
    </w:rPr>
  </w:style>
  <w:style w:type="paragraph" w:customStyle="1" w:styleId="1253-2531">
    <w:name w:val="样式 样式 样式 样式 样式 样式 小题1: 2.5 字符 左  3 字符 首行缩进:  -2.5 字符 + 左侧:  3 字符...1"/>
    <w:basedOn w:val="Normal"/>
    <w:rsid w:val="005E6601"/>
    <w:pPr>
      <w:adjustRightInd w:val="0"/>
      <w:ind w:left="296" w:hanging="148" w:leftChars="148" w:hangingChars="148"/>
    </w:pPr>
    <w:rPr>
      <w:rFonts w:ascii="Times" w:eastAsia="汉仪书宋二简" w:hAnsi="Times" w:cs="宋体"/>
      <w:sz w:val="18"/>
      <w:szCs w:val="20"/>
    </w:rPr>
  </w:style>
  <w:style w:type="character" w:customStyle="1" w:styleId="p41">
    <w:name w:val="p41"/>
    <w:basedOn w:val="DefaultParagraphFont"/>
    <w:rsid w:val="005E6601"/>
  </w:style>
  <w:style w:type="paragraph" w:customStyle="1" w:styleId="style5">
    <w:name w:val="style5"/>
    <w:basedOn w:val="Normal"/>
    <w:rsid w:val="005E6601"/>
    <w:pPr>
      <w:widowControl/>
      <w:spacing w:before="100" w:beforeAutospacing="1" w:after="100" w:afterAutospacing="1" w:line="360" w:lineRule="atLeast"/>
      <w:ind w:firstLine="360"/>
      <w:jc w:val="left"/>
    </w:pPr>
    <w:rPr>
      <w:rFonts w:ascii="Arial Unicode MS" w:hAnsi="Arial Unicode MS"/>
      <w:kern w:val="0"/>
      <w:sz w:val="18"/>
      <w:szCs w:val="18"/>
    </w:rPr>
  </w:style>
  <w:style w:type="character" w:customStyle="1" w:styleId="black141">
    <w:name w:val="black141"/>
    <w:basedOn w:val="DefaultParagraphFont"/>
    <w:rsid w:val="005E6601"/>
    <w:rPr>
      <w:color w:val="000000"/>
      <w:sz w:val="21"/>
      <w:szCs w:val="21"/>
    </w:rPr>
  </w:style>
  <w:style w:type="paragraph" w:customStyle="1" w:styleId="Noparagraphstyle">
    <w:name w:val="[No paragraph style]"/>
    <w:rsid w:val="005E6601"/>
    <w:pPr>
      <w:widowControl w:val="0"/>
      <w:autoSpaceDE w:val="0"/>
      <w:autoSpaceDN w:val="0"/>
      <w:adjustRightInd w:val="0"/>
      <w:spacing w:line="420" w:lineRule="auto"/>
      <w:jc w:val="both"/>
      <w:textAlignment w:val="center"/>
    </w:pPr>
    <w:rPr>
      <w:rFonts w:ascii="Kozuka Mincho Std" w:eastAsia="Kozuka Mincho Std" w:hAnsi="Kabel Ult BT"/>
      <w:color w:val="000000"/>
      <w:sz w:val="18"/>
      <w:szCs w:val="18"/>
      <w:lang w:val="en-US" w:eastAsia="zh-CN" w:bidi="ar-SA"/>
    </w:rPr>
  </w:style>
  <w:style w:type="character" w:customStyle="1" w:styleId="ourfont1">
    <w:name w:val="ourfont1"/>
    <w:basedOn w:val="DefaultParagraphFont"/>
    <w:rsid w:val="005E6601"/>
    <w:rPr>
      <w:sz w:val="18"/>
      <w:szCs w:val="18"/>
    </w:rPr>
  </w:style>
  <w:style w:type="character" w:customStyle="1" w:styleId="ourfont21">
    <w:name w:val="ourfont21"/>
    <w:basedOn w:val="DefaultParagraphFont"/>
    <w:rsid w:val="005E6601"/>
    <w:rPr>
      <w:sz w:val="18"/>
      <w:szCs w:val="18"/>
    </w:rPr>
  </w:style>
  <w:style w:type="paragraph" w:customStyle="1" w:styleId="a00">
    <w:name w:val="a0"/>
    <w:basedOn w:val="Normal"/>
    <w:rsid w:val="005E6601"/>
    <w:pPr>
      <w:widowControl/>
      <w:spacing w:before="100" w:beforeAutospacing="1" w:after="100" w:afterAutospacing="1"/>
      <w:jc w:val="left"/>
    </w:pPr>
    <w:rPr>
      <w:rFonts w:ascii="宋体" w:hAnsi="宋体"/>
      <w:color w:val="000000"/>
      <w:kern w:val="0"/>
      <w:sz w:val="24"/>
      <w:szCs w:val="24"/>
    </w:rPr>
  </w:style>
  <w:style w:type="paragraph" w:customStyle="1" w:styleId="616">
    <w:name w:val="样式 左 段后: 6 磅 行距: 最小值 16 磅"/>
    <w:basedOn w:val="Normal"/>
    <w:rsid w:val="005E6601"/>
    <w:pPr>
      <w:spacing w:after="120" w:line="240" w:lineRule="atLeast"/>
      <w:ind w:firstLine="200" w:firstLineChars="200"/>
      <w:jc w:val="left"/>
    </w:pPr>
    <w:rPr>
      <w:rFonts w:ascii="Times New Roman" w:eastAsia="方正书宋简体" w:hAnsi="Times New Roman"/>
      <w:szCs w:val="20"/>
    </w:rPr>
  </w:style>
  <w:style w:type="character" w:customStyle="1" w:styleId="CharChar100">
    <w:name w:val=" Char Char10"/>
    <w:basedOn w:val="DefaultParagraphFont"/>
    <w:link w:val="Heading2"/>
    <w:locked/>
    <w:rsid w:val="005E6601"/>
    <w:rPr>
      <w:rFonts w:ascii="Arial" w:eastAsia="黑体" w:hAnsi="Arial"/>
      <w:b/>
      <w:bCs/>
      <w:kern w:val="2"/>
      <w:sz w:val="32"/>
      <w:szCs w:val="32"/>
      <w:lang w:val="en-US" w:eastAsia="zh-CN" w:bidi="ar-SA"/>
    </w:rPr>
  </w:style>
  <w:style w:type="paragraph" w:styleId="Index1">
    <w:name w:val="index 1"/>
    <w:basedOn w:val="Normal"/>
    <w:next w:val="Normal"/>
    <w:autoRedefine/>
    <w:semiHidden/>
    <w:rsid w:val="005E6601"/>
    <w:pPr>
      <w:tabs>
        <w:tab w:val="left" w:pos="6090"/>
      </w:tabs>
      <w:spacing w:line="360" w:lineRule="auto"/>
    </w:pPr>
    <w:rPr>
      <w:rFonts w:ascii="Arial" w:hAnsi="Arial"/>
      <w:b/>
      <w:color w:val="800000"/>
      <w:szCs w:val="21"/>
    </w:rPr>
  </w:style>
  <w:style w:type="paragraph" w:customStyle="1" w:styleId="xl29">
    <w:name w:val="xl29"/>
    <w:basedOn w:val="Normal"/>
    <w:rsid w:val="005E6601"/>
    <w:pPr>
      <w:widowControl/>
      <w:spacing w:before="100" w:after="100"/>
      <w:jc w:val="center"/>
    </w:pPr>
    <w:rPr>
      <w:rFonts w:ascii="Times New Roman" w:hAnsi="Times New Roman"/>
      <w:b/>
      <w:kern w:val="0"/>
      <w:sz w:val="32"/>
      <w:szCs w:val="24"/>
    </w:rPr>
  </w:style>
  <w:style w:type="character" w:customStyle="1" w:styleId="swy1">
    <w:name w:val="swy1"/>
    <w:basedOn w:val="DefaultParagraphFont"/>
    <w:rsid w:val="005E6601"/>
  </w:style>
  <w:style w:type="character" w:customStyle="1" w:styleId="redfont1">
    <w:name w:val="redfont1"/>
    <w:basedOn w:val="DefaultParagraphFont"/>
    <w:rsid w:val="005E6601"/>
    <w:rPr>
      <w:rFonts w:ascii="Verdana" w:hAnsi="Verdana" w:hint="default"/>
      <w:color w:val="FF0000"/>
      <w:sz w:val="18"/>
      <w:szCs w:val="18"/>
    </w:rPr>
  </w:style>
  <w:style w:type="character" w:customStyle="1" w:styleId="CharChar26">
    <w:name w:val="Char Char26"/>
    <w:basedOn w:val="DefaultParagraphFont"/>
    <w:locked/>
    <w:rsid w:val="005E6601"/>
    <w:rPr>
      <w:rFonts w:ascii="黑体" w:eastAsia="黑体" w:hAnsi="宋体"/>
      <w:b/>
      <w:bCs/>
      <w:color w:val="000000"/>
      <w:sz w:val="24"/>
      <w:szCs w:val="44"/>
      <w:lang w:val="en-US" w:eastAsia="zh-CN" w:bidi="ar-SA"/>
    </w:rPr>
  </w:style>
  <w:style w:type="character" w:customStyle="1" w:styleId="CharChar60">
    <w:name w:val=" Char Char6"/>
    <w:basedOn w:val="DefaultParagraphFont"/>
    <w:link w:val="BodyText2"/>
    <w:locked/>
    <w:rsid w:val="005E6601"/>
    <w:rPr>
      <w:rFonts w:eastAsia="宋体"/>
      <w:sz w:val="21"/>
      <w:lang w:val="en-US" w:eastAsia="zh-CN" w:bidi="ar-SA"/>
    </w:rPr>
  </w:style>
  <w:style w:type="character" w:customStyle="1" w:styleId="CharChar7">
    <w:name w:val=" Char Char7"/>
    <w:basedOn w:val="DefaultParagraphFont"/>
    <w:link w:val="BodyTextIndent3"/>
    <w:locked/>
    <w:rsid w:val="005E6601"/>
    <w:rPr>
      <w:rFonts w:eastAsia="宋体"/>
      <w:sz w:val="16"/>
      <w:szCs w:val="16"/>
      <w:lang w:val="en-US" w:eastAsia="zh-CN" w:bidi="ar-SA"/>
    </w:rPr>
  </w:style>
  <w:style w:type="character" w:customStyle="1" w:styleId="CharChar25">
    <w:name w:val="Char Char25"/>
    <w:basedOn w:val="DefaultParagraphFont"/>
    <w:locked/>
    <w:rsid w:val="005E6601"/>
    <w:rPr>
      <w:rFonts w:ascii="Arial" w:eastAsia="黑体" w:hAnsi="Arial"/>
      <w:b/>
      <w:bCs/>
      <w:sz w:val="32"/>
      <w:szCs w:val="32"/>
      <w:lang w:val="en-US" w:eastAsia="zh-CN" w:bidi="ar-SA"/>
    </w:rPr>
  </w:style>
  <w:style w:type="character" w:customStyle="1" w:styleId="CharChar13">
    <w:name w:val="Char Char13"/>
    <w:basedOn w:val="DefaultParagraphFont"/>
    <w:locked/>
    <w:rsid w:val="005E6601"/>
    <w:rPr>
      <w:rFonts w:ascii="宋体" w:eastAsia="宋体" w:hAnsi="宋体"/>
      <w:sz w:val="21"/>
      <w:lang w:val="en-US" w:eastAsia="zh-CN" w:bidi="ar-SA"/>
    </w:rPr>
  </w:style>
  <w:style w:type="paragraph" w:customStyle="1" w:styleId="TxBrp45">
    <w:name w:val="TxBr_p45"/>
    <w:basedOn w:val="Normal"/>
    <w:rsid w:val="005E6601"/>
    <w:pPr>
      <w:tabs>
        <w:tab w:val="left" w:pos="413"/>
      </w:tabs>
      <w:autoSpaceDE w:val="0"/>
      <w:autoSpaceDN w:val="0"/>
      <w:adjustRightInd w:val="0"/>
      <w:spacing w:line="311" w:lineRule="atLeast"/>
      <w:ind w:firstLine="414"/>
      <w:jc w:val="left"/>
    </w:pPr>
    <w:rPr>
      <w:rFonts w:ascii="Times New Roman" w:hAnsi="Times New Roman"/>
      <w:kern w:val="0"/>
      <w:sz w:val="24"/>
      <w:szCs w:val="24"/>
    </w:rPr>
  </w:style>
  <w:style w:type="paragraph" w:customStyle="1" w:styleId="TxBrp83">
    <w:name w:val="TxBr_p83"/>
    <w:basedOn w:val="Normal"/>
    <w:rsid w:val="005E6601"/>
    <w:pPr>
      <w:autoSpaceDE w:val="0"/>
      <w:autoSpaceDN w:val="0"/>
      <w:adjustRightInd w:val="0"/>
      <w:spacing w:line="240" w:lineRule="atLeast"/>
      <w:jc w:val="left"/>
    </w:pPr>
    <w:rPr>
      <w:rFonts w:ascii="Times New Roman" w:hAnsi="Times New Roman"/>
      <w:kern w:val="0"/>
      <w:sz w:val="24"/>
      <w:szCs w:val="24"/>
    </w:rPr>
  </w:style>
  <w:style w:type="paragraph" w:customStyle="1" w:styleId="TxBrp85">
    <w:name w:val="TxBr_p85"/>
    <w:basedOn w:val="Normal"/>
    <w:rsid w:val="005E6601"/>
    <w:pPr>
      <w:tabs>
        <w:tab w:val="left" w:pos="396"/>
      </w:tabs>
      <w:autoSpaceDE w:val="0"/>
      <w:autoSpaceDN w:val="0"/>
      <w:adjustRightInd w:val="0"/>
      <w:spacing w:line="240" w:lineRule="atLeast"/>
      <w:ind w:left="1558"/>
      <w:jc w:val="left"/>
    </w:pPr>
    <w:rPr>
      <w:rFonts w:ascii="Times New Roman" w:hAnsi="Times New Roman"/>
      <w:kern w:val="0"/>
      <w:sz w:val="24"/>
      <w:szCs w:val="24"/>
    </w:rPr>
  </w:style>
  <w:style w:type="paragraph" w:customStyle="1" w:styleId="TxBrp86">
    <w:name w:val="TxBr_p86"/>
    <w:basedOn w:val="Normal"/>
    <w:rsid w:val="005E6601"/>
    <w:pPr>
      <w:tabs>
        <w:tab w:val="left" w:pos="402"/>
        <w:tab w:val="left" w:pos="708"/>
      </w:tabs>
      <w:autoSpaceDE w:val="0"/>
      <w:autoSpaceDN w:val="0"/>
      <w:adjustRightInd w:val="0"/>
      <w:spacing w:line="323" w:lineRule="atLeast"/>
      <w:ind w:left="709" w:hanging="306"/>
      <w:jc w:val="left"/>
    </w:pPr>
    <w:rPr>
      <w:rFonts w:ascii="Times New Roman" w:hAnsi="Times New Roman"/>
      <w:kern w:val="0"/>
      <w:sz w:val="24"/>
      <w:szCs w:val="24"/>
    </w:rPr>
  </w:style>
  <w:style w:type="paragraph" w:customStyle="1" w:styleId="TxBrp87">
    <w:name w:val="TxBr_p87"/>
    <w:basedOn w:val="Normal"/>
    <w:rsid w:val="005E6601"/>
    <w:pPr>
      <w:tabs>
        <w:tab w:val="left" w:pos="402"/>
        <w:tab w:val="left" w:pos="708"/>
      </w:tabs>
      <w:autoSpaceDE w:val="0"/>
      <w:autoSpaceDN w:val="0"/>
      <w:adjustRightInd w:val="0"/>
      <w:spacing w:line="323" w:lineRule="atLeast"/>
      <w:ind w:left="1246" w:hanging="708"/>
      <w:jc w:val="left"/>
    </w:pPr>
    <w:rPr>
      <w:rFonts w:ascii="Times New Roman" w:hAnsi="Times New Roman"/>
      <w:kern w:val="0"/>
      <w:sz w:val="24"/>
      <w:szCs w:val="24"/>
    </w:rPr>
  </w:style>
  <w:style w:type="paragraph" w:customStyle="1" w:styleId="TxBrp88">
    <w:name w:val="TxBr_p88"/>
    <w:basedOn w:val="Normal"/>
    <w:rsid w:val="005E6601"/>
    <w:pPr>
      <w:tabs>
        <w:tab w:val="left" w:pos="714"/>
      </w:tabs>
      <w:autoSpaceDE w:val="0"/>
      <w:autoSpaceDN w:val="0"/>
      <w:adjustRightInd w:val="0"/>
      <w:spacing w:line="240" w:lineRule="atLeast"/>
      <w:ind w:left="715" w:hanging="318"/>
      <w:jc w:val="left"/>
    </w:pPr>
    <w:rPr>
      <w:rFonts w:ascii="Times New Roman" w:hAnsi="Times New Roman"/>
      <w:kern w:val="0"/>
      <w:sz w:val="24"/>
      <w:szCs w:val="24"/>
    </w:rPr>
  </w:style>
  <w:style w:type="paragraph" w:customStyle="1" w:styleId="TxBrp89">
    <w:name w:val="TxBr_p89"/>
    <w:basedOn w:val="Normal"/>
    <w:rsid w:val="005E6601"/>
    <w:pPr>
      <w:tabs>
        <w:tab w:val="left" w:pos="204"/>
      </w:tabs>
      <w:autoSpaceDE w:val="0"/>
      <w:autoSpaceDN w:val="0"/>
      <w:adjustRightInd w:val="0"/>
      <w:spacing w:line="240" w:lineRule="atLeast"/>
      <w:jc w:val="left"/>
    </w:pPr>
    <w:rPr>
      <w:rFonts w:ascii="Times New Roman" w:hAnsi="Times New Roman"/>
      <w:kern w:val="0"/>
      <w:sz w:val="24"/>
      <w:szCs w:val="24"/>
    </w:rPr>
  </w:style>
  <w:style w:type="paragraph" w:customStyle="1" w:styleId="TxBrp91">
    <w:name w:val="TxBr_p91"/>
    <w:basedOn w:val="Normal"/>
    <w:rsid w:val="005E6601"/>
    <w:pPr>
      <w:tabs>
        <w:tab w:val="left" w:pos="396"/>
      </w:tabs>
      <w:autoSpaceDE w:val="0"/>
      <w:autoSpaceDN w:val="0"/>
      <w:adjustRightInd w:val="0"/>
      <w:spacing w:line="240" w:lineRule="atLeast"/>
      <w:ind w:left="1558" w:hanging="396"/>
      <w:jc w:val="left"/>
    </w:pPr>
    <w:rPr>
      <w:rFonts w:ascii="Times New Roman" w:hAnsi="Times New Roman"/>
      <w:kern w:val="0"/>
      <w:sz w:val="24"/>
      <w:szCs w:val="24"/>
    </w:rPr>
  </w:style>
  <w:style w:type="paragraph" w:customStyle="1" w:styleId="TxBrp92">
    <w:name w:val="TxBr_p92"/>
    <w:basedOn w:val="Normal"/>
    <w:rsid w:val="005E6601"/>
    <w:pPr>
      <w:autoSpaceDE w:val="0"/>
      <w:autoSpaceDN w:val="0"/>
      <w:adjustRightInd w:val="0"/>
      <w:spacing w:line="240" w:lineRule="atLeast"/>
      <w:ind w:left="1558"/>
      <w:jc w:val="left"/>
    </w:pPr>
    <w:rPr>
      <w:rFonts w:ascii="Times New Roman" w:hAnsi="Times New Roman"/>
      <w:kern w:val="0"/>
      <w:sz w:val="24"/>
      <w:szCs w:val="24"/>
    </w:rPr>
  </w:style>
  <w:style w:type="paragraph" w:customStyle="1" w:styleId="TxBrp84">
    <w:name w:val="TxBr_p84"/>
    <w:basedOn w:val="Normal"/>
    <w:rsid w:val="005E6601"/>
    <w:pPr>
      <w:tabs>
        <w:tab w:val="left" w:pos="402"/>
      </w:tabs>
      <w:autoSpaceDE w:val="0"/>
      <w:autoSpaceDN w:val="0"/>
      <w:adjustRightInd w:val="0"/>
      <w:spacing w:line="240" w:lineRule="atLeast"/>
      <w:ind w:left="1552"/>
      <w:jc w:val="left"/>
    </w:pPr>
    <w:rPr>
      <w:rFonts w:ascii="Times New Roman" w:hAnsi="Times New Roman"/>
      <w:kern w:val="0"/>
      <w:sz w:val="24"/>
      <w:szCs w:val="24"/>
    </w:rPr>
  </w:style>
  <w:style w:type="character" w:customStyle="1" w:styleId="CharChar8">
    <w:name w:val=" Char Char8"/>
    <w:basedOn w:val="DefaultParagraphFont"/>
    <w:link w:val="BodyTextIndent2"/>
    <w:locked/>
    <w:rsid w:val="005E6601"/>
    <w:rPr>
      <w:rFonts w:eastAsia="宋体"/>
      <w:sz w:val="21"/>
      <w:lang w:val="en-US" w:eastAsia="zh-CN" w:bidi="ar-SA"/>
    </w:rPr>
  </w:style>
  <w:style w:type="paragraph" w:customStyle="1" w:styleId="S">
    <w:name w:val="S"/>
    <w:basedOn w:val="Normal"/>
    <w:rsid w:val="005E6601"/>
    <w:rPr>
      <w:rFonts w:ascii="Times New Roman" w:hAnsi="Times New Roman"/>
      <w:szCs w:val="24"/>
    </w:rPr>
  </w:style>
  <w:style w:type="paragraph" w:customStyle="1" w:styleId="TxBrp6">
    <w:name w:val="TxBr_p6"/>
    <w:basedOn w:val="Normal"/>
    <w:rsid w:val="005E6601"/>
    <w:pPr>
      <w:tabs>
        <w:tab w:val="left" w:pos="385"/>
        <w:tab w:val="left" w:pos="725"/>
      </w:tabs>
      <w:autoSpaceDE w:val="0"/>
      <w:autoSpaceDN w:val="0"/>
      <w:adjustRightInd w:val="0"/>
      <w:spacing w:line="240" w:lineRule="atLeast"/>
      <w:ind w:left="725" w:hanging="340"/>
      <w:jc w:val="left"/>
    </w:pPr>
    <w:rPr>
      <w:rFonts w:ascii="Times New Roman" w:hAnsi="Times New Roman"/>
      <w:kern w:val="0"/>
      <w:sz w:val="24"/>
      <w:szCs w:val="24"/>
    </w:rPr>
  </w:style>
  <w:style w:type="paragraph" w:customStyle="1" w:styleId="TxBrt42">
    <w:name w:val="TxBr_t42"/>
    <w:basedOn w:val="Normal"/>
    <w:rsid w:val="005E6601"/>
    <w:pPr>
      <w:autoSpaceDE w:val="0"/>
      <w:autoSpaceDN w:val="0"/>
      <w:adjustRightInd w:val="0"/>
      <w:spacing w:line="240" w:lineRule="atLeast"/>
      <w:jc w:val="left"/>
    </w:pPr>
    <w:rPr>
      <w:rFonts w:ascii="Times New Roman" w:hAnsi="Times New Roman"/>
      <w:kern w:val="0"/>
      <w:sz w:val="24"/>
      <w:szCs w:val="24"/>
    </w:rPr>
  </w:style>
  <w:style w:type="paragraph" w:customStyle="1" w:styleId="TxBrc55">
    <w:name w:val="TxBr_c55"/>
    <w:basedOn w:val="Normal"/>
    <w:rsid w:val="005E6601"/>
    <w:pPr>
      <w:autoSpaceDE w:val="0"/>
      <w:autoSpaceDN w:val="0"/>
      <w:adjustRightInd w:val="0"/>
      <w:spacing w:line="240" w:lineRule="atLeast"/>
      <w:jc w:val="center"/>
    </w:pPr>
    <w:rPr>
      <w:rFonts w:ascii="Times New Roman" w:hAnsi="Times New Roman"/>
      <w:kern w:val="0"/>
      <w:sz w:val="24"/>
      <w:szCs w:val="24"/>
    </w:rPr>
  </w:style>
  <w:style w:type="paragraph" w:customStyle="1" w:styleId="TxBrp63">
    <w:name w:val="TxBr_p63"/>
    <w:basedOn w:val="Normal"/>
    <w:rsid w:val="005E6601"/>
    <w:pPr>
      <w:tabs>
        <w:tab w:val="left" w:pos="413"/>
      </w:tabs>
      <w:autoSpaceDE w:val="0"/>
      <w:autoSpaceDN w:val="0"/>
      <w:adjustRightInd w:val="0"/>
      <w:spacing w:line="240" w:lineRule="atLeast"/>
      <w:ind w:left="1541" w:hanging="413"/>
    </w:pPr>
    <w:rPr>
      <w:rFonts w:ascii="Times New Roman" w:hAnsi="Times New Roman"/>
      <w:kern w:val="0"/>
      <w:sz w:val="24"/>
      <w:szCs w:val="24"/>
    </w:rPr>
  </w:style>
  <w:style w:type="paragraph" w:customStyle="1" w:styleId="TxBrp64">
    <w:name w:val="TxBr_p64"/>
    <w:basedOn w:val="Normal"/>
    <w:rsid w:val="005E6601"/>
    <w:pPr>
      <w:autoSpaceDE w:val="0"/>
      <w:autoSpaceDN w:val="0"/>
      <w:adjustRightInd w:val="0"/>
      <w:spacing w:line="240" w:lineRule="atLeast"/>
      <w:ind w:left="1552" w:hanging="402"/>
    </w:pPr>
    <w:rPr>
      <w:rFonts w:ascii="Times New Roman" w:hAnsi="Times New Roman"/>
      <w:kern w:val="0"/>
      <w:sz w:val="24"/>
      <w:szCs w:val="24"/>
    </w:rPr>
  </w:style>
  <w:style w:type="paragraph" w:customStyle="1" w:styleId="TxBrp65">
    <w:name w:val="TxBr_p65"/>
    <w:basedOn w:val="Normal"/>
    <w:rsid w:val="005E6601"/>
    <w:pPr>
      <w:tabs>
        <w:tab w:val="left" w:pos="413"/>
        <w:tab w:val="left" w:pos="708"/>
      </w:tabs>
      <w:autoSpaceDE w:val="0"/>
      <w:autoSpaceDN w:val="0"/>
      <w:adjustRightInd w:val="0"/>
      <w:spacing w:line="240" w:lineRule="atLeast"/>
      <w:ind w:left="709" w:hanging="295"/>
    </w:pPr>
    <w:rPr>
      <w:rFonts w:ascii="Times New Roman" w:hAnsi="Times New Roman"/>
      <w:kern w:val="0"/>
      <w:sz w:val="24"/>
      <w:szCs w:val="24"/>
    </w:rPr>
  </w:style>
  <w:style w:type="paragraph" w:customStyle="1" w:styleId="TxBrp66">
    <w:name w:val="TxBr_p66"/>
    <w:basedOn w:val="Normal"/>
    <w:rsid w:val="005E6601"/>
    <w:pPr>
      <w:tabs>
        <w:tab w:val="left" w:pos="351"/>
        <w:tab w:val="left" w:pos="617"/>
      </w:tabs>
      <w:autoSpaceDE w:val="0"/>
      <w:autoSpaceDN w:val="0"/>
      <w:adjustRightInd w:val="0"/>
      <w:spacing w:line="240" w:lineRule="atLeast"/>
      <w:ind w:left="618" w:hanging="266"/>
    </w:pPr>
    <w:rPr>
      <w:rFonts w:ascii="Times New Roman" w:hAnsi="Times New Roman"/>
      <w:kern w:val="0"/>
      <w:sz w:val="24"/>
      <w:szCs w:val="24"/>
    </w:rPr>
  </w:style>
  <w:style w:type="character" w:customStyle="1" w:styleId="articlecontent">
    <w:name w:val="articlecontent"/>
    <w:basedOn w:val="DefaultParagraphFont"/>
    <w:rsid w:val="005E6601"/>
  </w:style>
  <w:style w:type="character" w:customStyle="1" w:styleId="Char11">
    <w:name w:val="普通文字 Char1"/>
    <w:aliases w:val="Plain Text Char"/>
    <w:basedOn w:val="DefaultParagraphFont"/>
    <w:locked/>
    <w:rsid w:val="005E6601"/>
    <w:rPr>
      <w:rFonts w:ascii="宋体" w:eastAsia="宋体" w:hAnsi="Courier New" w:cs="Courier New"/>
      <w:kern w:val="2"/>
      <w:sz w:val="21"/>
      <w:szCs w:val="21"/>
      <w:lang w:val="en-US" w:eastAsia="zh-CN" w:bidi="ar-SA"/>
    </w:rPr>
  </w:style>
  <w:style w:type="paragraph" w:customStyle="1" w:styleId="storytext">
    <w:name w:val="storytext"/>
    <w:basedOn w:val="Normal"/>
    <w:rsid w:val="005E6601"/>
    <w:pPr>
      <w:widowControl/>
      <w:spacing w:before="100" w:beforeAutospacing="1" w:after="100" w:afterAutospacing="1"/>
      <w:jc w:val="left"/>
    </w:pPr>
    <w:rPr>
      <w:rFonts w:ascii="宋体" w:hAnsi="宋体"/>
      <w:color w:val="000000"/>
      <w:kern w:val="0"/>
      <w:sz w:val="24"/>
      <w:szCs w:val="24"/>
    </w:rPr>
  </w:style>
  <w:style w:type="character" w:customStyle="1" w:styleId="cald-example1">
    <w:name w:val="cald-example1"/>
    <w:basedOn w:val="DefaultParagraphFont"/>
    <w:rsid w:val="005E6601"/>
    <w:rPr>
      <w:rFonts w:ascii="Verdana" w:hAnsi="Verdana" w:hint="default"/>
      <w:i/>
      <w:iCs/>
      <w:color w:val="666666"/>
      <w:sz w:val="24"/>
      <w:szCs w:val="24"/>
    </w:rPr>
  </w:style>
  <w:style w:type="paragraph" w:customStyle="1" w:styleId="5">
    <w:name w:val="样式5"/>
    <w:basedOn w:val="Normal"/>
    <w:autoRedefine/>
    <w:rsid w:val="005E6601"/>
    <w:pPr>
      <w:spacing w:line="360" w:lineRule="exact"/>
      <w:ind w:firstLine="420" w:firstLineChars="200"/>
    </w:pPr>
    <w:rPr>
      <w:rFonts w:ascii="Times New Roman" w:hAnsi="Times New Roman"/>
      <w:szCs w:val="24"/>
    </w:rPr>
  </w:style>
  <w:style w:type="paragraph" w:customStyle="1" w:styleId="121">
    <w:name w:val="样式12"/>
    <w:basedOn w:val="Normal"/>
    <w:autoRedefine/>
    <w:rsid w:val="005E6601"/>
    <w:pPr>
      <w:spacing w:line="360" w:lineRule="auto"/>
      <w:ind w:firstLine="538" w:firstLineChars="255"/>
    </w:pPr>
    <w:rPr>
      <w:rFonts w:ascii="Times New Roman" w:hAnsi="Times New Roman"/>
      <w:b/>
      <w:bCs/>
      <w:szCs w:val="24"/>
    </w:rPr>
  </w:style>
  <w:style w:type="paragraph" w:customStyle="1" w:styleId="p1">
    <w:name w:val="p1"/>
    <w:basedOn w:val="Normal"/>
    <w:rsid w:val="005E6601"/>
    <w:pPr>
      <w:tabs>
        <w:tab w:val="left" w:pos="720"/>
      </w:tabs>
      <w:autoSpaceDE w:val="0"/>
      <w:autoSpaceDN w:val="0"/>
      <w:adjustRightInd w:val="0"/>
      <w:spacing w:line="240" w:lineRule="atLeast"/>
      <w:jc w:val="left"/>
    </w:pPr>
    <w:rPr>
      <w:rFonts w:ascii="Times New Roman" w:hAnsi="Times New Roman"/>
      <w:color w:val="000000"/>
      <w:kern w:val="0"/>
      <w:sz w:val="24"/>
      <w:szCs w:val="20"/>
    </w:rPr>
  </w:style>
  <w:style w:type="character" w:customStyle="1" w:styleId="bhl1">
    <w:name w:val="bhl1"/>
    <w:basedOn w:val="DefaultParagraphFont"/>
    <w:rsid w:val="005E6601"/>
    <w:rPr>
      <w:rFonts w:ascii="Arial" w:hAnsi="Arial" w:cs="Arial" w:hint="default"/>
      <w:b/>
      <w:bCs/>
      <w:sz w:val="32"/>
      <w:szCs w:val="32"/>
    </w:rPr>
  </w:style>
  <w:style w:type="character" w:customStyle="1" w:styleId="fs12">
    <w:name w:val="fs12"/>
    <w:basedOn w:val="DefaultParagraphFont"/>
    <w:rsid w:val="005E6601"/>
  </w:style>
  <w:style w:type="paragraph" w:customStyle="1" w:styleId="0">
    <w:name w:val="0"/>
    <w:basedOn w:val="Normal"/>
    <w:rsid w:val="005E6601"/>
    <w:pPr>
      <w:widowControl/>
      <w:snapToGrid w:val="0"/>
    </w:pPr>
    <w:rPr>
      <w:rFonts w:ascii="Times New Roman" w:hAnsi="Times New Roman"/>
      <w:kern w:val="0"/>
      <w:szCs w:val="21"/>
    </w:rPr>
  </w:style>
  <w:style w:type="character" w:customStyle="1" w:styleId="copyrights1">
    <w:name w:val="copyrights1"/>
    <w:basedOn w:val="DefaultParagraphFont"/>
    <w:rsid w:val="005E6601"/>
    <w:rPr>
      <w:vanish/>
      <w:specVanish w:val="0"/>
    </w:rPr>
  </w:style>
  <w:style w:type="character" w:customStyle="1" w:styleId="viewthreadtxt">
    <w:name w:val="viewthreadtxt"/>
    <w:basedOn w:val="DefaultParagraphFont"/>
    <w:rsid w:val="005E6601"/>
  </w:style>
  <w:style w:type="character" w:customStyle="1" w:styleId="px121">
    <w:name w:val="px121"/>
    <w:basedOn w:val="DefaultParagraphFont"/>
    <w:rsid w:val="005E6601"/>
    <w:rPr>
      <w:sz w:val="18"/>
      <w:szCs w:val="18"/>
      <w:u w:val="none"/>
      <w:effect w:val="none"/>
    </w:rPr>
  </w:style>
  <w:style w:type="character" w:styleId="HTMLCite">
    <w:name w:val="HTML Cite"/>
    <w:basedOn w:val="DefaultParagraphFont"/>
    <w:rsid w:val="005E6601"/>
  </w:style>
  <w:style w:type="paragraph" w:customStyle="1" w:styleId="fontfamily">
    <w:name w:val="fontfamily"/>
    <w:basedOn w:val="Normal"/>
    <w:rsid w:val="005E6601"/>
    <w:pPr>
      <w:widowControl/>
      <w:spacing w:before="100" w:beforeAutospacing="1" w:after="100" w:afterAutospacing="1"/>
      <w:jc w:val="left"/>
    </w:pPr>
    <w:rPr>
      <w:rFonts w:ascii="Georgia" w:hAnsi="Georgia" w:cs="宋体"/>
      <w:kern w:val="0"/>
      <w:sz w:val="24"/>
      <w:szCs w:val="24"/>
    </w:rPr>
  </w:style>
  <w:style w:type="paragraph" w:customStyle="1" w:styleId="ntforumbox">
    <w:name w:val="ntforumbox"/>
    <w:basedOn w:val="Normal"/>
    <w:rsid w:val="005E6601"/>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onlineuser">
    <w:name w:val="onlineuser"/>
    <w:basedOn w:val="Normal"/>
    <w:rsid w:val="005E6601"/>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20"/>
      <w:jc w:val="left"/>
    </w:pPr>
    <w:rPr>
      <w:rFonts w:ascii="宋体" w:hAnsi="宋体" w:cs="宋体"/>
      <w:kern w:val="0"/>
      <w:sz w:val="24"/>
      <w:szCs w:val="24"/>
    </w:rPr>
  </w:style>
  <w:style w:type="paragraph" w:customStyle="1" w:styleId="ticket">
    <w:name w:val="ticket"/>
    <w:basedOn w:val="Normal"/>
    <w:rsid w:val="005E6601"/>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forumcutline">
    <w:name w:val="forumcutline"/>
    <w:basedOn w:val="Normal"/>
    <w:rsid w:val="005E6601"/>
    <w:pPr>
      <w:widowControl/>
      <w:pBdr>
        <w:top w:val="single" w:sz="6" w:space="2" w:color="D6D6D6"/>
        <w:left w:val="single" w:sz="6" w:space="2" w:color="D6D6D6"/>
        <w:bottom w:val="single" w:sz="6" w:space="2" w:color="D6D6D6"/>
        <w:right w:val="single" w:sz="6" w:space="2" w:color="D6D6D6"/>
      </w:pBdr>
      <w:spacing w:line="900" w:lineRule="atLeast"/>
      <w:jc w:val="center"/>
    </w:pPr>
    <w:rPr>
      <w:rFonts w:ascii="宋体" w:hAnsi="宋体" w:cs="宋体"/>
      <w:kern w:val="0"/>
      <w:sz w:val="24"/>
      <w:szCs w:val="24"/>
    </w:rPr>
  </w:style>
  <w:style w:type="paragraph" w:customStyle="1" w:styleId="forumrules">
    <w:name w:val="forumrules"/>
    <w:basedOn w:val="Normal"/>
    <w:rsid w:val="005E6601"/>
    <w:pPr>
      <w:widowControl/>
      <w:pBdr>
        <w:top w:val="single" w:sz="6" w:space="1" w:color="DCE6F1"/>
        <w:left w:val="single" w:sz="6" w:space="1" w:color="DCE6F1"/>
        <w:bottom w:val="single" w:sz="6" w:space="1" w:color="DCE6F1"/>
        <w:right w:val="single" w:sz="6" w:space="1" w:color="DCE6F1"/>
      </w:pBdr>
      <w:spacing w:before="100" w:beforeAutospacing="1" w:after="120"/>
      <w:jc w:val="left"/>
    </w:pPr>
    <w:rPr>
      <w:rFonts w:ascii="宋体" w:hAnsi="宋体" w:cs="宋体"/>
      <w:kern w:val="0"/>
      <w:sz w:val="24"/>
      <w:szCs w:val="24"/>
    </w:rPr>
  </w:style>
  <w:style w:type="paragraph" w:customStyle="1" w:styleId="list0">
    <w:name w:val="list"/>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editorbody">
    <w:name w:val="editorbody"/>
    <w:basedOn w:val="Normal"/>
    <w:rsid w:val="005E6601"/>
    <w:pPr>
      <w:widowControl/>
      <w:pBdr>
        <w:top w:val="single" w:sz="6" w:space="0" w:color="D1E1EF"/>
        <w:left w:val="single" w:sz="6" w:space="0" w:color="FFFFFF"/>
        <w:bottom w:val="single" w:sz="6" w:space="0" w:color="FFFFFF"/>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liston">
    <w:name w:val="liston"/>
    <w:basedOn w:val="Normal"/>
    <w:rsid w:val="005E6601"/>
    <w:pPr>
      <w:widowControl/>
      <w:shd w:val="clear" w:color="auto" w:fill="F9FCFF"/>
      <w:spacing w:before="100" w:beforeAutospacing="1" w:after="100" w:afterAutospacing="1"/>
      <w:jc w:val="center"/>
    </w:pPr>
    <w:rPr>
      <w:rFonts w:ascii="宋体" w:hAnsi="宋体" w:cs="宋体"/>
      <w:kern w:val="0"/>
      <w:sz w:val="24"/>
      <w:szCs w:val="24"/>
    </w:rPr>
  </w:style>
  <w:style w:type="paragraph" w:customStyle="1" w:styleId="titlebar">
    <w:name w:val="titlebar"/>
    <w:basedOn w:val="Normal"/>
    <w:rsid w:val="005E6601"/>
    <w:pPr>
      <w:widowControl/>
      <w:shd w:val="clear" w:color="auto" w:fill="1080C0"/>
      <w:spacing w:before="100" w:beforeAutospacing="1" w:after="100" w:afterAutospacing="1" w:line="420" w:lineRule="atLeast"/>
      <w:jc w:val="left"/>
    </w:pPr>
    <w:rPr>
      <w:rFonts w:ascii="宋体" w:hAnsi="宋体" w:cs="宋体"/>
      <w:color w:val="FFFFFF"/>
      <w:kern w:val="0"/>
      <w:sz w:val="24"/>
      <w:szCs w:val="24"/>
    </w:rPr>
  </w:style>
  <w:style w:type="paragraph" w:customStyle="1" w:styleId="open">
    <w:name w:val="open"/>
    <w:basedOn w:val="Normal"/>
    <w:rsid w:val="005E6601"/>
    <w:pPr>
      <w:widowControl/>
      <w:spacing w:before="100" w:beforeAutospacing="1" w:after="100" w:afterAutospacing="1" w:line="240" w:lineRule="atLeast"/>
      <w:jc w:val="left"/>
    </w:pPr>
    <w:rPr>
      <w:rFonts w:ascii="宋体" w:hAnsi="宋体" w:cs="宋体"/>
      <w:kern w:val="0"/>
      <w:sz w:val="24"/>
      <w:szCs w:val="24"/>
    </w:rPr>
  </w:style>
  <w:style w:type="paragraph" w:customStyle="1" w:styleId="ntdropmenu">
    <w:name w:val="ntdropmenu"/>
    <w:basedOn w:val="Normal"/>
    <w:rsid w:val="005E6601"/>
    <w:pPr>
      <w:widowControl/>
      <w:pBdr>
        <w:left w:val="single" w:sz="6" w:space="0" w:color="D7E3F2"/>
        <w:bottom w:val="single" w:sz="6" w:space="0" w:color="D7E3F2"/>
        <w:right w:val="single" w:sz="6" w:space="0" w:color="D7E3F2"/>
      </w:pBdr>
      <w:shd w:val="clear" w:color="auto" w:fill="F5FAFE"/>
      <w:spacing w:before="100" w:beforeAutospacing="1" w:after="100" w:afterAutospacing="1"/>
      <w:jc w:val="center"/>
    </w:pPr>
    <w:rPr>
      <w:rFonts w:ascii="宋体" w:hAnsi="宋体" w:cs="宋体"/>
      <w:kern w:val="0"/>
      <w:sz w:val="24"/>
      <w:szCs w:val="24"/>
    </w:rPr>
  </w:style>
  <w:style w:type="paragraph" w:customStyle="1" w:styleId="userinfo">
    <w:name w:val="userinfo"/>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umstats">
    <w:name w:val="forumstat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cusstats">
    <w:name w:val="focusstat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archmenu">
    <w:name w:val="searchmenu"/>
    <w:basedOn w:val="Normal"/>
    <w:rsid w:val="005E6601"/>
    <w:pPr>
      <w:widowControl/>
      <w:pBdr>
        <w:top w:val="single" w:sz="2" w:space="3" w:color="CCCCCC"/>
        <w:left w:val="single" w:sz="6" w:space="3" w:color="CCCCCC"/>
        <w:bottom w:val="single" w:sz="6" w:space="3" w:color="CCCCCC"/>
        <w:right w:val="single" w:sz="6" w:space="3" w:color="CCCCCC"/>
      </w:pBdr>
      <w:shd w:val="clear" w:color="auto" w:fill="F5FAFE"/>
      <w:spacing w:before="100" w:beforeAutospacing="1" w:after="100" w:afterAutospacing="1"/>
      <w:jc w:val="center"/>
    </w:pPr>
    <w:rPr>
      <w:rFonts w:ascii="宋体" w:hAnsi="宋体" w:cs="宋体"/>
      <w:kern w:val="0"/>
      <w:sz w:val="24"/>
      <w:szCs w:val="24"/>
    </w:rPr>
  </w:style>
  <w:style w:type="paragraph" w:customStyle="1" w:styleId="announcementcontent">
    <w:name w:val="announcementcontent"/>
    <w:basedOn w:val="Normal"/>
    <w:rsid w:val="005E6601"/>
    <w:pPr>
      <w:widowControl/>
      <w:spacing w:before="150" w:after="150"/>
      <w:ind w:left="150" w:right="150"/>
      <w:jc w:val="left"/>
    </w:pPr>
    <w:rPr>
      <w:rFonts w:ascii="宋体" w:hAnsi="宋体" w:cs="宋体"/>
      <w:kern w:val="0"/>
      <w:sz w:val="24"/>
      <w:szCs w:val="24"/>
    </w:rPr>
  </w:style>
  <w:style w:type="paragraph" w:customStyle="1" w:styleId="adtextbody">
    <w:name w:val="adtext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otelist">
    <w:name w:val="notelis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opicicon">
    <w:name w:val="topicico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opictitle">
    <w:name w:val="topic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opicmanager">
    <w:name w:val="topicmanager"/>
    <w:basedOn w:val="Normal"/>
    <w:rsid w:val="005E6601"/>
    <w:pPr>
      <w:widowControl/>
      <w:spacing w:before="100" w:beforeAutospacing="1" w:after="100" w:afterAutospacing="1"/>
      <w:jc w:val="left"/>
    </w:pPr>
    <w:rPr>
      <w:rFonts w:ascii="宋体" w:hAnsi="宋体" w:cs="宋体"/>
      <w:color w:val="006699"/>
      <w:kern w:val="0"/>
      <w:sz w:val="24"/>
      <w:szCs w:val="24"/>
    </w:rPr>
  </w:style>
  <w:style w:type="paragraph" w:customStyle="1" w:styleId="ntnumbers">
    <w:name w:val="ntnumbers"/>
    <w:basedOn w:val="Normal"/>
    <w:rsid w:val="005E6601"/>
    <w:pPr>
      <w:widowControl/>
      <w:spacing w:before="100" w:beforeAutospacing="1" w:after="100" w:afterAutospacing="1"/>
      <w:jc w:val="left"/>
    </w:pPr>
    <w:rPr>
      <w:rFonts w:ascii="Georgia" w:hAnsi="Georgia" w:cs="宋体"/>
      <w:kern w:val="0"/>
      <w:sz w:val="24"/>
      <w:szCs w:val="24"/>
    </w:rPr>
  </w:style>
  <w:style w:type="paragraph" w:customStyle="1" w:styleId="lastposter">
    <w:name w:val="lastpost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opicbackwriter">
    <w:name w:val="topicbackwriter"/>
    <w:basedOn w:val="Normal"/>
    <w:rsid w:val="005E6601"/>
    <w:pPr>
      <w:widowControl/>
      <w:spacing w:before="100" w:beforeAutospacing="1" w:after="100" w:afterAutospacing="1"/>
      <w:ind w:left="90"/>
      <w:jc w:val="left"/>
    </w:pPr>
    <w:rPr>
      <w:rFonts w:ascii="Georgia" w:hAnsi="Georgia" w:cs="宋体"/>
      <w:kern w:val="0"/>
      <w:sz w:val="24"/>
      <w:szCs w:val="24"/>
    </w:rPr>
  </w:style>
  <w:style w:type="paragraph" w:customStyle="1" w:styleId="today">
    <w:name w:val="today"/>
    <w:basedOn w:val="Normal"/>
    <w:rsid w:val="005E6601"/>
    <w:pPr>
      <w:widowControl/>
      <w:spacing w:before="100" w:beforeAutospacing="1" w:after="100" w:afterAutospacing="1"/>
      <w:jc w:val="left"/>
    </w:pPr>
    <w:rPr>
      <w:rFonts w:ascii="宋体" w:hAnsi="宋体" w:cs="宋体"/>
      <w:color w:val="009900"/>
      <w:kern w:val="0"/>
      <w:sz w:val="24"/>
      <w:szCs w:val="24"/>
    </w:rPr>
  </w:style>
  <w:style w:type="paragraph" w:customStyle="1" w:styleId="hlist">
    <w:name w:val="hlis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umlisttitle">
    <w:name w:val="forumlist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archtitle">
    <w:name w:val="search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sticon">
    <w:name w:val="listico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stitem">
    <w:name w:val="listitem"/>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viewnumbers">
    <w:name w:val="viewnumbers"/>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listlast">
    <w:name w:val="listlast"/>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openlist">
    <w:name w:val="openlist"/>
    <w:basedOn w:val="Normal"/>
    <w:rsid w:val="005E6601"/>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pagecontent">
    <w:name w:val="pagecontent"/>
    <w:basedOn w:val="Normal"/>
    <w:rsid w:val="005E6601"/>
    <w:pPr>
      <w:widowControl/>
      <w:pBdr>
        <w:top w:val="single" w:sz="6" w:space="0" w:color="B4C9E0"/>
        <w:left w:val="single" w:sz="6" w:space="0" w:color="B4C9E0"/>
        <w:bottom w:val="single" w:sz="6" w:space="0" w:color="B4C9E0"/>
        <w:right w:val="single" w:sz="6" w:space="0" w:color="B4C9E0"/>
      </w:pBdr>
      <w:spacing w:before="90" w:after="30"/>
      <w:ind w:left="1335"/>
      <w:jc w:val="center"/>
    </w:pPr>
    <w:rPr>
      <w:rFonts w:ascii="宋体" w:hAnsi="宋体" w:cs="宋体"/>
      <w:kern w:val="0"/>
      <w:sz w:val="24"/>
      <w:szCs w:val="24"/>
    </w:rPr>
  </w:style>
  <w:style w:type="paragraph" w:customStyle="1" w:styleId="pagediv">
    <w:name w:val="pagediv"/>
    <w:basedOn w:val="Normal"/>
    <w:rsid w:val="005E6601"/>
    <w:pPr>
      <w:widowControl/>
      <w:pBdr>
        <w:top w:val="single" w:sz="6" w:space="0" w:color="D8E6F1"/>
      </w:pBdr>
      <w:shd w:val="clear" w:color="auto" w:fill="F9FCFF"/>
      <w:spacing w:before="100" w:beforeAutospacing="1" w:after="100" w:afterAutospacing="1"/>
      <w:jc w:val="left"/>
    </w:pPr>
    <w:rPr>
      <w:rFonts w:ascii="宋体" w:hAnsi="宋体" w:cs="宋体"/>
      <w:kern w:val="0"/>
      <w:sz w:val="24"/>
      <w:szCs w:val="24"/>
    </w:rPr>
  </w:style>
  <w:style w:type="paragraph" w:customStyle="1" w:styleId="platepage">
    <w:name w:val="platepage"/>
    <w:basedOn w:val="Normal"/>
    <w:rsid w:val="005E6601"/>
    <w:pPr>
      <w:widowControl/>
      <w:spacing w:before="100" w:beforeAutospacing="1" w:after="100" w:afterAutospacing="1" w:line="300" w:lineRule="atLeast"/>
      <w:jc w:val="left"/>
    </w:pPr>
    <w:rPr>
      <w:rFonts w:ascii="宋体" w:hAnsi="宋体" w:cs="宋体"/>
      <w:kern w:val="0"/>
      <w:sz w:val="24"/>
      <w:szCs w:val="24"/>
    </w:rPr>
  </w:style>
  <w:style w:type="paragraph" w:customStyle="1" w:styleId="froumlistmanager">
    <w:name w:val="froumlistmanager"/>
    <w:basedOn w:val="Normal"/>
    <w:rsid w:val="005E6601"/>
    <w:pPr>
      <w:widowControl/>
      <w:pBdr>
        <w:top w:val="single" w:sz="6" w:space="0" w:color="D1E1EF"/>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topictype">
    <w:name w:val="popupmenu_topictype"/>
    <w:basedOn w:val="Normal"/>
    <w:rsid w:val="005E6601"/>
    <w:pPr>
      <w:widowControl/>
      <w:pBdr>
        <w:top w:val="single" w:sz="6" w:space="4" w:color="B4C9E0"/>
        <w:left w:val="single" w:sz="6" w:space="4" w:color="B4C9E0"/>
        <w:bottom w:val="single" w:sz="6" w:space="4" w:color="B4C9E0"/>
        <w:right w:val="single" w:sz="6" w:space="4" w:color="B4C9E0"/>
      </w:pBdr>
      <w:shd w:val="clear" w:color="auto" w:fill="F5FAFE"/>
      <w:spacing w:before="120" w:after="100" w:afterAutospacing="1"/>
      <w:jc w:val="left"/>
    </w:pPr>
    <w:rPr>
      <w:rFonts w:ascii="宋体" w:hAnsi="宋体" w:cs="宋体"/>
      <w:kern w:val="0"/>
      <w:sz w:val="24"/>
      <w:szCs w:val="24"/>
    </w:rPr>
  </w:style>
  <w:style w:type="paragraph" w:customStyle="1" w:styleId="postauthor">
    <w:name w:val="postauthor"/>
    <w:basedOn w:val="Normal"/>
    <w:rsid w:val="005E6601"/>
    <w:pPr>
      <w:widowControl/>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postcontent">
    <w:name w:val="postcontent"/>
    <w:basedOn w:val="Normal"/>
    <w:rsid w:val="005E6601"/>
    <w:pPr>
      <w:widowControl/>
      <w:pBdr>
        <w:left w:val="single" w:sz="6" w:space="0" w:color="E6EEF7"/>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forumdetailline">
    <w:name w:val="forumdetailline"/>
    <w:basedOn w:val="Normal"/>
    <w:rsid w:val="005E6601"/>
    <w:pPr>
      <w:widowControl/>
      <w:pBdr>
        <w:top w:val="single" w:sz="6" w:space="0" w:color="9DB6C8"/>
        <w:bottom w:val="single" w:sz="6" w:space="0" w:color="9DB6C8"/>
      </w:pBdr>
      <w:shd w:val="clear" w:color="auto" w:fill="D7E3F2"/>
      <w:spacing w:before="100" w:beforeAutospacing="1" w:after="100" w:afterAutospacing="1" w:line="120" w:lineRule="atLeast"/>
      <w:jc w:val="left"/>
    </w:pPr>
    <w:rPr>
      <w:rFonts w:ascii="宋体" w:hAnsi="宋体" w:cs="宋体"/>
      <w:kern w:val="0"/>
      <w:sz w:val="24"/>
      <w:szCs w:val="24"/>
    </w:rPr>
  </w:style>
  <w:style w:type="paragraph" w:customStyle="1" w:styleId="avatarphoto">
    <w:name w:val="avatarphoto"/>
    <w:basedOn w:val="Normal"/>
    <w:rsid w:val="005E6601"/>
    <w:pPr>
      <w:widowControl/>
      <w:pBdr>
        <w:top w:val="single" w:sz="6" w:space="5" w:color="E6EEF7"/>
      </w:pBdr>
      <w:jc w:val="center"/>
    </w:pPr>
    <w:rPr>
      <w:rFonts w:ascii="宋体" w:hAnsi="宋体" w:cs="宋体"/>
      <w:kern w:val="0"/>
      <w:sz w:val="24"/>
      <w:szCs w:val="24"/>
    </w:rPr>
  </w:style>
  <w:style w:type="paragraph" w:customStyle="1" w:styleId="nickname">
    <w:name w:val="nicknam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rofile">
    <w:name w:val="profile"/>
    <w:basedOn w:val="Normal"/>
    <w:rsid w:val="005E6601"/>
    <w:pPr>
      <w:widowControl/>
      <w:pBdr>
        <w:top w:val="single" w:sz="6" w:space="0" w:color="E6EEF7"/>
      </w:pBdr>
      <w:spacing w:before="150" w:after="150"/>
      <w:ind w:left="150" w:right="150"/>
      <w:jc w:val="left"/>
    </w:pPr>
    <w:rPr>
      <w:rFonts w:ascii="宋体" w:hAnsi="宋体" w:cs="宋体"/>
      <w:kern w:val="0"/>
      <w:sz w:val="24"/>
      <w:szCs w:val="24"/>
    </w:rPr>
  </w:style>
  <w:style w:type="paragraph" w:customStyle="1" w:styleId="otherproduct">
    <w:name w:val="otherproduct"/>
    <w:basedOn w:val="Normal"/>
    <w:rsid w:val="005E6601"/>
    <w:pPr>
      <w:widowControl/>
      <w:spacing w:before="100" w:beforeAutospacing="1" w:after="100" w:afterAutospacing="1" w:line="540" w:lineRule="atLeast"/>
      <w:jc w:val="left"/>
    </w:pPr>
    <w:rPr>
      <w:rFonts w:ascii="宋体" w:hAnsi="宋体" w:cs="宋体"/>
      <w:kern w:val="0"/>
      <w:sz w:val="24"/>
      <w:szCs w:val="24"/>
    </w:rPr>
  </w:style>
  <w:style w:type="paragraph" w:customStyle="1" w:styleId="medals">
    <w:name w:val="medals"/>
    <w:basedOn w:val="Normal"/>
    <w:rsid w:val="005E6601"/>
    <w:pPr>
      <w:widowControl/>
      <w:spacing w:before="90" w:after="90"/>
      <w:ind w:left="90" w:right="90"/>
      <w:jc w:val="left"/>
    </w:pPr>
    <w:rPr>
      <w:rFonts w:ascii="宋体" w:hAnsi="宋体" w:cs="宋体"/>
      <w:kern w:val="0"/>
      <w:sz w:val="24"/>
      <w:szCs w:val="24"/>
    </w:rPr>
  </w:style>
  <w:style w:type="paragraph" w:customStyle="1" w:styleId="ipshow">
    <w:name w:val="ipshow"/>
    <w:basedOn w:val="Normal"/>
    <w:rsid w:val="005E6601"/>
    <w:pPr>
      <w:widowControl/>
      <w:spacing w:before="100" w:beforeAutospacing="1" w:after="100" w:afterAutospacing="1" w:line="300" w:lineRule="atLeast"/>
      <w:jc w:val="left"/>
    </w:pPr>
    <w:rPr>
      <w:rFonts w:ascii="宋体" w:hAnsi="宋体" w:cs="宋体"/>
      <w:kern w:val="0"/>
      <w:sz w:val="24"/>
      <w:szCs w:val="24"/>
    </w:rPr>
  </w:style>
  <w:style w:type="paragraph" w:customStyle="1" w:styleId="noregediter">
    <w:name w:val="noregediter"/>
    <w:basedOn w:val="Normal"/>
    <w:rsid w:val="005E6601"/>
    <w:pPr>
      <w:widowControl/>
      <w:spacing w:before="100" w:beforeAutospacing="1" w:after="100" w:afterAutospacing="1" w:line="450" w:lineRule="atLeast"/>
      <w:jc w:val="left"/>
    </w:pPr>
    <w:rPr>
      <w:rFonts w:ascii="宋体" w:hAnsi="宋体" w:cs="宋体"/>
      <w:kern w:val="0"/>
      <w:sz w:val="24"/>
      <w:szCs w:val="24"/>
    </w:rPr>
  </w:style>
  <w:style w:type="paragraph" w:customStyle="1" w:styleId="hintinfo">
    <w:name w:val="hintinfo"/>
    <w:basedOn w:val="Normal"/>
    <w:rsid w:val="005E6601"/>
    <w:pPr>
      <w:widowControl/>
      <w:pBdr>
        <w:top w:val="dotted" w:sz="6" w:space="2" w:color="DBDDD3"/>
        <w:left w:val="dotted" w:sz="6" w:space="19" w:color="DBDDD3"/>
        <w:bottom w:val="dotted" w:sz="6" w:space="2" w:color="DBDDD3"/>
        <w:right w:val="dotted" w:sz="6" w:space="2" w:color="DBDDD3"/>
      </w:pBdr>
      <w:shd w:val="clear" w:color="auto" w:fill="FDFFF2"/>
      <w:spacing w:before="225" w:after="225"/>
      <w:jc w:val="left"/>
    </w:pPr>
    <w:rPr>
      <w:rFonts w:ascii="宋体" w:hAnsi="宋体" w:cs="宋体"/>
      <w:kern w:val="0"/>
      <w:sz w:val="24"/>
      <w:szCs w:val="24"/>
    </w:rPr>
  </w:style>
  <w:style w:type="paragraph" w:customStyle="1" w:styleId="normalname">
    <w:name w:val="normalname"/>
    <w:basedOn w:val="Normal"/>
    <w:rsid w:val="005E6601"/>
    <w:pPr>
      <w:widowControl/>
      <w:pBdr>
        <w:top w:val="single" w:sz="6" w:space="0" w:color="F5FAFE"/>
        <w:left w:val="single" w:sz="6" w:space="0" w:color="F5FAFE"/>
        <w:bottom w:val="single" w:sz="6" w:space="0" w:color="F5FAFE"/>
        <w:right w:val="single" w:sz="6" w:space="0" w:color="F5FAFE"/>
      </w:pBdr>
      <w:spacing w:before="30" w:after="30" w:line="390" w:lineRule="atLeast"/>
      <w:jc w:val="left"/>
    </w:pPr>
    <w:rPr>
      <w:rFonts w:ascii="宋体" w:hAnsi="宋体" w:cs="宋体"/>
      <w:b/>
      <w:bCs/>
      <w:color w:val="0099CC"/>
      <w:kern w:val="0"/>
      <w:sz w:val="24"/>
      <w:szCs w:val="24"/>
    </w:rPr>
  </w:style>
  <w:style w:type="paragraph" w:customStyle="1" w:styleId="normalnameon">
    <w:name w:val="normalnameon"/>
    <w:basedOn w:val="Normal"/>
    <w:rsid w:val="005E6601"/>
    <w:pPr>
      <w:widowControl/>
      <w:pBdr>
        <w:top w:val="single" w:sz="6" w:space="0" w:color="E6EEF7"/>
        <w:left w:val="single" w:sz="6" w:space="0" w:color="E6EEF7"/>
        <w:bottom w:val="single" w:sz="6" w:space="0" w:color="E6EEF7"/>
        <w:right w:val="single" w:sz="6" w:space="0" w:color="E6EEF7"/>
      </w:pBdr>
      <w:spacing w:before="30" w:after="30" w:line="390" w:lineRule="atLeast"/>
      <w:jc w:val="left"/>
    </w:pPr>
    <w:rPr>
      <w:rFonts w:ascii="宋体" w:hAnsi="宋体" w:cs="宋体"/>
      <w:b/>
      <w:bCs/>
      <w:color w:val="0099CC"/>
      <w:kern w:val="0"/>
      <w:sz w:val="24"/>
      <w:szCs w:val="24"/>
    </w:rPr>
  </w:style>
  <w:style w:type="paragraph" w:customStyle="1" w:styleId="menuwindow">
    <w:name w:val="menuwindow"/>
    <w:basedOn w:val="Normal"/>
    <w:rsid w:val="005E6601"/>
    <w:pPr>
      <w:widowControl/>
      <w:pBdr>
        <w:bottom w:val="single" w:sz="18" w:space="0" w:color="D7E3F2"/>
        <w:right w:val="single" w:sz="18" w:space="0" w:color="D7E3F2"/>
      </w:pBdr>
      <w:spacing w:before="60" w:after="100" w:afterAutospacing="1"/>
      <w:jc w:val="left"/>
    </w:pPr>
    <w:rPr>
      <w:rFonts w:ascii="宋体" w:hAnsi="宋体" w:cs="宋体"/>
      <w:kern w:val="0"/>
      <w:sz w:val="24"/>
      <w:szCs w:val="24"/>
    </w:rPr>
  </w:style>
  <w:style w:type="paragraph" w:customStyle="1" w:styleId="popupmenu">
    <w:name w:val="popupmenu"/>
    <w:basedOn w:val="Normal"/>
    <w:rsid w:val="005E6601"/>
    <w:pPr>
      <w:widowControl/>
      <w:pBdr>
        <w:bottom w:val="single" w:sz="6" w:space="0" w:color="9DB6C8"/>
        <w:right w:val="single" w:sz="6" w:space="0" w:color="9DB6C8"/>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item">
    <w:name w:val="popupmenuitem"/>
    <w:basedOn w:val="Normal"/>
    <w:rsid w:val="005E6601"/>
    <w:pPr>
      <w:widowControl/>
      <w:pBdr>
        <w:top w:val="single" w:sz="6" w:space="2" w:color="E6EEF7"/>
      </w:pBdr>
      <w:spacing w:before="30" w:after="30" w:line="300" w:lineRule="atLeast"/>
      <w:ind w:left="60" w:right="60"/>
      <w:jc w:val="left"/>
    </w:pPr>
    <w:rPr>
      <w:rFonts w:ascii="宋体" w:hAnsi="宋体" w:cs="宋体"/>
      <w:color w:val="666666"/>
      <w:kern w:val="0"/>
      <w:sz w:val="24"/>
      <w:szCs w:val="24"/>
    </w:rPr>
  </w:style>
  <w:style w:type="paragraph" w:customStyle="1" w:styleId="viewnumber">
    <w:name w:val="viewnumb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postinfo">
    <w:name w:val="navpostinfo"/>
    <w:basedOn w:val="Normal"/>
    <w:rsid w:val="005E6601"/>
    <w:pPr>
      <w:widowControl/>
      <w:pBdr>
        <w:bottom w:val="single" w:sz="6" w:space="0" w:color="E6EEF7"/>
      </w:pBdr>
      <w:spacing w:before="100" w:beforeAutospacing="1" w:after="100" w:afterAutospacing="1"/>
      <w:jc w:val="left"/>
    </w:pPr>
    <w:rPr>
      <w:rFonts w:ascii="宋体" w:hAnsi="宋体" w:cs="宋体"/>
      <w:kern w:val="0"/>
      <w:sz w:val="24"/>
      <w:szCs w:val="24"/>
    </w:rPr>
  </w:style>
  <w:style w:type="paragraph" w:customStyle="1" w:styleId="postinfoleft">
    <w:name w:val="postinfoleft"/>
    <w:basedOn w:val="Normal"/>
    <w:rsid w:val="005E6601"/>
    <w:pPr>
      <w:widowControl/>
      <w:spacing w:before="100" w:beforeAutospacing="1" w:after="100" w:afterAutospacing="1" w:line="480" w:lineRule="atLeast"/>
      <w:jc w:val="left"/>
    </w:pPr>
    <w:rPr>
      <w:rFonts w:ascii="宋体" w:hAnsi="宋体" w:cs="宋体"/>
      <w:kern w:val="0"/>
      <w:sz w:val="24"/>
      <w:szCs w:val="24"/>
    </w:rPr>
  </w:style>
  <w:style w:type="paragraph" w:customStyle="1" w:styleId="postinfoitem">
    <w:name w:val="postinfoitem"/>
    <w:basedOn w:val="Normal"/>
    <w:rsid w:val="005E6601"/>
    <w:pPr>
      <w:widowControl/>
      <w:spacing w:before="100" w:beforeAutospacing="1" w:after="100" w:afterAutospacing="1" w:line="480" w:lineRule="atLeast"/>
      <w:ind w:right="90"/>
      <w:jc w:val="right"/>
    </w:pPr>
    <w:rPr>
      <w:rFonts w:ascii="宋体" w:hAnsi="宋体" w:cs="宋体"/>
      <w:kern w:val="0"/>
      <w:sz w:val="24"/>
      <w:szCs w:val="24"/>
    </w:rPr>
  </w:style>
  <w:style w:type="paragraph" w:customStyle="1" w:styleId="defaultcontent">
    <w:name w:val="defaultconten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umarticle">
    <w:name w:val="forumarticle"/>
    <w:basedOn w:val="Normal"/>
    <w:rsid w:val="005E6601"/>
    <w:pPr>
      <w:widowControl/>
      <w:wordWrap w:val="0"/>
      <w:spacing w:before="100" w:beforeAutospacing="1" w:after="100" w:afterAutospacing="1"/>
      <w:jc w:val="left"/>
    </w:pPr>
    <w:rPr>
      <w:rFonts w:ascii="宋体" w:hAnsi="宋体" w:cs="宋体"/>
      <w:color w:val="333333"/>
      <w:kern w:val="0"/>
      <w:sz w:val="24"/>
      <w:szCs w:val="24"/>
    </w:rPr>
  </w:style>
  <w:style w:type="paragraph" w:customStyle="1" w:styleId="postertext">
    <w:name w:val="postertext"/>
    <w:basedOn w:val="Normal"/>
    <w:rsid w:val="005E6601"/>
    <w:pPr>
      <w:widowControl/>
      <w:pBdr>
        <w:top w:val="single" w:sz="6" w:space="4" w:color="E6EEF7"/>
      </w:pBdr>
      <w:spacing w:before="75" w:after="75"/>
      <w:ind w:left="150" w:right="150"/>
      <w:jc w:val="left"/>
    </w:pPr>
    <w:rPr>
      <w:rFonts w:ascii="宋体" w:hAnsi="宋体" w:cs="宋体"/>
      <w:kern w:val="0"/>
      <w:sz w:val="24"/>
      <w:szCs w:val="24"/>
    </w:rPr>
  </w:style>
  <w:style w:type="paragraph" w:customStyle="1" w:styleId="quote">
    <w:name w:val="quote"/>
    <w:basedOn w:val="Normal"/>
    <w:rsid w:val="005E6601"/>
    <w:pPr>
      <w:widowControl/>
      <w:pBdr>
        <w:top w:val="single" w:sz="36" w:space="0" w:color="D7E3F2"/>
        <w:left w:val="single" w:sz="6" w:space="0" w:color="D7E3F2"/>
        <w:bottom w:val="single" w:sz="6" w:space="0" w:color="D7E3F2"/>
        <w:right w:val="single" w:sz="6" w:space="0" w:color="D7E3F2"/>
      </w:pBdr>
      <w:spacing w:before="150" w:after="150"/>
      <w:ind w:left="450" w:right="450"/>
      <w:jc w:val="left"/>
    </w:pPr>
    <w:rPr>
      <w:rFonts w:ascii="宋体" w:hAnsi="宋体" w:cs="宋体"/>
      <w:kern w:val="0"/>
      <w:sz w:val="24"/>
      <w:szCs w:val="24"/>
    </w:rPr>
  </w:style>
  <w:style w:type="paragraph" w:customStyle="1" w:styleId="attachmentinfo">
    <w:name w:val="attachmentinfo"/>
    <w:basedOn w:val="Normal"/>
    <w:rsid w:val="005E6601"/>
    <w:pPr>
      <w:widowControl/>
      <w:pBdr>
        <w:top w:val="dotted" w:sz="6" w:space="5" w:color="F5FAFE"/>
        <w:left w:val="dotted" w:sz="6" w:space="5" w:color="F5FAFE"/>
        <w:bottom w:val="dotted" w:sz="6" w:space="5" w:color="F5FAFE"/>
        <w:right w:val="dotted" w:sz="6" w:space="5" w:color="F5FAFE"/>
      </w:pBdr>
      <w:shd w:val="clear" w:color="auto" w:fill="F5FAFE"/>
      <w:spacing w:before="100" w:beforeAutospacing="1" w:after="100" w:afterAutospacing="1"/>
      <w:jc w:val="left"/>
    </w:pPr>
    <w:rPr>
      <w:rFonts w:ascii="宋体" w:hAnsi="宋体" w:cs="宋体"/>
      <w:kern w:val="0"/>
      <w:sz w:val="24"/>
      <w:szCs w:val="24"/>
    </w:rPr>
  </w:style>
  <w:style w:type="paragraph" w:customStyle="1" w:styleId="ttable">
    <w:name w:val="t_table"/>
    <w:basedOn w:val="Normal"/>
    <w:rsid w:val="005E6601"/>
    <w:pPr>
      <w:widowControl/>
      <w:pBdr>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tsmallfont">
    <w:name w:val="t_smallfont"/>
    <w:basedOn w:val="Normal"/>
    <w:rsid w:val="005E6601"/>
    <w:pPr>
      <w:widowControl/>
      <w:spacing w:before="100" w:beforeAutospacing="1" w:after="100" w:afterAutospacing="1" w:line="384" w:lineRule="auto"/>
      <w:jc w:val="left"/>
    </w:pPr>
    <w:rPr>
      <w:rFonts w:ascii="宋体" w:hAnsi="宋体" w:cs="宋体"/>
      <w:kern w:val="0"/>
      <w:sz w:val="18"/>
      <w:szCs w:val="18"/>
    </w:rPr>
  </w:style>
  <w:style w:type="paragraph" w:customStyle="1" w:styleId="tmsgfont">
    <w:name w:val="t_msgfont"/>
    <w:basedOn w:val="Normal"/>
    <w:rsid w:val="005E6601"/>
    <w:pPr>
      <w:widowControl/>
      <w:spacing w:before="100" w:beforeAutospacing="1" w:after="100" w:afterAutospacing="1" w:line="384" w:lineRule="auto"/>
      <w:jc w:val="left"/>
    </w:pPr>
    <w:rPr>
      <w:rFonts w:ascii="宋体" w:hAnsi="宋体" w:cs="宋体"/>
      <w:kern w:val="0"/>
      <w:szCs w:val="21"/>
    </w:rPr>
  </w:style>
  <w:style w:type="paragraph" w:customStyle="1" w:styleId="tbigfont">
    <w:name w:val="t_bigfont"/>
    <w:basedOn w:val="Normal"/>
    <w:rsid w:val="005E6601"/>
    <w:pPr>
      <w:widowControl/>
      <w:spacing w:before="100" w:beforeAutospacing="1" w:after="100" w:afterAutospacing="1" w:line="384" w:lineRule="auto"/>
      <w:jc w:val="left"/>
    </w:pPr>
    <w:rPr>
      <w:rFonts w:ascii="宋体" w:hAnsi="宋体" w:cs="宋体"/>
      <w:kern w:val="0"/>
      <w:sz w:val="24"/>
      <w:szCs w:val="24"/>
    </w:rPr>
  </w:style>
  <w:style w:type="paragraph" w:customStyle="1" w:styleId="msgheader">
    <w:name w:val="msgheader"/>
    <w:basedOn w:val="Normal"/>
    <w:rsid w:val="005E6601"/>
    <w:pPr>
      <w:widowControl/>
      <w:pBdr>
        <w:top w:val="single" w:sz="36" w:space="3" w:color="D7E3F2"/>
        <w:left w:val="single" w:sz="6" w:space="3" w:color="D7E3F2"/>
        <w:right w:val="single" w:sz="6" w:space="3" w:color="D7E3F2"/>
      </w:pBdr>
      <w:shd w:val="clear" w:color="auto" w:fill="F5FAFE"/>
      <w:ind w:left="480" w:right="480"/>
      <w:jc w:val="left"/>
    </w:pPr>
    <w:rPr>
      <w:rFonts w:ascii="宋体" w:hAnsi="宋体" w:cs="宋体"/>
      <w:kern w:val="0"/>
      <w:sz w:val="24"/>
      <w:szCs w:val="24"/>
    </w:rPr>
  </w:style>
  <w:style w:type="paragraph" w:customStyle="1" w:styleId="msgborder">
    <w:name w:val="msgborder"/>
    <w:basedOn w:val="Normal"/>
    <w:rsid w:val="005E6601"/>
    <w:pPr>
      <w:widowControl/>
      <w:pBdr>
        <w:left w:val="single" w:sz="6" w:space="8" w:color="D7E3F2"/>
        <w:bottom w:val="single" w:sz="6" w:space="8" w:color="D7E3F2"/>
        <w:right w:val="single" w:sz="6" w:space="8" w:color="D7E3F2"/>
      </w:pBdr>
      <w:shd w:val="clear" w:color="auto" w:fill="F5FAFE"/>
      <w:wordWrap w:val="0"/>
      <w:ind w:left="480" w:right="480"/>
      <w:jc w:val="left"/>
    </w:pPr>
    <w:rPr>
      <w:rFonts w:ascii="宋体" w:hAnsi="宋体" w:cs="宋体"/>
      <w:kern w:val="0"/>
      <w:sz w:val="24"/>
      <w:szCs w:val="24"/>
    </w:rPr>
  </w:style>
  <w:style w:type="paragraph" w:customStyle="1" w:styleId="right">
    <w:name w:val="right"/>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adpip">
    <w:name w:val="ad_pip"/>
    <w:basedOn w:val="Normal"/>
    <w:rsid w:val="005E6601"/>
    <w:pPr>
      <w:widowControl/>
      <w:spacing w:before="150" w:after="150"/>
      <w:ind w:left="150" w:right="150"/>
      <w:jc w:val="left"/>
    </w:pPr>
    <w:rPr>
      <w:rFonts w:ascii="宋体" w:hAnsi="宋体" w:cs="宋体"/>
      <w:kern w:val="0"/>
      <w:sz w:val="24"/>
      <w:szCs w:val="24"/>
    </w:rPr>
  </w:style>
  <w:style w:type="paragraph" w:customStyle="1" w:styleId="lastediter">
    <w:name w:val="lastediter"/>
    <w:basedOn w:val="Normal"/>
    <w:rsid w:val="005E6601"/>
    <w:pPr>
      <w:widowControl/>
      <w:spacing w:before="150" w:after="100" w:afterAutospacing="1"/>
      <w:ind w:left="450"/>
      <w:jc w:val="left"/>
    </w:pPr>
    <w:rPr>
      <w:rFonts w:ascii="宋体" w:hAnsi="宋体" w:cs="宋体"/>
      <w:kern w:val="0"/>
      <w:sz w:val="24"/>
      <w:szCs w:val="24"/>
    </w:rPr>
  </w:style>
  <w:style w:type="paragraph" w:customStyle="1" w:styleId="ratelog">
    <w:name w:val="ratelog"/>
    <w:basedOn w:val="Normal"/>
    <w:rsid w:val="005E6601"/>
    <w:pPr>
      <w:widowControl/>
      <w:spacing w:before="150" w:after="100" w:afterAutospacing="1"/>
      <w:ind w:left="450"/>
      <w:jc w:val="left"/>
    </w:pPr>
    <w:rPr>
      <w:rFonts w:ascii="宋体" w:hAnsi="宋体" w:cs="宋体"/>
      <w:kern w:val="0"/>
      <w:sz w:val="24"/>
      <w:szCs w:val="24"/>
    </w:rPr>
  </w:style>
  <w:style w:type="paragraph" w:customStyle="1" w:styleId="threadfoot">
    <w:name w:val="threadfoot"/>
    <w:basedOn w:val="Normal"/>
    <w:rsid w:val="005E6601"/>
    <w:pPr>
      <w:widowControl/>
      <w:pBdr>
        <w:top w:val="single" w:sz="6" w:space="0" w:color="E6EEF7"/>
      </w:pBdr>
      <w:shd w:val="clear" w:color="auto" w:fill="F5FAFE"/>
      <w:spacing w:before="100" w:beforeAutospacing="1" w:after="100" w:afterAutospacing="1"/>
      <w:jc w:val="left"/>
      <w:textAlignment w:val="center"/>
    </w:pPr>
    <w:rPr>
      <w:rFonts w:ascii="宋体" w:hAnsi="宋体" w:cs="宋体"/>
      <w:kern w:val="0"/>
      <w:sz w:val="24"/>
      <w:szCs w:val="24"/>
    </w:rPr>
  </w:style>
  <w:style w:type="paragraph" w:customStyle="1" w:styleId="threadfootright">
    <w:name w:val="threadfootright"/>
    <w:basedOn w:val="Normal"/>
    <w:rsid w:val="005E6601"/>
    <w:pPr>
      <w:widowControl/>
      <w:pBdr>
        <w:left w:val="single" w:sz="6" w:space="0" w:color="E6EEF7"/>
      </w:pBdr>
      <w:spacing w:before="100" w:beforeAutospacing="1" w:after="100" w:afterAutospacing="1"/>
      <w:jc w:val="left"/>
    </w:pPr>
    <w:rPr>
      <w:rFonts w:ascii="宋体" w:hAnsi="宋体" w:cs="宋体"/>
      <w:kern w:val="0"/>
      <w:sz w:val="24"/>
      <w:szCs w:val="24"/>
    </w:rPr>
  </w:style>
  <w:style w:type="paragraph" w:customStyle="1" w:styleId="adtextlink1">
    <w:name w:val="ad_textlink1"/>
    <w:basedOn w:val="Normal"/>
    <w:rsid w:val="005E6601"/>
    <w:pPr>
      <w:widowControl/>
      <w:spacing w:before="100" w:beforeAutospacing="1" w:after="100" w:afterAutospacing="1" w:line="420" w:lineRule="atLeast"/>
      <w:jc w:val="left"/>
    </w:pPr>
    <w:rPr>
      <w:rFonts w:ascii="宋体" w:hAnsi="宋体" w:cs="宋体"/>
      <w:kern w:val="0"/>
      <w:sz w:val="24"/>
      <w:szCs w:val="24"/>
    </w:rPr>
  </w:style>
  <w:style w:type="paragraph" w:customStyle="1" w:styleId="forumanswer">
    <w:name w:val="forumanswer"/>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navnextpage">
    <w:name w:val="navnextpage"/>
    <w:basedOn w:val="Normal"/>
    <w:rsid w:val="005E6601"/>
    <w:pPr>
      <w:widowControl/>
      <w:spacing w:before="100" w:beforeAutospacing="1" w:after="100" w:afterAutospacing="1" w:line="420" w:lineRule="atLeast"/>
      <w:jc w:val="left"/>
    </w:pPr>
    <w:rPr>
      <w:rFonts w:ascii="宋体" w:hAnsi="宋体" w:cs="宋体"/>
      <w:kern w:val="0"/>
      <w:sz w:val="24"/>
      <w:szCs w:val="24"/>
    </w:rPr>
  </w:style>
  <w:style w:type="paragraph" w:customStyle="1" w:styleId="ticketleft">
    <w:name w:val="ticketlef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icket-show">
    <w:name w:val="ticket-show"/>
    <w:basedOn w:val="Normal"/>
    <w:rsid w:val="005E6601"/>
    <w:pPr>
      <w:widowControl/>
      <w:pBdr>
        <w:bottom w:val="single" w:sz="6" w:space="0" w:color="FFFFFF"/>
      </w:pBdr>
      <w:spacing w:before="150" w:after="150"/>
      <w:ind w:left="180" w:right="180"/>
      <w:jc w:val="left"/>
    </w:pPr>
    <w:rPr>
      <w:rFonts w:ascii="宋体" w:hAnsi="宋体" w:cs="宋体"/>
      <w:kern w:val="0"/>
      <w:sz w:val="24"/>
      <w:szCs w:val="24"/>
    </w:rPr>
  </w:style>
  <w:style w:type="paragraph" w:customStyle="1" w:styleId="ticketfooter">
    <w:name w:val="ticketfooter"/>
    <w:basedOn w:val="Normal"/>
    <w:rsid w:val="005E6601"/>
    <w:pPr>
      <w:widowControl/>
      <w:pBdr>
        <w:top w:val="single" w:sz="6" w:space="0" w:color="DCE6F1"/>
      </w:pBdr>
      <w:spacing w:before="100" w:beforeAutospacing="1" w:after="100" w:afterAutospacing="1"/>
      <w:jc w:val="left"/>
    </w:pPr>
    <w:rPr>
      <w:rFonts w:ascii="宋体" w:hAnsi="宋体" w:cs="宋体"/>
      <w:kern w:val="0"/>
      <w:sz w:val="24"/>
      <w:szCs w:val="24"/>
    </w:rPr>
  </w:style>
  <w:style w:type="paragraph" w:customStyle="1" w:styleId="controlpannel">
    <w:name w:val="controlpannel"/>
    <w:basedOn w:val="Normal"/>
    <w:rsid w:val="005E6601"/>
    <w:pPr>
      <w:widowControl/>
      <w:spacing w:before="100" w:beforeAutospacing="1" w:after="120"/>
      <w:jc w:val="left"/>
    </w:pPr>
    <w:rPr>
      <w:rFonts w:ascii="宋体" w:hAnsi="宋体" w:cs="宋体"/>
      <w:kern w:val="0"/>
      <w:sz w:val="24"/>
      <w:szCs w:val="24"/>
    </w:rPr>
  </w:style>
  <w:style w:type="paragraph" w:customStyle="1" w:styleId="pannelmenu">
    <w:name w:val="pannelmenu"/>
    <w:basedOn w:val="Normal"/>
    <w:rsid w:val="005E6601"/>
    <w:pPr>
      <w:widowControl/>
      <w:spacing w:before="270" w:after="100" w:afterAutospacing="1"/>
      <w:jc w:val="left"/>
    </w:pPr>
    <w:rPr>
      <w:rFonts w:ascii="宋体" w:hAnsi="宋体" w:cs="宋体"/>
      <w:kern w:val="0"/>
      <w:sz w:val="24"/>
      <w:szCs w:val="24"/>
    </w:rPr>
  </w:style>
  <w:style w:type="paragraph" w:customStyle="1" w:styleId="pannelcontent">
    <w:name w:val="pannelcontent"/>
    <w:basedOn w:val="Normal"/>
    <w:rsid w:val="005E6601"/>
    <w:pPr>
      <w:widowControl/>
      <w:spacing w:before="100" w:beforeAutospacing="1" w:after="100" w:afterAutospacing="1"/>
      <w:ind w:left="-15" w:right="15"/>
      <w:jc w:val="left"/>
    </w:pPr>
    <w:rPr>
      <w:rFonts w:ascii="宋体" w:hAnsi="宋体" w:cs="宋体"/>
      <w:kern w:val="0"/>
      <w:sz w:val="24"/>
      <w:szCs w:val="24"/>
    </w:rPr>
  </w:style>
  <w:style w:type="paragraph" w:customStyle="1" w:styleId="panneltabs">
    <w:name w:val="panneltab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annelbody">
    <w:name w:val="pannelbody"/>
    <w:basedOn w:val="Normal"/>
    <w:rsid w:val="005E6601"/>
    <w:pPr>
      <w:widowControl/>
      <w:pBdr>
        <w:bottom w:val="single" w:sz="24" w:space="15" w:color="D6E8F8"/>
        <w:right w:val="single" w:sz="12" w:space="15" w:color="D6E8F8"/>
      </w:pBdr>
      <w:shd w:val="clear" w:color="auto" w:fill="FFFFFF"/>
      <w:spacing w:before="100" w:beforeAutospacing="1" w:after="100" w:afterAutospacing="1"/>
      <w:jc w:val="left"/>
    </w:pPr>
    <w:rPr>
      <w:rFonts w:ascii="宋体" w:hAnsi="宋体" w:cs="宋体"/>
      <w:kern w:val="0"/>
      <w:sz w:val="24"/>
      <w:szCs w:val="24"/>
    </w:rPr>
  </w:style>
  <w:style w:type="paragraph" w:customStyle="1" w:styleId="pannellist">
    <w:name w:val="pannellist"/>
    <w:basedOn w:val="Normal"/>
    <w:rsid w:val="005E6601"/>
    <w:pPr>
      <w:widowControl/>
      <w:spacing w:before="100" w:beforeAutospacing="1" w:after="120"/>
      <w:jc w:val="left"/>
    </w:pPr>
    <w:rPr>
      <w:rFonts w:ascii="宋体" w:hAnsi="宋体" w:cs="宋体"/>
      <w:kern w:val="0"/>
      <w:sz w:val="24"/>
      <w:szCs w:val="24"/>
    </w:rPr>
  </w:style>
  <w:style w:type="paragraph" w:customStyle="1" w:styleId="messagetable">
    <w:name w:val="messagetable"/>
    <w:basedOn w:val="Normal"/>
    <w:rsid w:val="005E6601"/>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messagetableon">
    <w:name w:val="messagetableon"/>
    <w:basedOn w:val="Normal"/>
    <w:rsid w:val="005E6601"/>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pannelmessage">
    <w:name w:val="pannelmessage"/>
    <w:basedOn w:val="Normal"/>
    <w:rsid w:val="005E6601"/>
    <w:pPr>
      <w:widowControl/>
      <w:spacing w:before="100" w:beforeAutospacing="1" w:after="100" w:afterAutospacing="1" w:line="600" w:lineRule="atLeast"/>
      <w:jc w:val="left"/>
    </w:pPr>
    <w:rPr>
      <w:rFonts w:ascii="宋体" w:hAnsi="宋体" w:cs="宋体"/>
      <w:kern w:val="0"/>
      <w:sz w:val="24"/>
      <w:szCs w:val="24"/>
    </w:rPr>
  </w:style>
  <w:style w:type="paragraph" w:customStyle="1" w:styleId="pannelleft">
    <w:name w:val="pannelleft"/>
    <w:basedOn w:val="Normal"/>
    <w:rsid w:val="005E6601"/>
    <w:pPr>
      <w:widowControl/>
      <w:spacing w:before="100" w:beforeAutospacing="1" w:after="100" w:afterAutospacing="1" w:line="540" w:lineRule="atLeast"/>
      <w:jc w:val="left"/>
    </w:pPr>
    <w:rPr>
      <w:rFonts w:ascii="宋体" w:hAnsi="宋体" w:cs="宋体"/>
      <w:kern w:val="0"/>
      <w:sz w:val="24"/>
      <w:szCs w:val="24"/>
    </w:rPr>
  </w:style>
  <w:style w:type="paragraph" w:customStyle="1" w:styleId="pannelright">
    <w:name w:val="pannelright"/>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labelshort">
    <w:name w:val="labelshor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abellong2">
    <w:name w:val="labellong2"/>
    <w:basedOn w:val="Normal"/>
    <w:rsid w:val="005E6601"/>
    <w:pPr>
      <w:widowControl/>
      <w:spacing w:before="100" w:beforeAutospacing="1" w:after="100" w:afterAutospacing="1" w:line="960" w:lineRule="auto"/>
      <w:jc w:val="left"/>
    </w:pPr>
    <w:rPr>
      <w:rFonts w:ascii="宋体" w:hAnsi="宋体" w:cs="宋体"/>
      <w:kern w:val="0"/>
      <w:sz w:val="24"/>
      <w:szCs w:val="24"/>
    </w:rPr>
  </w:style>
  <w:style w:type="paragraph" w:customStyle="1" w:styleId="notetitle">
    <w:name w:val="notetitle"/>
    <w:basedOn w:val="Normal"/>
    <w:rsid w:val="005E6601"/>
    <w:pPr>
      <w:widowControl/>
      <w:shd w:val="clear" w:color="auto" w:fill="FFFFFF"/>
      <w:spacing w:before="100" w:beforeAutospacing="1" w:after="100" w:afterAutospacing="1"/>
      <w:jc w:val="left"/>
    </w:pPr>
    <w:rPr>
      <w:rFonts w:ascii="宋体" w:hAnsi="宋体" w:cs="宋体"/>
      <w:b/>
      <w:bCs/>
      <w:color w:val="FF9900"/>
      <w:kern w:val="0"/>
      <w:sz w:val="24"/>
      <w:szCs w:val="24"/>
    </w:rPr>
  </w:style>
  <w:style w:type="paragraph" w:customStyle="1" w:styleId="notetime">
    <w:name w:val="notetime"/>
    <w:basedOn w:val="Normal"/>
    <w:rsid w:val="005E6601"/>
    <w:pPr>
      <w:widowControl/>
      <w:spacing w:before="100" w:beforeAutospacing="1" w:after="100" w:afterAutospacing="1"/>
      <w:jc w:val="left"/>
    </w:pPr>
    <w:rPr>
      <w:rFonts w:ascii="宋体" w:hAnsi="宋体" w:cs="宋体"/>
      <w:color w:val="999999"/>
      <w:kern w:val="0"/>
      <w:sz w:val="24"/>
      <w:szCs w:val="24"/>
    </w:rPr>
  </w:style>
  <w:style w:type="paragraph" w:customStyle="1" w:styleId="notecontent">
    <w:name w:val="notecontent"/>
    <w:basedOn w:val="Normal"/>
    <w:rsid w:val="005E6601"/>
    <w:pPr>
      <w:widowControl/>
      <w:shd w:val="clear" w:color="auto" w:fill="F5FAFE"/>
      <w:wordWrap w:val="0"/>
      <w:spacing w:before="100" w:beforeAutospacing="1" w:after="100" w:afterAutospacing="1"/>
      <w:jc w:val="left"/>
    </w:pPr>
    <w:rPr>
      <w:rFonts w:ascii="宋体" w:hAnsi="宋体" w:cs="宋体"/>
      <w:color w:val="666666"/>
      <w:kern w:val="0"/>
      <w:szCs w:val="21"/>
    </w:rPr>
  </w:style>
  <w:style w:type="paragraph" w:customStyle="1" w:styleId="paychange">
    <w:name w:val="paychange"/>
    <w:basedOn w:val="Normal"/>
    <w:rsid w:val="005E6601"/>
    <w:pPr>
      <w:widowControl/>
      <w:shd w:val="clear" w:color="auto" w:fill="F5FAFE"/>
      <w:spacing w:before="100" w:beforeAutospacing="1" w:after="100" w:afterAutospacing="1"/>
      <w:jc w:val="left"/>
    </w:pPr>
    <w:rPr>
      <w:rFonts w:ascii="宋体" w:hAnsi="宋体" w:cs="宋体"/>
      <w:color w:val="666666"/>
      <w:kern w:val="0"/>
      <w:sz w:val="24"/>
      <w:szCs w:val="24"/>
    </w:rPr>
  </w:style>
  <w:style w:type="paragraph" w:customStyle="1" w:styleId="usermessagesname">
    <w:name w:val="usermessagesname"/>
    <w:basedOn w:val="Normal"/>
    <w:rsid w:val="005E6601"/>
    <w:pPr>
      <w:widowControl/>
      <w:spacing w:before="100" w:beforeAutospacing="1" w:after="100" w:afterAutospacing="1"/>
      <w:jc w:val="left"/>
    </w:pPr>
    <w:rPr>
      <w:rFonts w:ascii="宋体" w:hAnsi="宋体" w:cs="宋体"/>
      <w:b/>
      <w:bCs/>
      <w:color w:val="009900"/>
      <w:kern w:val="0"/>
      <w:sz w:val="24"/>
      <w:szCs w:val="24"/>
    </w:rPr>
  </w:style>
  <w:style w:type="paragraph" w:customStyle="1" w:styleId="compartline">
    <w:name w:val="compartline"/>
    <w:basedOn w:val="Normal"/>
    <w:rsid w:val="005E6601"/>
    <w:pPr>
      <w:widowControl/>
      <w:pBdr>
        <w:top w:val="dashed" w:sz="6" w:space="0" w:color="CCCCCC"/>
      </w:pBdr>
      <w:spacing w:line="225" w:lineRule="atLeast"/>
      <w:jc w:val="left"/>
    </w:pPr>
    <w:rPr>
      <w:rFonts w:ascii="宋体" w:hAnsi="宋体" w:cs="宋体"/>
      <w:kern w:val="0"/>
      <w:sz w:val="24"/>
      <w:szCs w:val="24"/>
    </w:rPr>
  </w:style>
  <w:style w:type="paragraph" w:customStyle="1" w:styleId="usermessagephoto">
    <w:name w:val="usermessagephoto"/>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hotoimg">
    <w:name w:val="photoimg"/>
    <w:basedOn w:val="Normal"/>
    <w:rsid w:val="005E6601"/>
    <w:pPr>
      <w:widowControl/>
      <w:pBdr>
        <w:bottom w:val="dashed" w:sz="6" w:space="8" w:color="CCCCCC"/>
      </w:pBdr>
      <w:spacing w:before="100" w:beforeAutospacing="1" w:after="100" w:afterAutospacing="1"/>
      <w:jc w:val="left"/>
    </w:pPr>
    <w:rPr>
      <w:rFonts w:ascii="宋体" w:hAnsi="宋体" w:cs="宋体"/>
      <w:kern w:val="0"/>
      <w:sz w:val="24"/>
      <w:szCs w:val="24"/>
    </w:rPr>
  </w:style>
  <w:style w:type="paragraph" w:customStyle="1" w:styleId="photoimgediter">
    <w:name w:val="photoimgedit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ictureimg">
    <w:name w:val="pictureimg"/>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photoediter">
    <w:name w:val="photoediter"/>
    <w:basedOn w:val="Normal"/>
    <w:rsid w:val="005E6601"/>
    <w:pPr>
      <w:widowControl/>
      <w:spacing w:before="225" w:after="100" w:afterAutospacing="1"/>
      <w:jc w:val="left"/>
    </w:pPr>
    <w:rPr>
      <w:rFonts w:ascii="宋体" w:hAnsi="宋体" w:cs="宋体"/>
      <w:kern w:val="0"/>
      <w:sz w:val="24"/>
      <w:szCs w:val="24"/>
    </w:rPr>
  </w:style>
  <w:style w:type="paragraph" w:customStyle="1" w:styleId="avatarlist">
    <w:name w:val="avatarlist"/>
    <w:basedOn w:val="Normal"/>
    <w:rsid w:val="005E6601"/>
    <w:pPr>
      <w:widowControl/>
      <w:pBdr>
        <w:top w:val="single" w:sz="6" w:space="8" w:color="999999"/>
        <w:left w:val="single" w:sz="6" w:space="8" w:color="999999"/>
        <w:bottom w:val="single" w:sz="2" w:space="8" w:color="999999"/>
        <w:right w:val="single" w:sz="6" w:space="8" w:color="999999"/>
      </w:pBdr>
      <w:shd w:val="clear" w:color="auto" w:fill="FFFFFF"/>
      <w:spacing w:before="100" w:beforeAutospacing="1" w:after="100" w:afterAutospacing="1"/>
      <w:jc w:val="left"/>
    </w:pPr>
    <w:rPr>
      <w:rFonts w:ascii="宋体" w:hAnsi="宋体" w:cs="宋体"/>
      <w:kern w:val="0"/>
      <w:sz w:val="24"/>
      <w:szCs w:val="24"/>
    </w:rPr>
  </w:style>
  <w:style w:type="paragraph" w:customStyle="1" w:styleId="avatarbutton">
    <w:name w:val="avatarbutton"/>
    <w:basedOn w:val="Normal"/>
    <w:rsid w:val="005E6601"/>
    <w:pPr>
      <w:widowControl/>
      <w:pBdr>
        <w:top w:val="single" w:sz="2" w:space="4" w:color="999999"/>
        <w:left w:val="single" w:sz="6" w:space="0" w:color="999999"/>
        <w:bottom w:val="single" w:sz="6" w:space="4" w:color="999999"/>
        <w:right w:val="single" w:sz="6" w:space="0" w:color="999999"/>
      </w:pBdr>
      <w:spacing w:before="100" w:beforeAutospacing="1" w:after="100" w:afterAutospacing="1"/>
      <w:jc w:val="center"/>
    </w:pPr>
    <w:rPr>
      <w:rFonts w:ascii="宋体" w:hAnsi="宋体" w:cs="宋体"/>
      <w:kern w:val="0"/>
      <w:sz w:val="24"/>
      <w:szCs w:val="24"/>
    </w:rPr>
  </w:style>
  <w:style w:type="paragraph" w:customStyle="1" w:styleId="avatarbackground">
    <w:name w:val="avatarbackground"/>
    <w:basedOn w:val="Normal"/>
    <w:rsid w:val="005E6601"/>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newmessage">
    <w:name w:val="newmessage"/>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ntforumplate">
    <w:name w:val="ntforumplat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ramemenu">
    <w:name w:val="framemenu"/>
    <w:basedOn w:val="Normal"/>
    <w:rsid w:val="005E6601"/>
    <w:pPr>
      <w:widowControl/>
      <w:spacing w:before="100" w:beforeAutospacing="1" w:after="100" w:afterAutospacing="1"/>
      <w:ind w:left="120"/>
      <w:jc w:val="left"/>
    </w:pPr>
    <w:rPr>
      <w:rFonts w:ascii="宋体" w:hAnsi="宋体" w:cs="宋体"/>
      <w:kern w:val="0"/>
      <w:sz w:val="24"/>
      <w:szCs w:val="24"/>
    </w:rPr>
  </w:style>
  <w:style w:type="paragraph" w:customStyle="1" w:styleId="framemenuline">
    <w:name w:val="framemenuline"/>
    <w:basedOn w:val="Normal"/>
    <w:rsid w:val="005E6601"/>
    <w:pPr>
      <w:widowControl/>
      <w:jc w:val="left"/>
    </w:pPr>
    <w:rPr>
      <w:rFonts w:ascii="宋体" w:hAnsi="宋体" w:cs="宋体"/>
      <w:kern w:val="0"/>
      <w:sz w:val="24"/>
      <w:szCs w:val="24"/>
    </w:rPr>
  </w:style>
  <w:style w:type="paragraph" w:customStyle="1" w:styleId="forumdropmenu">
    <w:name w:val="forumdropmenu"/>
    <w:basedOn w:val="Normal"/>
    <w:rsid w:val="005E6601"/>
    <w:pPr>
      <w:widowControl/>
      <w:pBdr>
        <w:left w:val="single" w:sz="6" w:space="2" w:color="D7E3F2"/>
        <w:bottom w:val="single" w:sz="6" w:space="2" w:color="E6EEF7"/>
        <w:right w:val="single" w:sz="6" w:space="2" w:color="E6EEF7"/>
      </w:pBdr>
      <w:shd w:val="clear" w:color="auto" w:fill="DEEFFA"/>
      <w:spacing w:before="100" w:beforeAutospacing="1" w:after="100" w:afterAutospacing="1"/>
      <w:jc w:val="left"/>
    </w:pPr>
    <w:rPr>
      <w:rFonts w:ascii="宋体" w:hAnsi="宋体" w:cs="宋体"/>
      <w:kern w:val="0"/>
      <w:sz w:val="24"/>
      <w:szCs w:val="24"/>
    </w:rPr>
  </w:style>
  <w:style w:type="paragraph" w:customStyle="1" w:styleId="framehead">
    <w:name w:val="framehead"/>
    <w:basedOn w:val="Normal"/>
    <w:rsid w:val="005E6601"/>
    <w:pPr>
      <w:widowControl/>
      <w:spacing w:before="100" w:beforeAutospacing="1" w:after="100" w:afterAutospacing="1" w:line="330" w:lineRule="atLeast"/>
      <w:jc w:val="left"/>
    </w:pPr>
    <w:rPr>
      <w:rFonts w:ascii="宋体" w:hAnsi="宋体" w:cs="宋体"/>
      <w:kern w:val="0"/>
      <w:sz w:val="24"/>
      <w:szCs w:val="24"/>
    </w:rPr>
  </w:style>
  <w:style w:type="paragraph" w:customStyle="1" w:styleId="frameheadleft">
    <w:name w:val="frameheadlef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rameheadright">
    <w:name w:val="frameheadright"/>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focuslistleft">
    <w:name w:val="focuslistlef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cuslistright">
    <w:name w:val="focuslistrigh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ramelistselect">
    <w:name w:val="framelistselect"/>
    <w:basedOn w:val="Normal"/>
    <w:rsid w:val="005E6601"/>
    <w:pPr>
      <w:widowControl/>
      <w:pBdr>
        <w:top w:val="single" w:sz="6" w:space="0" w:color="E6EEF7"/>
      </w:pBdr>
      <w:shd w:val="clear" w:color="auto" w:fill="F5FAFE"/>
      <w:spacing w:before="100" w:beforeAutospacing="1" w:after="100" w:afterAutospacing="1" w:line="420" w:lineRule="atLeast"/>
      <w:jc w:val="left"/>
    </w:pPr>
    <w:rPr>
      <w:rFonts w:ascii="宋体" w:hAnsi="宋体" w:cs="宋体"/>
      <w:color w:val="0099CC"/>
      <w:kern w:val="0"/>
      <w:sz w:val="24"/>
      <w:szCs w:val="24"/>
    </w:rPr>
  </w:style>
  <w:style w:type="paragraph" w:customStyle="1" w:styleId="listspace">
    <w:name w:val="listspac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avatar">
    <w:name w:val="useravata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userspace">
    <w:name w:val="navuserspac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userphoto">
    <w:name w:val="navuserphoto"/>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message">
    <w:name w:val="usermessage"/>
    <w:basedOn w:val="Normal"/>
    <w:rsid w:val="005E6601"/>
    <w:pPr>
      <w:widowControl/>
      <w:spacing w:before="100" w:beforeAutospacing="1" w:after="100" w:afterAutospacing="1" w:line="432" w:lineRule="auto"/>
      <w:ind w:left="3900"/>
      <w:jc w:val="left"/>
    </w:pPr>
    <w:rPr>
      <w:rFonts w:ascii="宋体" w:hAnsi="宋体" w:cs="宋体"/>
      <w:b/>
      <w:bCs/>
      <w:kern w:val="0"/>
      <w:sz w:val="24"/>
      <w:szCs w:val="24"/>
    </w:rPr>
  </w:style>
  <w:style w:type="paragraph" w:customStyle="1" w:styleId="forumuserinfo">
    <w:name w:val="forumuserinfo"/>
    <w:basedOn w:val="Normal"/>
    <w:rsid w:val="005E6601"/>
    <w:pPr>
      <w:widowControl/>
      <w:pBdr>
        <w:top w:val="single" w:sz="6" w:space="11" w:color="DAE4EF"/>
      </w:pBdr>
      <w:spacing w:before="100" w:beforeAutospacing="1" w:after="100" w:afterAutospacing="1"/>
      <w:ind w:right="150"/>
      <w:jc w:val="left"/>
    </w:pPr>
    <w:rPr>
      <w:rFonts w:ascii="宋体" w:hAnsi="宋体" w:cs="宋体"/>
      <w:kern w:val="0"/>
      <w:sz w:val="24"/>
      <w:szCs w:val="24"/>
    </w:rPr>
  </w:style>
  <w:style w:type="paragraph" w:customStyle="1" w:styleId="colorblue">
    <w:name w:val="colorblue"/>
    <w:basedOn w:val="Normal"/>
    <w:rsid w:val="005E6601"/>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colorfocus">
    <w:name w:val="colorfocus"/>
    <w:basedOn w:val="Normal"/>
    <w:rsid w:val="005E6601"/>
    <w:pPr>
      <w:widowControl/>
      <w:pBdr>
        <w:top w:val="double" w:sz="2" w:space="2" w:color="99CC00"/>
        <w:left w:val="double" w:sz="2" w:space="0" w:color="99CC00"/>
        <w:bottom w:val="double" w:sz="2" w:space="2" w:color="99CC00"/>
        <w:right w:val="double" w:sz="2" w:space="0" w:color="99CC00"/>
      </w:pBdr>
      <w:shd w:val="clear" w:color="auto" w:fill="FFFFFF"/>
      <w:spacing w:before="30" w:after="30"/>
      <w:ind w:left="30" w:right="30"/>
      <w:jc w:val="left"/>
    </w:pPr>
    <w:rPr>
      <w:rFonts w:ascii="Arial" w:hAnsi="Arial" w:cs="Arial"/>
      <w:kern w:val="0"/>
      <w:sz w:val="24"/>
      <w:szCs w:val="24"/>
    </w:rPr>
  </w:style>
  <w:style w:type="paragraph" w:customStyle="1" w:styleId="colorblue2">
    <w:name w:val="colorblue2"/>
    <w:basedOn w:val="Normal"/>
    <w:rsid w:val="005E6601"/>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inputradio">
    <w:name w:val="inputradio"/>
    <w:basedOn w:val="Normal"/>
    <w:rsid w:val="005E6601"/>
    <w:pPr>
      <w:widowControl/>
      <w:spacing w:before="100" w:beforeAutospacing="1" w:after="100" w:afterAutospacing="1" w:line="300" w:lineRule="atLeast"/>
      <w:jc w:val="left"/>
    </w:pPr>
    <w:rPr>
      <w:rFonts w:ascii="宋体" w:hAnsi="宋体" w:cs="宋体"/>
      <w:kern w:val="0"/>
      <w:sz w:val="24"/>
      <w:szCs w:val="24"/>
    </w:rPr>
  </w:style>
  <w:style w:type="paragraph" w:customStyle="1" w:styleId="lightbutton">
    <w:name w:val="lightbutton"/>
    <w:basedOn w:val="Normal"/>
    <w:rsid w:val="005E6601"/>
    <w:pPr>
      <w:widowControl/>
      <w:pBdr>
        <w:top w:val="single" w:sz="6" w:space="0" w:color="95D2F0"/>
        <w:left w:val="single" w:sz="6" w:space="2" w:color="95D2F0"/>
        <w:bottom w:val="single" w:sz="6" w:space="0" w:color="95D2F0"/>
        <w:right w:val="single" w:sz="6" w:space="2" w:color="95D2F0"/>
      </w:pBdr>
      <w:shd w:val="clear" w:color="auto" w:fill="F5FAFE"/>
      <w:spacing w:before="100" w:beforeAutospacing="1" w:after="100" w:afterAutospacing="1"/>
      <w:jc w:val="left"/>
    </w:pPr>
    <w:rPr>
      <w:rFonts w:ascii="Arial" w:hAnsi="Arial" w:cs="Arial"/>
      <w:color w:val="003366"/>
      <w:kern w:val="0"/>
      <w:sz w:val="24"/>
      <w:szCs w:val="24"/>
    </w:rPr>
  </w:style>
  <w:style w:type="paragraph" w:customStyle="1" w:styleId="forumform">
    <w:name w:val="forumform"/>
    <w:basedOn w:val="Normal"/>
    <w:rsid w:val="005E6601"/>
    <w:pPr>
      <w:widowControl/>
      <w:spacing w:before="100" w:beforeAutospacing="1" w:after="100" w:afterAutospacing="1"/>
      <w:jc w:val="left"/>
    </w:pPr>
    <w:rPr>
      <w:rFonts w:ascii="宋体" w:hAnsi="宋体" w:cs="宋体"/>
      <w:color w:val="666666"/>
      <w:kern w:val="0"/>
      <w:sz w:val="24"/>
      <w:szCs w:val="24"/>
    </w:rPr>
  </w:style>
  <w:style w:type="paragraph" w:customStyle="1" w:styleId="formlabel">
    <w:name w:val="formlabel"/>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quicklabel">
    <w:name w:val="quicklabel"/>
    <w:basedOn w:val="Normal"/>
    <w:rsid w:val="005E6601"/>
    <w:pPr>
      <w:widowControl/>
      <w:pBdr>
        <w:right w:val="single" w:sz="6" w:space="0" w:color="D1E1EF"/>
      </w:pBdr>
      <w:spacing w:before="100" w:beforeAutospacing="1" w:after="100" w:afterAutospacing="1"/>
      <w:jc w:val="right"/>
    </w:pPr>
    <w:rPr>
      <w:rFonts w:ascii="宋体" w:hAnsi="宋体" w:cs="宋体"/>
      <w:kern w:val="0"/>
      <w:sz w:val="24"/>
      <w:szCs w:val="24"/>
    </w:rPr>
  </w:style>
  <w:style w:type="paragraph" w:customStyle="1" w:styleId="formbody">
    <w:name w:val="form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marea">
    <w:name w:val="formarea"/>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formcommend">
    <w:name w:val="navformcommend"/>
    <w:basedOn w:val="Normal"/>
    <w:rsid w:val="005E6601"/>
    <w:pPr>
      <w:widowControl/>
      <w:pBdr>
        <w:top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navtopiccommend">
    <w:name w:val="navtopiccommend"/>
    <w:basedOn w:val="Normal"/>
    <w:rsid w:val="005E6601"/>
    <w:pPr>
      <w:widowControl/>
      <w:pBdr>
        <w:bottom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popupmenupopup">
    <w:name w:val="popupmenu_popup"/>
    <w:basedOn w:val="Normal"/>
    <w:rsid w:val="005E6601"/>
    <w:pPr>
      <w:widowControl/>
      <w:pBdr>
        <w:top w:val="single" w:sz="6" w:space="0" w:color="86B9D6"/>
        <w:left w:val="single" w:sz="6" w:space="0" w:color="86B9D6"/>
        <w:bottom w:val="single" w:sz="6" w:space="0" w:color="86B9D6"/>
        <w:right w:val="single" w:sz="6" w:space="0" w:color="86B9D6"/>
      </w:pBdr>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popupmenuoption">
    <w:name w:val="popupmenu_option"/>
    <w:basedOn w:val="Normal"/>
    <w:rsid w:val="005E6601"/>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smiliepanel">
    <w:name w:val="smiliepanel"/>
    <w:basedOn w:val="Normal"/>
    <w:rsid w:val="005E6601"/>
    <w:pPr>
      <w:widowControl/>
      <w:pBdr>
        <w:bottom w:val="single" w:sz="6" w:space="18" w:color="B4C9E0"/>
      </w:pBdr>
      <w:spacing w:before="100" w:beforeAutospacing="1" w:after="100" w:afterAutospacing="1"/>
      <w:jc w:val="left"/>
    </w:pPr>
    <w:rPr>
      <w:rFonts w:ascii="宋体" w:hAnsi="宋体" w:cs="宋体"/>
      <w:kern w:val="0"/>
      <w:sz w:val="24"/>
      <w:szCs w:val="24"/>
    </w:rPr>
  </w:style>
  <w:style w:type="paragraph" w:customStyle="1" w:styleId="scrollbar">
    <w:name w:val="scrollba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an">
    <w:name w:val="lian"/>
    <w:basedOn w:val="Normal"/>
    <w:rsid w:val="005E6601"/>
    <w:pPr>
      <w:widowControl/>
      <w:pBdr>
        <w:top w:val="single" w:sz="6" w:space="0" w:color="B4C9E0"/>
        <w:left w:val="single" w:sz="6" w:space="3" w:color="B4C9E0"/>
        <w:bottom w:val="single" w:sz="6" w:space="0" w:color="B4C9E0"/>
        <w:right w:val="single" w:sz="6" w:space="3" w:color="B4C9E0"/>
      </w:pBdr>
      <w:shd w:val="clear" w:color="auto" w:fill="F5FBFF"/>
      <w:spacing w:before="100" w:beforeAutospacing="1" w:after="100" w:afterAutospacing="1" w:line="345" w:lineRule="atLeast"/>
      <w:ind w:right="75"/>
      <w:jc w:val="left"/>
    </w:pPr>
    <w:rPr>
      <w:rFonts w:ascii="宋体" w:hAnsi="宋体" w:cs="宋体"/>
      <w:color w:val="666666"/>
      <w:kern w:val="0"/>
      <w:sz w:val="24"/>
      <w:szCs w:val="24"/>
    </w:rPr>
  </w:style>
  <w:style w:type="paragraph" w:customStyle="1" w:styleId="navcontrol">
    <w:name w:val="navcontrol"/>
    <w:basedOn w:val="Normal"/>
    <w:rsid w:val="005E6601"/>
    <w:pPr>
      <w:widowControl/>
      <w:spacing w:before="100" w:beforeAutospacing="1" w:after="100" w:afterAutospacing="1"/>
      <w:ind w:left="150"/>
      <w:jc w:val="left"/>
    </w:pPr>
    <w:rPr>
      <w:rFonts w:ascii="宋体" w:hAnsi="宋体" w:cs="宋体"/>
      <w:kern w:val="0"/>
      <w:sz w:val="24"/>
      <w:szCs w:val="24"/>
    </w:rPr>
  </w:style>
  <w:style w:type="paragraph" w:customStyle="1" w:styleId="navtextarea">
    <w:name w:val="navtextarea"/>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autosave">
    <w:name w:val="autosave"/>
    <w:basedOn w:val="Normal"/>
    <w:rsid w:val="005E6601"/>
    <w:pPr>
      <w:widowControl/>
      <w:wordWrap w:val="0"/>
      <w:spacing w:before="100" w:beforeAutospacing="1" w:after="100" w:afterAutospacing="1"/>
      <w:jc w:val="left"/>
    </w:pPr>
    <w:rPr>
      <w:rFonts w:ascii="宋体" w:hAnsi="宋体" w:cs="宋体"/>
      <w:kern w:val="0"/>
      <w:sz w:val="24"/>
      <w:szCs w:val="24"/>
    </w:rPr>
  </w:style>
  <w:style w:type="paragraph" w:customStyle="1" w:styleId="smiles">
    <w:name w:val="smiles"/>
    <w:basedOn w:val="Normal"/>
    <w:rsid w:val="005E6601"/>
    <w:pPr>
      <w:widowControl/>
      <w:shd w:val="clear" w:color="auto" w:fill="FFFFFF"/>
      <w:spacing w:before="100" w:beforeAutospacing="1" w:after="100" w:afterAutospacing="1"/>
      <w:ind w:left="30"/>
      <w:jc w:val="left"/>
    </w:pPr>
    <w:rPr>
      <w:rFonts w:ascii="宋体" w:hAnsi="宋体" w:cs="宋体"/>
      <w:b/>
      <w:bCs/>
      <w:color w:val="FFFFFF"/>
      <w:kern w:val="0"/>
      <w:sz w:val="24"/>
      <w:szCs w:val="24"/>
    </w:rPr>
  </w:style>
  <w:style w:type="paragraph" w:customStyle="1" w:styleId="pbar">
    <w:name w:val="p_bar"/>
    <w:basedOn w:val="Normal"/>
    <w:rsid w:val="005E6601"/>
    <w:pPr>
      <w:widowControl/>
      <w:spacing w:before="150" w:after="100" w:afterAutospacing="1" w:line="300" w:lineRule="atLeast"/>
      <w:ind w:left="15"/>
      <w:jc w:val="left"/>
    </w:pPr>
    <w:rPr>
      <w:rFonts w:ascii="宋体" w:hAnsi="宋体" w:cs="宋体"/>
      <w:kern w:val="0"/>
      <w:sz w:val="24"/>
      <w:szCs w:val="24"/>
    </w:rPr>
  </w:style>
  <w:style w:type="paragraph" w:customStyle="1" w:styleId="forumpages">
    <w:name w:val="forumpages"/>
    <w:basedOn w:val="Normal"/>
    <w:rsid w:val="005E6601"/>
    <w:pPr>
      <w:widowControl/>
      <w:spacing w:before="100" w:beforeAutospacing="1" w:after="120"/>
      <w:jc w:val="left"/>
    </w:pPr>
    <w:rPr>
      <w:rFonts w:ascii="宋体" w:hAnsi="宋体" w:cs="宋体"/>
      <w:kern w:val="0"/>
      <w:sz w:val="24"/>
      <w:szCs w:val="24"/>
    </w:rPr>
  </w:style>
  <w:style w:type="paragraph" w:customStyle="1" w:styleId="forumpagesnumbers">
    <w:name w:val="forumpagesnumber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umallpages">
    <w:name w:val="forumallpages"/>
    <w:basedOn w:val="Normal"/>
    <w:rsid w:val="005E6601"/>
    <w:pPr>
      <w:widowControl/>
      <w:pBdr>
        <w:top w:val="single" w:sz="6" w:space="0" w:color="BDDAF7"/>
        <w:left w:val="single" w:sz="6" w:space="3"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color w:val="188BCC"/>
      <w:kern w:val="0"/>
      <w:sz w:val="24"/>
      <w:szCs w:val="24"/>
    </w:rPr>
  </w:style>
  <w:style w:type="paragraph" w:customStyle="1" w:styleId="forumallpages3">
    <w:name w:val="forumallpages3"/>
    <w:basedOn w:val="Normal"/>
    <w:rsid w:val="005E6601"/>
    <w:pPr>
      <w:widowControl/>
      <w:pBdr>
        <w:top w:val="single" w:sz="6" w:space="0"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kern w:val="0"/>
      <w:sz w:val="24"/>
      <w:szCs w:val="24"/>
    </w:rPr>
  </w:style>
  <w:style w:type="paragraph" w:customStyle="1" w:styleId="pagesothers">
    <w:name w:val="pagesothers"/>
    <w:basedOn w:val="Normal"/>
    <w:rsid w:val="005E6601"/>
    <w:pPr>
      <w:widowControl/>
      <w:spacing w:before="100" w:beforeAutospacing="1" w:after="100" w:afterAutospacing="1" w:line="495" w:lineRule="atLeast"/>
      <w:jc w:val="right"/>
    </w:pPr>
    <w:rPr>
      <w:rFonts w:ascii="宋体" w:hAnsi="宋体" w:cs="宋体"/>
      <w:kern w:val="0"/>
      <w:sz w:val="24"/>
      <w:szCs w:val="24"/>
    </w:rPr>
  </w:style>
  <w:style w:type="paragraph" w:customStyle="1" w:styleId="pagesothers2">
    <w:name w:val="pagesothers2"/>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forumerror">
    <w:name w:val="forumerror"/>
    <w:basedOn w:val="Normal"/>
    <w:rsid w:val="005E6601"/>
    <w:pPr>
      <w:widowControl/>
      <w:spacing w:line="384" w:lineRule="auto"/>
      <w:jc w:val="left"/>
    </w:pPr>
    <w:rPr>
      <w:rFonts w:ascii="Arial" w:hAnsi="Arial" w:cs="Arial"/>
      <w:b/>
      <w:bCs/>
      <w:color w:val="009900"/>
      <w:kern w:val="0"/>
      <w:szCs w:val="21"/>
    </w:rPr>
  </w:style>
  <w:style w:type="paragraph" w:customStyle="1" w:styleId="navforumtrue">
    <w:name w:val="navforumtrue"/>
    <w:basedOn w:val="Normal"/>
    <w:rsid w:val="005E6601"/>
    <w:pPr>
      <w:widowControl/>
      <w:spacing w:line="384" w:lineRule="auto"/>
      <w:jc w:val="left"/>
    </w:pPr>
    <w:rPr>
      <w:rFonts w:ascii="Arial" w:hAnsi="Arial" w:cs="Arial"/>
      <w:b/>
      <w:bCs/>
      <w:color w:val="009900"/>
      <w:kern w:val="0"/>
      <w:szCs w:val="21"/>
    </w:rPr>
  </w:style>
  <w:style w:type="paragraph" w:customStyle="1" w:styleId="errorback">
    <w:name w:val="errorback"/>
    <w:basedOn w:val="Normal"/>
    <w:rsid w:val="005E6601"/>
    <w:pPr>
      <w:widowControl/>
      <w:jc w:val="left"/>
    </w:pPr>
    <w:rPr>
      <w:rFonts w:ascii="宋体" w:hAnsi="宋体" w:cs="宋体"/>
      <w:color w:val="3F4E5A"/>
      <w:kern w:val="0"/>
      <w:sz w:val="18"/>
      <w:szCs w:val="18"/>
    </w:rPr>
  </w:style>
  <w:style w:type="paragraph" w:customStyle="1" w:styleId="forumtrue">
    <w:name w:val="forumtrue"/>
    <w:basedOn w:val="Normal"/>
    <w:rsid w:val="005E6601"/>
    <w:pPr>
      <w:widowControl/>
      <w:pBdr>
        <w:top w:val="single" w:sz="6" w:space="1" w:color="B4C9E0"/>
        <w:left w:val="single" w:sz="6" w:space="1" w:color="B4C9E0"/>
        <w:bottom w:val="single" w:sz="6" w:space="1" w:color="B4C9E0"/>
        <w:right w:val="single" w:sz="6" w:space="1" w:color="B4C9E0"/>
      </w:pBdr>
      <w:shd w:val="clear" w:color="auto" w:fill="F5FAFE"/>
      <w:spacing w:before="120"/>
      <w:jc w:val="center"/>
    </w:pPr>
    <w:rPr>
      <w:rFonts w:ascii="宋体" w:hAnsi="宋体" w:cs="宋体"/>
      <w:kern w:val="0"/>
      <w:sz w:val="24"/>
      <w:szCs w:val="24"/>
    </w:rPr>
  </w:style>
  <w:style w:type="paragraph" w:customStyle="1" w:styleId="jumpmodule">
    <w:name w:val="jumpmodule"/>
    <w:basedOn w:val="Normal"/>
    <w:rsid w:val="005E6601"/>
    <w:pPr>
      <w:widowControl/>
      <w:spacing w:before="100" w:beforeAutospacing="1" w:after="100" w:afterAutospacing="1" w:line="600" w:lineRule="atLeast"/>
      <w:jc w:val="left"/>
    </w:pPr>
    <w:rPr>
      <w:rFonts w:ascii="宋体" w:hAnsi="宋体" w:cs="宋体"/>
      <w:kern w:val="0"/>
      <w:sz w:val="24"/>
      <w:szCs w:val="24"/>
    </w:rPr>
  </w:style>
  <w:style w:type="paragraph" w:customStyle="1" w:styleId="manageritem">
    <w:name w:val="manageritem"/>
    <w:basedOn w:val="Normal"/>
    <w:rsid w:val="005E6601"/>
    <w:pPr>
      <w:widowControl/>
      <w:spacing w:before="120" w:after="100" w:afterAutospacing="1"/>
      <w:jc w:val="left"/>
    </w:pPr>
    <w:rPr>
      <w:rFonts w:ascii="宋体" w:hAnsi="宋体" w:cs="宋体"/>
      <w:kern w:val="0"/>
      <w:sz w:val="24"/>
      <w:szCs w:val="24"/>
    </w:rPr>
  </w:style>
  <w:style w:type="paragraph" w:customStyle="1" w:styleId="forumjump">
    <w:name w:val="forumjump"/>
    <w:basedOn w:val="Normal"/>
    <w:rsid w:val="005E6601"/>
    <w:pPr>
      <w:widowControl/>
      <w:spacing w:before="120" w:after="100" w:afterAutospacing="1"/>
      <w:jc w:val="left"/>
    </w:pPr>
    <w:rPr>
      <w:rFonts w:ascii="宋体" w:hAnsi="宋体" w:cs="宋体"/>
      <w:kern w:val="0"/>
      <w:sz w:val="24"/>
      <w:szCs w:val="24"/>
    </w:rPr>
  </w:style>
  <w:style w:type="paragraph" w:customStyle="1" w:styleId="onlineuserlist">
    <w:name w:val="onlineuserlist"/>
    <w:basedOn w:val="Normal"/>
    <w:rsid w:val="005E6601"/>
    <w:pPr>
      <w:widowControl/>
      <w:pBdr>
        <w:top w:val="single" w:sz="6" w:space="0" w:color="E6EEF7"/>
      </w:pBdr>
      <w:ind w:left="60" w:right="60"/>
      <w:jc w:val="left"/>
    </w:pPr>
    <w:rPr>
      <w:rFonts w:ascii="宋体" w:hAnsi="宋体" w:cs="宋体"/>
      <w:kern w:val="0"/>
      <w:sz w:val="24"/>
      <w:szCs w:val="24"/>
    </w:rPr>
  </w:style>
  <w:style w:type="paragraph" w:customStyle="1" w:styleId="onlineusernumber">
    <w:name w:val="onlineusernumber"/>
    <w:basedOn w:val="Normal"/>
    <w:rsid w:val="005E6601"/>
    <w:pPr>
      <w:widowControl/>
      <w:pBdr>
        <w:bottom w:val="single" w:sz="6" w:space="0" w:color="CEDCEB"/>
      </w:pBdr>
      <w:spacing w:before="100" w:beforeAutospacing="1" w:after="100" w:afterAutospacing="1" w:line="450" w:lineRule="atLeast"/>
      <w:jc w:val="left"/>
    </w:pPr>
    <w:rPr>
      <w:rFonts w:ascii="宋体" w:hAnsi="宋体" w:cs="宋体"/>
      <w:color w:val="3F4E5A"/>
      <w:kern w:val="0"/>
      <w:sz w:val="24"/>
      <w:szCs w:val="24"/>
    </w:rPr>
  </w:style>
  <w:style w:type="paragraph" w:customStyle="1" w:styleId="newuser">
    <w:name w:val="newus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help">
    <w:name w:val="navhelp"/>
    <w:basedOn w:val="Normal"/>
    <w:rsid w:val="005E6601"/>
    <w:pPr>
      <w:widowControl/>
      <w:spacing w:before="225" w:after="225"/>
      <w:jc w:val="left"/>
    </w:pPr>
    <w:rPr>
      <w:rFonts w:ascii="宋体" w:hAnsi="宋体" w:cs="宋体"/>
      <w:kern w:val="0"/>
      <w:sz w:val="24"/>
      <w:szCs w:val="24"/>
    </w:rPr>
  </w:style>
  <w:style w:type="paragraph" w:customStyle="1" w:styleId="helpmenu">
    <w:name w:val="helpmenu"/>
    <w:basedOn w:val="Normal"/>
    <w:rsid w:val="005E6601"/>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helpcontent">
    <w:name w:val="helpcontent"/>
    <w:basedOn w:val="Normal"/>
    <w:rsid w:val="005E6601"/>
    <w:pPr>
      <w:widowControl/>
      <w:pBdr>
        <w:top w:val="single" w:sz="6" w:space="0" w:color="B6CAE0"/>
        <w:left w:val="single" w:sz="6" w:space="0" w:color="B6CAE0"/>
        <w:bottom w:val="single" w:sz="6" w:space="0" w:color="B6CAE0"/>
        <w:right w:val="single" w:sz="6" w:space="0" w:color="B6CAE0"/>
      </w:pBdr>
      <w:spacing w:before="100" w:beforeAutospacing="1" w:after="100" w:afterAutospacing="1"/>
      <w:jc w:val="left"/>
    </w:pPr>
    <w:rPr>
      <w:rFonts w:ascii="宋体" w:hAnsi="宋体" w:cs="宋体"/>
      <w:kern w:val="0"/>
      <w:sz w:val="24"/>
      <w:szCs w:val="24"/>
    </w:rPr>
  </w:style>
  <w:style w:type="paragraph" w:customStyle="1" w:styleId="helpsubtitle">
    <w:name w:val="helpsubtitle"/>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forumlink">
    <w:name w:val="forumlink"/>
    <w:basedOn w:val="Normal"/>
    <w:rsid w:val="005E6601"/>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00" w:afterAutospacing="1"/>
      <w:jc w:val="left"/>
    </w:pPr>
    <w:rPr>
      <w:rFonts w:ascii="宋体" w:hAnsi="宋体" w:cs="宋体"/>
      <w:kern w:val="0"/>
      <w:sz w:val="24"/>
      <w:szCs w:val="24"/>
    </w:rPr>
  </w:style>
  <w:style w:type="paragraph" w:customStyle="1" w:styleId="linktitle">
    <w:name w:val="link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nklogo">
    <w:name w:val="linklogo"/>
    <w:basedOn w:val="Normal"/>
    <w:rsid w:val="005E6601"/>
    <w:pPr>
      <w:widowControl/>
      <w:spacing w:before="100" w:beforeAutospacing="1" w:after="100" w:afterAutospacing="1"/>
      <w:jc w:val="right"/>
      <w:textAlignment w:val="center"/>
    </w:pPr>
    <w:rPr>
      <w:rFonts w:ascii="宋体" w:hAnsi="宋体" w:cs="宋体"/>
      <w:kern w:val="0"/>
      <w:sz w:val="24"/>
      <w:szCs w:val="24"/>
    </w:rPr>
  </w:style>
  <w:style w:type="paragraph" w:customStyle="1" w:styleId="leaderboard">
    <w:name w:val="leaderboard"/>
    <w:basedOn w:val="Normal"/>
    <w:rsid w:val="005E6601"/>
    <w:pPr>
      <w:widowControl/>
      <w:spacing w:before="120" w:after="120"/>
      <w:jc w:val="center"/>
    </w:pPr>
    <w:rPr>
      <w:rFonts w:ascii="宋体" w:hAnsi="宋体" w:cs="宋体"/>
      <w:kern w:val="0"/>
      <w:sz w:val="24"/>
      <w:szCs w:val="24"/>
    </w:rPr>
  </w:style>
  <w:style w:type="paragraph" w:customStyle="1" w:styleId="footercopy">
    <w:name w:val="footercopy"/>
    <w:basedOn w:val="Normal"/>
    <w:rsid w:val="005E6601"/>
    <w:pPr>
      <w:widowControl/>
      <w:spacing w:before="150" w:after="100" w:afterAutospacing="1" w:line="240" w:lineRule="atLeast"/>
      <w:jc w:val="left"/>
    </w:pPr>
    <w:rPr>
      <w:rFonts w:ascii="宋体" w:hAnsi="宋体" w:cs="宋体"/>
      <w:kern w:val="0"/>
      <w:sz w:val="24"/>
      <w:szCs w:val="24"/>
    </w:rPr>
  </w:style>
  <w:style w:type="paragraph" w:customStyle="1" w:styleId="blueborderbr">
    <w:name w:val="blueborderbr"/>
    <w:basedOn w:val="Normal"/>
    <w:rsid w:val="005E6601"/>
    <w:pPr>
      <w:widowControl/>
      <w:pBdr>
        <w:bottom w:val="single" w:sz="6" w:space="0" w:color="8DB0D8"/>
        <w:right w:val="single" w:sz="6" w:space="0" w:color="8DB0D8"/>
      </w:pBdr>
      <w:spacing w:before="100" w:beforeAutospacing="1" w:after="100" w:afterAutospacing="1"/>
      <w:jc w:val="left"/>
    </w:pPr>
    <w:rPr>
      <w:rFonts w:ascii="宋体" w:hAnsi="宋体" w:cs="宋体"/>
      <w:kern w:val="0"/>
      <w:sz w:val="24"/>
      <w:szCs w:val="24"/>
    </w:rPr>
  </w:style>
  <w:style w:type="paragraph" w:customStyle="1" w:styleId="blueborderb">
    <w:name w:val="blueborderb"/>
    <w:basedOn w:val="Normal"/>
    <w:rsid w:val="005E6601"/>
    <w:pPr>
      <w:widowControl/>
      <w:pBdr>
        <w:bottom w:val="single" w:sz="6" w:space="0" w:color="8DB0D8"/>
      </w:pBdr>
      <w:spacing w:before="100" w:beforeAutospacing="1" w:after="100" w:afterAutospacing="1"/>
      <w:jc w:val="left"/>
    </w:pPr>
    <w:rPr>
      <w:rFonts w:ascii="宋体" w:hAnsi="宋体" w:cs="宋体"/>
      <w:kern w:val="0"/>
      <w:sz w:val="24"/>
      <w:szCs w:val="24"/>
    </w:rPr>
  </w:style>
  <w:style w:type="paragraph" w:customStyle="1" w:styleId="grayborderr">
    <w:name w:val="grayborderr"/>
    <w:basedOn w:val="Normal"/>
    <w:rsid w:val="005E6601"/>
    <w:pPr>
      <w:widowControl/>
      <w:pBdr>
        <w:right w:val="dotted" w:sz="6" w:space="0" w:color="CCCCCC"/>
      </w:pBdr>
      <w:spacing w:before="100" w:beforeAutospacing="1" w:after="100" w:afterAutospacing="1"/>
      <w:jc w:val="left"/>
    </w:pPr>
    <w:rPr>
      <w:rFonts w:ascii="宋体" w:hAnsi="宋体" w:cs="宋体"/>
      <w:kern w:val="0"/>
      <w:sz w:val="24"/>
      <w:szCs w:val="24"/>
    </w:rPr>
  </w:style>
  <w:style w:type="paragraph" w:customStyle="1" w:styleId="lastitem">
    <w:name w:val="lastitem"/>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recivemessage">
    <w:name w:val="recivemessag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eip">
    <w:name w:val="seeip"/>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content">
    <w:name w:val="pconten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anneldetail">
    <w:name w:val="panneldetail"/>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abellong">
    <w:name w:val="labellon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hotoshow">
    <w:name w:val="photoshow"/>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hotomessage">
    <w:name w:val="photomessag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lectmode">
    <w:name w:val="selectmod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oground">
    <w:name w:val="noground"/>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2">
    <w:name w:val="s2"/>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extinput">
    <w:name w:val="textinpu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3">
    <w:name w:val="s3"/>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elist">
    <w:name w:val="seelis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lectmode1">
    <w:name w:val="selectmode1"/>
    <w:basedOn w:val="Normal"/>
    <w:rsid w:val="005E6601"/>
    <w:pPr>
      <w:widowControl/>
      <w:pBdr>
        <w:left w:val="single" w:sz="12" w:space="0" w:color="FFFFFF"/>
      </w:pBdr>
      <w:spacing w:before="100" w:beforeAutospacing="1" w:after="100" w:afterAutospacing="1"/>
      <w:jc w:val="left"/>
    </w:pPr>
    <w:rPr>
      <w:rFonts w:ascii="宋体" w:hAnsi="宋体" w:cs="宋体"/>
      <w:kern w:val="0"/>
      <w:sz w:val="24"/>
      <w:szCs w:val="24"/>
    </w:rPr>
  </w:style>
  <w:style w:type="paragraph" w:customStyle="1" w:styleId="noground1">
    <w:name w:val="noground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astitem1">
    <w:name w:val="lastitem1"/>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s21">
    <w:name w:val="s21"/>
    <w:basedOn w:val="Normal"/>
    <w:rsid w:val="005E6601"/>
    <w:pPr>
      <w:widowControl/>
      <w:shd w:val="clear" w:color="auto" w:fill="FFFFFF"/>
      <w:spacing w:before="100" w:beforeAutospacing="1" w:after="100" w:afterAutospacing="1" w:line="390" w:lineRule="atLeast"/>
      <w:jc w:val="center"/>
    </w:pPr>
    <w:rPr>
      <w:rFonts w:ascii="宋体" w:hAnsi="宋体" w:cs="宋体"/>
      <w:color w:val="009900"/>
      <w:kern w:val="0"/>
      <w:sz w:val="24"/>
      <w:szCs w:val="24"/>
    </w:rPr>
  </w:style>
  <w:style w:type="paragraph" w:customStyle="1" w:styleId="textinput1">
    <w:name w:val="textinput1"/>
    <w:basedOn w:val="Normal"/>
    <w:rsid w:val="005E6601"/>
    <w:pPr>
      <w:widowControl/>
      <w:pBdr>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31">
    <w:name w:val="s31"/>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otherproduct1">
    <w:name w:val="otherproduct1"/>
    <w:basedOn w:val="Normal"/>
    <w:rsid w:val="005E6601"/>
    <w:pPr>
      <w:widowControl/>
      <w:spacing w:before="100" w:beforeAutospacing="1" w:after="100" w:afterAutospacing="1" w:line="540" w:lineRule="atLeast"/>
      <w:jc w:val="left"/>
    </w:pPr>
    <w:rPr>
      <w:rFonts w:ascii="宋体" w:hAnsi="宋体" w:cs="宋体"/>
      <w:color w:val="999999"/>
      <w:kern w:val="0"/>
      <w:sz w:val="24"/>
      <w:szCs w:val="24"/>
    </w:rPr>
  </w:style>
  <w:style w:type="paragraph" w:customStyle="1" w:styleId="recivemessage1">
    <w:name w:val="recivemessage1"/>
    <w:basedOn w:val="Normal"/>
    <w:rsid w:val="005E6601"/>
    <w:pPr>
      <w:widowControl/>
      <w:spacing w:before="100" w:beforeAutospacing="1" w:after="100" w:afterAutospacing="1"/>
      <w:jc w:val="left"/>
    </w:pPr>
    <w:rPr>
      <w:rFonts w:ascii="宋体" w:hAnsi="宋体" w:cs="宋体"/>
      <w:color w:val="009900"/>
      <w:kern w:val="0"/>
      <w:sz w:val="24"/>
      <w:szCs w:val="24"/>
    </w:rPr>
  </w:style>
  <w:style w:type="paragraph" w:customStyle="1" w:styleId="seeip1">
    <w:name w:val="seeip1"/>
    <w:basedOn w:val="Normal"/>
    <w:rsid w:val="005E6601"/>
    <w:pPr>
      <w:widowControl/>
      <w:spacing w:before="100" w:beforeAutospacing="1" w:after="100" w:afterAutospacing="1"/>
      <w:jc w:val="left"/>
    </w:pPr>
    <w:rPr>
      <w:rFonts w:ascii="宋体" w:hAnsi="宋体" w:cs="宋体"/>
      <w:color w:val="009900"/>
      <w:kern w:val="0"/>
      <w:sz w:val="24"/>
      <w:szCs w:val="24"/>
    </w:rPr>
  </w:style>
  <w:style w:type="paragraph" w:customStyle="1" w:styleId="text2">
    <w:name w:val="text2"/>
    <w:basedOn w:val="Normal"/>
    <w:rsid w:val="005E6601"/>
    <w:pPr>
      <w:widowControl/>
      <w:pBdr>
        <w:bottom w:val="single" w:sz="24" w:space="6" w:color="FFFFFF"/>
      </w:pBdr>
      <w:shd w:val="clear" w:color="auto" w:fill="F5FAFE"/>
      <w:spacing w:before="100" w:beforeAutospacing="1" w:after="100" w:afterAutospacing="1"/>
      <w:jc w:val="left"/>
    </w:pPr>
    <w:rPr>
      <w:rFonts w:ascii="宋体" w:hAnsi="宋体" w:cs="宋体"/>
      <w:kern w:val="0"/>
      <w:sz w:val="24"/>
      <w:szCs w:val="24"/>
    </w:rPr>
  </w:style>
  <w:style w:type="paragraph" w:customStyle="1" w:styleId="list1">
    <w:name w:val="list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content1">
    <w:name w:val="pcontent1"/>
    <w:basedOn w:val="Normal"/>
    <w:rsid w:val="005E6601"/>
    <w:pPr>
      <w:widowControl/>
      <w:pBdr>
        <w:top w:val="single" w:sz="6" w:space="1" w:color="B5C9E0"/>
        <w:left w:val="single" w:sz="6" w:space="1" w:color="B5C9E0"/>
        <w:bottom w:val="single" w:sz="6" w:space="1" w:color="B5C9E0"/>
        <w:right w:val="single" w:sz="6" w:space="1" w:color="B5C9E0"/>
      </w:pBdr>
      <w:shd w:val="clear" w:color="auto" w:fill="F4F9FE"/>
      <w:spacing w:before="100" w:beforeAutospacing="1" w:after="100" w:afterAutospacing="1"/>
      <w:jc w:val="left"/>
    </w:pPr>
    <w:rPr>
      <w:rFonts w:ascii="宋体" w:hAnsi="宋体" w:cs="宋体"/>
      <w:kern w:val="0"/>
      <w:sz w:val="24"/>
      <w:szCs w:val="24"/>
    </w:rPr>
  </w:style>
  <w:style w:type="paragraph" w:customStyle="1" w:styleId="panneldetail1">
    <w:name w:val="panneldetail1"/>
    <w:basedOn w:val="Normal"/>
    <w:rsid w:val="005E6601"/>
    <w:pPr>
      <w:widowControl/>
      <w:shd w:val="clear" w:color="auto" w:fill="EAF3FD"/>
      <w:spacing w:before="100" w:beforeAutospacing="1" w:after="100" w:afterAutospacing="1"/>
      <w:jc w:val="left"/>
    </w:pPr>
    <w:rPr>
      <w:rFonts w:ascii="宋体" w:hAnsi="宋体" w:cs="宋体"/>
      <w:kern w:val="0"/>
      <w:sz w:val="24"/>
      <w:szCs w:val="24"/>
    </w:rPr>
  </w:style>
  <w:style w:type="paragraph" w:customStyle="1" w:styleId="labellong1">
    <w:name w:val="labellong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hotoshow1">
    <w:name w:val="photoshow1"/>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photomessage1">
    <w:name w:val="photomessage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mlabel1">
    <w:name w:val="formlabel1"/>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formlabel2">
    <w:name w:val="formlabel2"/>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formarea1">
    <w:name w:val="formarea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marea2">
    <w:name w:val="formarea2"/>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an1">
    <w:name w:val="lian1"/>
    <w:basedOn w:val="Normal"/>
    <w:rsid w:val="005E6601"/>
    <w:pPr>
      <w:widowControl/>
      <w:pBdr>
        <w:top w:val="single" w:sz="6" w:space="0" w:color="B4C9E0"/>
        <w:left w:val="single" w:sz="6" w:space="3" w:color="B4C9E0"/>
        <w:bottom w:val="single" w:sz="6" w:space="0" w:color="FFFFFF"/>
        <w:right w:val="single" w:sz="6" w:space="3" w:color="B4C9E0"/>
      </w:pBdr>
      <w:shd w:val="clear" w:color="auto" w:fill="FFFFFF"/>
      <w:spacing w:before="100" w:beforeAutospacing="1" w:after="100" w:afterAutospacing="1" w:line="345" w:lineRule="atLeast"/>
      <w:ind w:right="75"/>
      <w:jc w:val="left"/>
    </w:pPr>
    <w:rPr>
      <w:rFonts w:ascii="宋体" w:hAnsi="宋体" w:cs="宋体"/>
      <w:b/>
      <w:bCs/>
      <w:color w:val="0D7DBF"/>
      <w:kern w:val="0"/>
      <w:sz w:val="24"/>
      <w:szCs w:val="24"/>
    </w:rPr>
  </w:style>
  <w:style w:type="paragraph" w:customStyle="1" w:styleId="seelist1">
    <w:name w:val="seelist1"/>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gw100gtwrapgtcentergtboldgt24gcpdinc07">
    <w:name w:val="g_w_100 g_t_wrap g_t_center g_t_bold g_t_24 g_c_pdin c07"/>
    <w:basedOn w:val="Normal"/>
    <w:rsid w:val="005E6601"/>
    <w:pPr>
      <w:widowControl/>
      <w:spacing w:before="100" w:beforeAutospacing="1" w:after="100" w:afterAutospacing="1"/>
      <w:jc w:val="left"/>
    </w:pPr>
    <w:rPr>
      <w:rFonts w:ascii="宋体" w:hAnsi="宋体" w:cs="宋体"/>
      <w:kern w:val="0"/>
      <w:sz w:val="24"/>
      <w:szCs w:val="24"/>
    </w:rPr>
  </w:style>
  <w:style w:type="character" w:customStyle="1" w:styleId="3Char0">
    <w:name w:val="标题 3 Char"/>
    <w:basedOn w:val="DefaultParagraphFont"/>
    <w:rsid w:val="005E6601"/>
    <w:rPr>
      <w:rFonts w:hint="eastAsia"/>
      <w:b/>
      <w:kern w:val="2"/>
      <w:sz w:val="32"/>
      <w:lang w:val="en-US" w:eastAsia="zh-CN"/>
    </w:rPr>
  </w:style>
  <w:style w:type="paragraph" w:styleId="ListContinue3">
    <w:name w:val="List Continue 3"/>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a35">
    <w:name w:val="无间隔"/>
    <w:link w:val="Char9"/>
    <w:qFormat/>
    <w:rsid w:val="005E6601"/>
    <w:pPr>
      <w:widowControl w:val="0"/>
      <w:jc w:val="both"/>
    </w:pPr>
    <w:rPr>
      <w:rFonts w:ascii="Calibri" w:hAnsi="Calibri"/>
      <w:kern w:val="2"/>
      <w:sz w:val="21"/>
      <w:szCs w:val="22"/>
      <w:lang w:val="en-US" w:eastAsia="zh-CN" w:bidi="ar-SA"/>
    </w:rPr>
  </w:style>
  <w:style w:type="paragraph" w:customStyle="1" w:styleId="a36">
    <w:name w:val="选择项"/>
    <w:basedOn w:val="Normal"/>
    <w:rsid w:val="005E6601"/>
    <w:pPr>
      <w:tabs>
        <w:tab w:val="left" w:pos="2520"/>
        <w:tab w:val="left" w:pos="4500"/>
        <w:tab w:val="left" w:pos="6480"/>
      </w:tabs>
      <w:ind w:left="720"/>
    </w:pPr>
    <w:rPr>
      <w:rFonts w:ascii="Times New Roman" w:hAnsi="Times New Roman"/>
      <w:szCs w:val="21"/>
    </w:rPr>
  </w:style>
  <w:style w:type="paragraph" w:customStyle="1" w:styleId="c10e">
    <w:name w:val="c10e"/>
    <w:basedOn w:val="Normal"/>
    <w:rsid w:val="005E6601"/>
    <w:pPr>
      <w:widowControl/>
      <w:spacing w:before="100" w:beforeAutospacing="1" w:after="100" w:afterAutospacing="1" w:line="360" w:lineRule="auto"/>
      <w:jc w:val="left"/>
    </w:pPr>
    <w:rPr>
      <w:rFonts w:ascii="宋体" w:hAnsi="宋体"/>
      <w:kern w:val="0"/>
      <w:sz w:val="20"/>
      <w:szCs w:val="20"/>
    </w:rPr>
  </w:style>
  <w:style w:type="character" w:customStyle="1" w:styleId="0756CharChar">
    <w:name w:val="样式 样式 首行缩进:  0.75 厘米 段后: 6 磅 + 方正书宋简体 小五 Char Char"/>
    <w:basedOn w:val="DefaultParagraphFont"/>
    <w:link w:val="0756Char"/>
    <w:locked/>
    <w:rsid w:val="005E6601"/>
    <w:rPr>
      <w:rFonts w:ascii="方正书宋简体" w:eastAsia="方正书宋简体" w:hAnsi="方正书宋简体" w:cs="宋体"/>
      <w:kern w:val="2"/>
      <w:sz w:val="21"/>
      <w:lang w:val="en-US" w:eastAsia="zh-CN" w:bidi="ar-SA"/>
    </w:rPr>
  </w:style>
  <w:style w:type="paragraph" w:customStyle="1" w:styleId="0756Char">
    <w:name w:val="样式 样式 首行缩进:  0.75 厘米 段后: 6 磅 + 方正书宋简体 小五 Char"/>
    <w:basedOn w:val="Normal"/>
    <w:link w:val="0756CharChar"/>
    <w:rsid w:val="005E6601"/>
    <w:pPr>
      <w:spacing w:after="120"/>
      <w:ind w:firstLine="425"/>
    </w:pPr>
    <w:rPr>
      <w:rFonts w:ascii="方正书宋简体" w:eastAsia="方正书宋简体" w:hAnsi="方正书宋简体" w:cs="宋体"/>
      <w:szCs w:val="20"/>
    </w:rPr>
  </w:style>
  <w:style w:type="paragraph" w:customStyle="1" w:styleId="lsp">
    <w:name w:val="lsp"/>
    <w:basedOn w:val="Normal"/>
    <w:rsid w:val="005E6601"/>
    <w:pPr>
      <w:numPr>
        <w:ilvl w:val="0"/>
        <w:numId w:val="15"/>
      </w:numPr>
      <w:ind w:right="32"/>
    </w:pPr>
    <w:rPr>
      <w:rFonts w:ascii="Times New Roman" w:hAnsi="Times New Roman"/>
      <w:b/>
      <w:sz w:val="24"/>
      <w:szCs w:val="20"/>
    </w:rPr>
  </w:style>
  <w:style w:type="character" w:customStyle="1" w:styleId="style281">
    <w:name w:val="style281"/>
    <w:basedOn w:val="DefaultParagraphFont"/>
    <w:rsid w:val="005E6601"/>
    <w:rPr>
      <w:sz w:val="26"/>
      <w:szCs w:val="26"/>
    </w:rPr>
  </w:style>
  <w:style w:type="character" w:customStyle="1" w:styleId="Char9">
    <w:name w:val="无间隔 Char"/>
    <w:basedOn w:val="DefaultParagraphFont"/>
    <w:link w:val="a35"/>
    <w:rsid w:val="005E6601"/>
    <w:rPr>
      <w:rFonts w:ascii="Calibri" w:eastAsia="宋体" w:hAnsi="Calibri"/>
      <w:kern w:val="2"/>
      <w:sz w:val="21"/>
      <w:szCs w:val="22"/>
      <w:lang w:val="en-US" w:eastAsia="zh-CN" w:bidi="ar-SA"/>
    </w:rPr>
  </w:style>
  <w:style w:type="paragraph" w:customStyle="1" w:styleId="a37">
    <w:name w:val="答案标题"/>
    <w:basedOn w:val="Normal"/>
    <w:rsid w:val="005E6601"/>
    <w:pPr>
      <w:jc w:val="center"/>
    </w:pPr>
    <w:rPr>
      <w:rFonts w:ascii="Times New Roman" w:hAnsi="Times New Roman"/>
      <w:b/>
      <w:sz w:val="32"/>
      <w:szCs w:val="20"/>
    </w:rPr>
  </w:style>
  <w:style w:type="paragraph" w:customStyle="1" w:styleId="a38">
    <w:name w:val="答题卷标"/>
    <w:basedOn w:val="Normal"/>
    <w:rsid w:val="005E6601"/>
    <w:pPr>
      <w:jc w:val="center"/>
    </w:pPr>
    <w:rPr>
      <w:rFonts w:ascii="Times New Roman" w:hAnsi="Times New Roman"/>
      <w:b/>
      <w:spacing w:val="332"/>
      <w:kern w:val="0"/>
      <w:sz w:val="32"/>
      <w:szCs w:val="20"/>
    </w:rPr>
  </w:style>
  <w:style w:type="paragraph" w:customStyle="1" w:styleId="a39">
    <w:name w:val="卷标"/>
    <w:basedOn w:val="Normal"/>
    <w:rsid w:val="005E6601"/>
    <w:pPr>
      <w:spacing w:before="50" w:beforeLines="50"/>
      <w:jc w:val="center"/>
    </w:pPr>
    <w:rPr>
      <w:rFonts w:ascii="Times New Roman" w:hAnsi="Times New Roman"/>
      <w:b/>
      <w:sz w:val="32"/>
      <w:szCs w:val="20"/>
    </w:rPr>
  </w:style>
  <w:style w:type="paragraph" w:customStyle="1" w:styleId="18">
    <w:name w:val="日期1"/>
    <w:basedOn w:val="Normal"/>
    <w:rsid w:val="005E6601"/>
    <w:pPr>
      <w:jc w:val="right"/>
    </w:pPr>
    <w:rPr>
      <w:rFonts w:ascii="Times New Roman" w:hAnsi="Times New Roman"/>
      <w:szCs w:val="20"/>
    </w:rPr>
  </w:style>
  <w:style w:type="paragraph" w:customStyle="1" w:styleId="a41">
    <w:name w:val="选项"/>
    <w:basedOn w:val="Normal"/>
    <w:rsid w:val="005E6601"/>
    <w:pPr>
      <w:tabs>
        <w:tab w:val="left" w:pos="2520"/>
        <w:tab w:val="left" w:pos="4620"/>
        <w:tab w:val="left" w:pos="6720"/>
      </w:tabs>
      <w:ind w:left="400" w:hanging="200" w:leftChars="200" w:hangingChars="200"/>
    </w:pPr>
    <w:rPr>
      <w:rFonts w:ascii="Times New Roman" w:hAnsi="Times New Roman"/>
      <w:szCs w:val="20"/>
    </w:rPr>
  </w:style>
  <w:style w:type="paragraph" w:customStyle="1" w:styleId="25">
    <w:name w:val="选项2"/>
    <w:basedOn w:val="Normal"/>
    <w:rsid w:val="005E6601"/>
    <w:pPr>
      <w:tabs>
        <w:tab w:val="left" w:pos="2100"/>
        <w:tab w:val="left" w:pos="3780"/>
        <w:tab w:val="left" w:pos="5460"/>
      </w:tabs>
      <w:ind w:left="400" w:hanging="200" w:leftChars="200" w:hangingChars="200"/>
    </w:pPr>
    <w:rPr>
      <w:rFonts w:ascii="Times New Roman" w:hAnsi="Times New Roman"/>
      <w:szCs w:val="20"/>
    </w:rPr>
  </w:style>
  <w:style w:type="paragraph" w:customStyle="1" w:styleId="30">
    <w:name w:val="选项3"/>
    <w:basedOn w:val="Normal"/>
    <w:rsid w:val="005E6601"/>
    <w:pPr>
      <w:tabs>
        <w:tab w:val="left" w:pos="3780"/>
      </w:tabs>
      <w:ind w:left="400" w:hanging="200" w:leftChars="200" w:hangingChars="200"/>
    </w:pPr>
    <w:rPr>
      <w:rFonts w:ascii="Times New Roman" w:hAnsi="Times New Roman"/>
      <w:szCs w:val="20"/>
    </w:rPr>
  </w:style>
  <w:style w:type="paragraph" w:customStyle="1" w:styleId="a42">
    <w:name w:val="作者"/>
    <w:basedOn w:val="Normal"/>
    <w:autoRedefine/>
    <w:rsid w:val="005E6601"/>
    <w:pPr>
      <w:jc w:val="center"/>
    </w:pPr>
    <w:rPr>
      <w:rFonts w:ascii="Times New Roman" w:eastAsia="楷体_GB2312" w:hAnsi="Times New Roman"/>
      <w:bCs/>
      <w:szCs w:val="20"/>
    </w:rPr>
  </w:style>
  <w:style w:type="paragraph" w:customStyle="1" w:styleId="Book0">
    <w:name w:val="居中Book"/>
    <w:basedOn w:val="Normal"/>
    <w:rsid w:val="005E6601"/>
    <w:pPr>
      <w:spacing w:line="0" w:lineRule="atLeast"/>
      <w:jc w:val="center"/>
    </w:pPr>
    <w:rPr>
      <w:rFonts w:ascii="Book Antiqua" w:hAnsi="Book Antiqua"/>
      <w:i/>
      <w:iCs/>
      <w:szCs w:val="20"/>
    </w:rPr>
  </w:style>
  <w:style w:type="paragraph" w:customStyle="1" w:styleId="7">
    <w:name w:val="例题（7级）"/>
    <w:basedOn w:val="Normal"/>
    <w:autoRedefine/>
    <w:rsid w:val="005E6601"/>
    <w:pPr>
      <w:ind w:firstLine="200" w:firstLineChars="200"/>
      <w:outlineLvl w:val="6"/>
    </w:pPr>
    <w:rPr>
      <w:rFonts w:ascii="Times New Roman" w:hAnsi="Times New Roman" w:cs="宋体"/>
      <w:color w:val="0000FF"/>
      <w:szCs w:val="21"/>
    </w:rPr>
  </w:style>
  <w:style w:type="character" w:styleId="LineNumber">
    <w:name w:val="line number"/>
    <w:basedOn w:val="DefaultParagraphFont"/>
    <w:rsid w:val="005E6601"/>
  </w:style>
  <w:style w:type="character" w:customStyle="1" w:styleId="t4">
    <w:name w:val="t4"/>
    <w:basedOn w:val="DefaultParagraphFont"/>
    <w:rsid w:val="005E6601"/>
  </w:style>
  <w:style w:type="character" w:customStyle="1" w:styleId="CharChar14">
    <w:name w:val="小题题干 Char Char"/>
    <w:basedOn w:val="DefaultParagraphFont"/>
    <w:rsid w:val="005E6601"/>
    <w:rPr>
      <w:rFonts w:eastAsia="宋体"/>
      <w:color w:val="0000D8"/>
      <w:kern w:val="2"/>
      <w:sz w:val="21"/>
      <w:szCs w:val="24"/>
      <w:lang w:val="en-US" w:eastAsia="zh-CN" w:bidi="ar-SA"/>
    </w:rPr>
  </w:style>
  <w:style w:type="paragraph" w:customStyle="1" w:styleId="a43">
    <w:name w:val="例题"/>
    <w:basedOn w:val="Normal"/>
    <w:rsid w:val="005E6601"/>
    <w:pPr>
      <w:ind w:firstLine="420" w:firstLineChars="200"/>
      <w:outlineLvl w:val="5"/>
    </w:pPr>
    <w:rPr>
      <w:rFonts w:ascii="Times New Roman" w:hAnsi="Times New Roman" w:cs="宋体"/>
      <w:color w:val="0000FF"/>
      <w:szCs w:val="21"/>
    </w:rPr>
  </w:style>
  <w:style w:type="character" w:customStyle="1" w:styleId="oblogtext0">
    <w:name w:val="oblogtext"/>
    <w:basedOn w:val="DefaultParagraphFont"/>
    <w:rsid w:val="005E6601"/>
  </w:style>
  <w:style w:type="character" w:customStyle="1" w:styleId="articletitle1">
    <w:name w:val="articletitle1"/>
    <w:basedOn w:val="DefaultParagraphFont"/>
    <w:rsid w:val="005E6601"/>
    <w:rPr>
      <w:sz w:val="30"/>
      <w:szCs w:val="30"/>
    </w:rPr>
  </w:style>
  <w:style w:type="character" w:customStyle="1" w:styleId="Char12">
    <w:name w:val="页眉 Char"/>
    <w:basedOn w:val="DefaultParagraphFont"/>
    <w:rsid w:val="005E6601"/>
    <w:rPr>
      <w:kern w:val="2"/>
      <w:sz w:val="18"/>
      <w:szCs w:val="18"/>
    </w:rPr>
  </w:style>
  <w:style w:type="character" w:customStyle="1" w:styleId="tpccontent">
    <w:name w:val="tpc_content"/>
    <w:basedOn w:val="DefaultParagraphFont"/>
    <w:rsid w:val="005E6601"/>
  </w:style>
  <w:style w:type="character" w:customStyle="1" w:styleId="CharChar51">
    <w:name w:val=" Char Char5"/>
    <w:basedOn w:val="DefaultParagraphFont"/>
    <w:rsid w:val="005E6601"/>
    <w:rPr>
      <w:kern w:val="2"/>
      <w:sz w:val="18"/>
      <w:szCs w:val="18"/>
    </w:rPr>
  </w:style>
  <w:style w:type="paragraph" w:customStyle="1" w:styleId="aligntop">
    <w:name w:val="aligntop"/>
    <w:basedOn w:val="Normal"/>
    <w:rsid w:val="005E6601"/>
    <w:pPr>
      <w:widowControl/>
      <w:spacing w:before="100" w:beforeAutospacing="1" w:after="100" w:afterAutospacing="1"/>
      <w:jc w:val="left"/>
      <w:textAlignment w:val="top"/>
    </w:pPr>
    <w:rPr>
      <w:rFonts w:ascii="宋体" w:hAnsi="宋体" w:cs="宋体"/>
      <w:kern w:val="0"/>
      <w:sz w:val="24"/>
      <w:szCs w:val="24"/>
    </w:rPr>
  </w:style>
  <w:style w:type="paragraph" w:customStyle="1" w:styleId="aligncentertop">
    <w:name w:val="aligncentertop"/>
    <w:basedOn w:val="Normal"/>
    <w:rsid w:val="005E6601"/>
    <w:pPr>
      <w:widowControl/>
      <w:spacing w:before="100" w:beforeAutospacing="1" w:after="100" w:afterAutospacing="1"/>
      <w:jc w:val="center"/>
      <w:textAlignment w:val="top"/>
    </w:pPr>
    <w:rPr>
      <w:rFonts w:ascii="宋体" w:hAnsi="宋体" w:cs="宋体"/>
      <w:kern w:val="0"/>
      <w:sz w:val="24"/>
      <w:szCs w:val="24"/>
    </w:rPr>
  </w:style>
  <w:style w:type="paragraph" w:customStyle="1" w:styleId="bg">
    <w:name w:val="bg"/>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titleleft">
    <w:name w:val="title_lef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dbgleft">
    <w:name w:val="tdbg_left"/>
    <w:basedOn w:val="Normal"/>
    <w:rsid w:val="005E6601"/>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titlemain">
    <w:name w:val="title_main"/>
    <w:basedOn w:val="Normal"/>
    <w:rsid w:val="005E6601"/>
    <w:pPr>
      <w:widowControl/>
      <w:spacing w:before="100" w:beforeAutospacing="1" w:after="100" w:afterAutospacing="1"/>
      <w:jc w:val="left"/>
    </w:pPr>
    <w:rPr>
      <w:rFonts w:ascii="宋体" w:hAnsi="宋体" w:cs="宋体"/>
      <w:kern w:val="0"/>
      <w:sz w:val="18"/>
      <w:szCs w:val="18"/>
    </w:rPr>
  </w:style>
  <w:style w:type="paragraph" w:customStyle="1" w:styleId="tdbgmain">
    <w:name w:val="tdbg_main"/>
    <w:basedOn w:val="Normal"/>
    <w:rsid w:val="005E6601"/>
    <w:pPr>
      <w:widowControl/>
      <w:shd w:val="clear" w:color="auto" w:fill="FFFFFF"/>
      <w:spacing w:before="100" w:beforeAutospacing="1" w:after="100" w:afterAutospacing="1" w:line="480" w:lineRule="auto"/>
      <w:jc w:val="left"/>
    </w:pPr>
    <w:rPr>
      <w:rFonts w:ascii="宋体" w:hAnsi="宋体" w:cs="宋体"/>
      <w:kern w:val="0"/>
      <w:sz w:val="24"/>
      <w:szCs w:val="24"/>
    </w:rPr>
  </w:style>
  <w:style w:type="paragraph" w:customStyle="1" w:styleId="titleright">
    <w:name w:val="title_righ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dbgright">
    <w:name w:val="tdbg_right"/>
    <w:basedOn w:val="Normal"/>
    <w:rsid w:val="005E6601"/>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channel1">
    <w:name w:val="channel_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channel2">
    <w:name w:val="channel_2"/>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channel3">
    <w:name w:val="channel_3"/>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channel4">
    <w:name w:val="channel_4"/>
    <w:basedOn w:val="Normal"/>
    <w:rsid w:val="005E6601"/>
    <w:pPr>
      <w:widowControl/>
      <w:spacing w:before="100" w:beforeAutospacing="1" w:after="100" w:afterAutospacing="1"/>
      <w:jc w:val="left"/>
    </w:pPr>
    <w:rPr>
      <w:rFonts w:ascii="宋体" w:hAnsi="宋体" w:cs="宋体"/>
      <w:color w:val="FFFFFF"/>
      <w:kern w:val="0"/>
      <w:sz w:val="24"/>
      <w:szCs w:val="24"/>
    </w:rPr>
  </w:style>
  <w:style w:type="paragraph" w:customStyle="1" w:styleId="pathbg">
    <w:name w:val="path_b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bg">
    <w:name w:val="nav_b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title">
    <w:name w:val="nav_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main">
    <w:name w:val="nav_mai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bottombg">
    <w:name w:val="nav_bottom_bg"/>
    <w:basedOn w:val="Normal"/>
    <w:rsid w:val="005E6601"/>
    <w:pPr>
      <w:widowControl/>
      <w:spacing w:before="100" w:beforeAutospacing="1" w:after="100" w:afterAutospacing="1"/>
      <w:jc w:val="left"/>
    </w:pPr>
    <w:rPr>
      <w:rFonts w:ascii="宋体" w:hAnsi="宋体" w:cs="宋体"/>
      <w:kern w:val="0"/>
      <w:sz w:val="24"/>
      <w:szCs w:val="24"/>
    </w:rPr>
  </w:style>
  <w:style w:type="character" w:customStyle="1" w:styleId="swy11">
    <w:name w:val="swy11"/>
    <w:basedOn w:val="DefaultParagraphFont"/>
    <w:rsid w:val="005E6601"/>
    <w:rPr>
      <w:rFonts w:ascii="宋体" w:eastAsia="宋体" w:hAnsi="宋体" w:hint="eastAsia"/>
      <w:sz w:val="24"/>
      <w:szCs w:val="24"/>
    </w:rPr>
  </w:style>
  <w:style w:type="character" w:customStyle="1" w:styleId="front1">
    <w:name w:val="front1"/>
    <w:basedOn w:val="DefaultParagraphFont"/>
    <w:rsid w:val="005E6601"/>
    <w:rPr>
      <w:sz w:val="18"/>
      <w:szCs w:val="18"/>
    </w:rPr>
  </w:style>
  <w:style w:type="paragraph" w:customStyle="1" w:styleId="a44">
    <w:name w:val="样式"/>
    <w:rsid w:val="005E6601"/>
    <w:pPr>
      <w:widowControl w:val="0"/>
      <w:autoSpaceDE w:val="0"/>
      <w:autoSpaceDN w:val="0"/>
      <w:adjustRightInd w:val="0"/>
    </w:pPr>
    <w:rPr>
      <w:rFonts w:ascii="Arial" w:hAnsi="Arial" w:cs="Arial"/>
      <w:sz w:val="24"/>
      <w:szCs w:val="24"/>
      <w:lang w:val="en-US" w:eastAsia="zh-CN" w:bidi="ar-SA"/>
    </w:rPr>
  </w:style>
  <w:style w:type="character" w:customStyle="1" w:styleId="Char13">
    <w:name w:val="页脚 Char"/>
    <w:basedOn w:val="DefaultParagraphFont"/>
    <w:rsid w:val="005E6601"/>
    <w:rPr>
      <w:rFonts w:ascii="Times New Roman" w:hAnsi="Times New Roman"/>
      <w:kern w:val="2"/>
      <w:sz w:val="18"/>
      <w:szCs w:val="18"/>
    </w:rPr>
  </w:style>
  <w:style w:type="character" w:customStyle="1" w:styleId="Char14">
    <w:name w:val="批注框文本 Char"/>
    <w:basedOn w:val="DefaultParagraphFont"/>
    <w:semiHidden/>
    <w:rsid w:val="005E6601"/>
    <w:rPr>
      <w:rFonts w:ascii="Times New Roman" w:hAnsi="Times New Roman"/>
      <w:kern w:val="2"/>
      <w:sz w:val="18"/>
      <w:szCs w:val="18"/>
    </w:rPr>
  </w:style>
  <w:style w:type="character" w:customStyle="1" w:styleId="Char2CharChar">
    <w:name w:val="纯文本 Char2 Char Char"/>
    <w:aliases w:val="纯文本 Char Char Char Char Char1 Char,纯文本 Char Char Char1 Char Char,纯文本 Char Char1 Char1 Char Char,纯文本 Char Char3 Char Char,纯文本 Char1 Char Char Char1 Char,纯文本 Char1 Char1 Char Char,纯文本 Char2 Char Char Char Char"/>
    <w:basedOn w:val="DefaultParagraphFont"/>
    <w:rsid w:val="005E6601"/>
    <w:rPr>
      <w:rFonts w:ascii="宋体" w:eastAsia="宋体" w:hAnsi="Courier New" w:cs="Courier New"/>
      <w:kern w:val="2"/>
      <w:sz w:val="21"/>
      <w:szCs w:val="21"/>
      <w:lang w:val="en-US" w:eastAsia="zh-CN" w:bidi="ar-SA"/>
    </w:rPr>
  </w:style>
  <w:style w:type="paragraph" w:customStyle="1" w:styleId="31">
    <w:name w:val="样式3"/>
    <w:basedOn w:val="Normal"/>
    <w:rsid w:val="005E6601"/>
    <w:rPr>
      <w:rFonts w:ascii="Times New Roman" w:hAnsi="Times New Roman"/>
      <w:sz w:val="18"/>
      <w:szCs w:val="18"/>
    </w:rPr>
  </w:style>
  <w:style w:type="character" w:customStyle="1" w:styleId="javascript">
    <w:name w:val="javascript"/>
    <w:basedOn w:val="DefaultParagraphFont"/>
    <w:rsid w:val="005E6601"/>
  </w:style>
  <w:style w:type="paragraph" w:customStyle="1" w:styleId="ft">
    <w:name w:val="ft"/>
    <w:basedOn w:val="Normal"/>
    <w:rsid w:val="005E6601"/>
    <w:pPr>
      <w:widowControl/>
      <w:spacing w:before="100" w:beforeAutospacing="1" w:after="100" w:afterAutospacing="1"/>
      <w:jc w:val="left"/>
    </w:pPr>
    <w:rPr>
      <w:rFonts w:ascii="宋体" w:hAnsi="宋体" w:cs="宋体"/>
      <w:color w:val="0000FF"/>
      <w:kern w:val="0"/>
      <w:sz w:val="22"/>
    </w:rPr>
  </w:style>
  <w:style w:type="paragraph" w:customStyle="1" w:styleId="bt">
    <w:name w:val="bt"/>
    <w:basedOn w:val="Normal"/>
    <w:rsid w:val="005E6601"/>
    <w:pPr>
      <w:widowControl/>
      <w:spacing w:before="100" w:beforeAutospacing="1" w:after="100" w:afterAutospacing="1"/>
      <w:jc w:val="left"/>
    </w:pPr>
    <w:rPr>
      <w:rFonts w:ascii="宋体" w:hAnsi="宋体" w:cs="宋体"/>
      <w:b/>
      <w:bCs/>
      <w:kern w:val="0"/>
      <w:sz w:val="36"/>
      <w:szCs w:val="36"/>
    </w:rPr>
  </w:style>
  <w:style w:type="character" w:customStyle="1" w:styleId="style91">
    <w:name w:val="style91"/>
    <w:basedOn w:val="DefaultParagraphFont"/>
    <w:rsid w:val="005E6601"/>
    <w:rPr>
      <w:color w:val="FFFFFF"/>
      <w:sz w:val="18"/>
      <w:szCs w:val="18"/>
    </w:rPr>
  </w:style>
  <w:style w:type="character" w:customStyle="1" w:styleId="style241">
    <w:name w:val="style241"/>
    <w:basedOn w:val="DefaultParagraphFont"/>
    <w:rsid w:val="005E6601"/>
    <w:rPr>
      <w:rFonts w:ascii="宋体" w:eastAsia="宋体" w:hAnsi="宋体" w:hint="eastAsia"/>
      <w:color w:val="053852"/>
      <w:sz w:val="18"/>
      <w:szCs w:val="18"/>
    </w:rPr>
  </w:style>
  <w:style w:type="character" w:customStyle="1" w:styleId="p1481">
    <w:name w:val="p1481"/>
    <w:basedOn w:val="DefaultParagraphFont"/>
    <w:rsid w:val="005E6601"/>
    <w:rPr>
      <w:color w:val="515151"/>
      <w:sz w:val="22"/>
      <w:szCs w:val="22"/>
    </w:rPr>
  </w:style>
  <w:style w:type="character" w:customStyle="1" w:styleId="style391">
    <w:name w:val="style391"/>
    <w:basedOn w:val="DefaultParagraphFont"/>
    <w:rsid w:val="005E6601"/>
    <w:rPr>
      <w:b/>
      <w:bCs/>
      <w:sz w:val="16"/>
      <w:szCs w:val="16"/>
    </w:rPr>
  </w:style>
  <w:style w:type="character" w:customStyle="1" w:styleId="floatl1">
    <w:name w:val="floatl1"/>
    <w:basedOn w:val="DefaultParagraphFont"/>
    <w:rsid w:val="005E6601"/>
    <w:rPr>
      <w:sz w:val="21"/>
      <w:szCs w:val="21"/>
    </w:rPr>
  </w:style>
  <w:style w:type="character" w:customStyle="1" w:styleId="f16fb">
    <w:name w:val="f16 fb"/>
    <w:basedOn w:val="DefaultParagraphFont"/>
    <w:rsid w:val="005E6601"/>
  </w:style>
  <w:style w:type="character" w:customStyle="1" w:styleId="linkred021">
    <w:name w:val="linkred021"/>
    <w:basedOn w:val="DefaultParagraphFont"/>
    <w:rsid w:val="005E6601"/>
    <w:rPr>
      <w:color w:val="A20010"/>
    </w:rPr>
  </w:style>
  <w:style w:type="character" w:customStyle="1" w:styleId="dicpy1">
    <w:name w:val="dicpy1"/>
    <w:basedOn w:val="DefaultParagraphFont"/>
    <w:rsid w:val="005E6601"/>
    <w:rPr>
      <w:rFonts w:ascii="宋体" w:eastAsia="宋体" w:hAnsi="宋体" w:hint="eastAsia"/>
      <w:color w:val="660000"/>
      <w:sz w:val="30"/>
      <w:szCs w:val="30"/>
    </w:rPr>
  </w:style>
  <w:style w:type="character" w:customStyle="1" w:styleId="postcontent1">
    <w:name w:val="postcontent1"/>
    <w:basedOn w:val="DefaultParagraphFont"/>
    <w:rsid w:val="005E6601"/>
    <w:rPr>
      <w:color w:val="000000"/>
      <w:sz w:val="21"/>
      <w:szCs w:val="21"/>
    </w:rPr>
  </w:style>
  <w:style w:type="paragraph" w:customStyle="1" w:styleId="a45">
    <w:name w:val="二级正文"/>
    <w:basedOn w:val="Normal"/>
    <w:autoRedefine/>
    <w:rsid w:val="005E6601"/>
    <w:pPr>
      <w:numPr>
        <w:ilvl w:val="4"/>
        <w:numId w:val="16"/>
      </w:numPr>
      <w:tabs>
        <w:tab w:val="left" w:pos="900"/>
      </w:tabs>
      <w:spacing w:line="0" w:lineRule="atLeast"/>
      <w:outlineLvl w:val="4"/>
    </w:pPr>
    <w:rPr>
      <w:rFonts w:ascii="Times New Roman" w:hAnsi="Times New Roman"/>
      <w:szCs w:val="21"/>
    </w:rPr>
  </w:style>
  <w:style w:type="paragraph" w:customStyle="1" w:styleId="a46">
    <w:name w:val="练习"/>
    <w:basedOn w:val="a43"/>
    <w:next w:val="a45"/>
    <w:autoRedefine/>
    <w:rsid w:val="005E6601"/>
    <w:pPr>
      <w:numPr>
        <w:ilvl w:val="7"/>
        <w:numId w:val="16"/>
      </w:numPr>
      <w:adjustRightInd w:val="0"/>
      <w:snapToGrid w:val="0"/>
      <w:spacing w:before="240" w:after="60" w:line="0" w:lineRule="atLeast"/>
      <w:ind w:left="425" w:firstLine="295" w:firstLineChars="0"/>
      <w:jc w:val="left"/>
      <w:outlineLvl w:val="4"/>
    </w:pPr>
    <w:rPr>
      <w:rFonts w:eastAsia="方正楷体简体" w:cs="Times New Roman"/>
      <w:color w:val="auto"/>
      <w:sz w:val="18"/>
      <w:szCs w:val="18"/>
    </w:rPr>
  </w:style>
  <w:style w:type="paragraph" w:customStyle="1" w:styleId="a47">
    <w:name w:val="三级正文"/>
    <w:basedOn w:val="a45"/>
    <w:rsid w:val="005E6601"/>
    <w:pPr>
      <w:numPr>
        <w:ilvl w:val="5"/>
        <w:numId w:val="16"/>
      </w:numPr>
      <w:tabs>
        <w:tab w:val="left" w:pos="737"/>
        <w:tab w:val="clear" w:pos="900"/>
        <w:tab w:val="left" w:pos="1050"/>
        <w:tab w:val="left" w:pos="1247"/>
      </w:tabs>
      <w:spacing w:before="60"/>
      <w:outlineLvl w:val="5"/>
    </w:pPr>
  </w:style>
  <w:style w:type="paragraph" w:customStyle="1" w:styleId="a48">
    <w:name w:val="章标题"/>
    <w:basedOn w:val="Title"/>
    <w:next w:val="a49"/>
    <w:autoRedefine/>
    <w:rsid w:val="005E6601"/>
    <w:pPr>
      <w:numPr>
        <w:ilvl w:val="0"/>
        <w:numId w:val="16"/>
      </w:numPr>
      <w:tabs>
        <w:tab w:val="left" w:pos="900"/>
      </w:tabs>
      <w:spacing w:after="60"/>
      <w:outlineLvl w:val="0"/>
    </w:pPr>
    <w:rPr>
      <w:rFonts w:ascii="Arial" w:eastAsia="黑体" w:hAnsi="Arial"/>
      <w:b w:val="0"/>
      <w:outline/>
      <w:spacing w:val="20"/>
      <w:sz w:val="32"/>
    </w:rPr>
  </w:style>
  <w:style w:type="paragraph" w:customStyle="1" w:styleId="a49">
    <w:name w:val="节标题（课题）"/>
    <w:basedOn w:val="a48"/>
    <w:next w:val="Normal"/>
    <w:autoRedefine/>
    <w:rsid w:val="005E6601"/>
    <w:pPr>
      <w:numPr>
        <w:ilvl w:val="1"/>
        <w:numId w:val="16"/>
      </w:numPr>
      <w:spacing w:before="120"/>
      <w:jc w:val="both"/>
      <w:outlineLvl w:val="1"/>
    </w:pPr>
    <w:rPr>
      <w:b/>
      <w:outline w:val="0"/>
      <w:sz w:val="28"/>
      <w:szCs w:val="28"/>
    </w:rPr>
  </w:style>
  <w:style w:type="paragraph" w:customStyle="1" w:styleId="a50">
    <w:name w:val="条标题"/>
    <w:basedOn w:val="Normal"/>
    <w:autoRedefine/>
    <w:rsid w:val="005E6601"/>
    <w:pPr>
      <w:numPr>
        <w:ilvl w:val="0"/>
        <w:numId w:val="17"/>
      </w:numPr>
      <w:tabs>
        <w:tab w:val="num" w:pos="0"/>
        <w:tab w:val="clear" w:pos="684"/>
      </w:tabs>
      <w:spacing w:line="0" w:lineRule="atLeast"/>
      <w:ind w:left="0" w:firstLine="420"/>
      <w:outlineLvl w:val="3"/>
    </w:pPr>
    <w:rPr>
      <w:rFonts w:ascii="宋体" w:hAnsi="宋体"/>
      <w:sz w:val="18"/>
      <w:szCs w:val="18"/>
    </w:rPr>
  </w:style>
  <w:style w:type="paragraph" w:customStyle="1" w:styleId="a51">
    <w:name w:val="一级正文"/>
    <w:basedOn w:val="a50"/>
    <w:next w:val="a45"/>
    <w:autoRedefine/>
    <w:rsid w:val="005E6601"/>
    <w:pPr>
      <w:numPr>
        <w:ilvl w:val="3"/>
        <w:numId w:val="16"/>
      </w:numPr>
      <w:tabs>
        <w:tab w:val="num" w:pos="360"/>
      </w:tabs>
      <w:ind w:left="432" w:hanging="144"/>
    </w:pPr>
    <w:rPr>
      <w:rFonts w:ascii="隶书" w:eastAsia="隶书"/>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1" Type="http://schemas.openxmlformats.org/officeDocument/2006/relationships/oleObject" Target="embeddings/oleObject4.bin" /><Relationship Id="rId12" Type="http://schemas.openxmlformats.org/officeDocument/2006/relationships/oleObject" Target="embeddings/oleObject5.bin" /><Relationship Id="rId13" Type="http://schemas.openxmlformats.org/officeDocument/2006/relationships/image" Target="media/image5.wmf" /><Relationship Id="rId14" Type="http://schemas.openxmlformats.org/officeDocument/2006/relationships/oleObject" Target="embeddings/oleObject6.bin" /><Relationship Id="rId15" Type="http://schemas.openxmlformats.org/officeDocument/2006/relationships/image" Target="media/image6.wmf" /><Relationship Id="rId16" Type="http://schemas.openxmlformats.org/officeDocument/2006/relationships/oleObject" Target="embeddings/oleObject7.bin" /><Relationship Id="rId17" Type="http://schemas.openxmlformats.org/officeDocument/2006/relationships/image" Target="media/image7.wmf" /><Relationship Id="rId18" Type="http://schemas.openxmlformats.org/officeDocument/2006/relationships/oleObject" Target="embeddings/oleObject8.bin" /><Relationship Id="rId19" Type="http://schemas.openxmlformats.org/officeDocument/2006/relationships/hyperlink" Target="http://www.7caiedu.cn/" TargetMode="External" /><Relationship Id="rId2" Type="http://schemas.openxmlformats.org/officeDocument/2006/relationships/webSettings" Target="webSettings.xml" /><Relationship Id="rId20" Type="http://schemas.openxmlformats.org/officeDocument/2006/relationships/image" Target="media/image8.wmf" /><Relationship Id="rId21" Type="http://schemas.openxmlformats.org/officeDocument/2006/relationships/image" Target="media/image9.wmf" /><Relationship Id="rId22" Type="http://schemas.openxmlformats.org/officeDocument/2006/relationships/image" Target="media/image10.wmf" /><Relationship Id="rId23" Type="http://schemas.openxmlformats.org/officeDocument/2006/relationships/image" Target="media/image11.wmf" /><Relationship Id="rId24" Type="http://schemas.openxmlformats.org/officeDocument/2006/relationships/oleObject" Target="embeddings/oleObject9.bin" /><Relationship Id="rId25" Type="http://schemas.openxmlformats.org/officeDocument/2006/relationships/image" Target="media/image12.wmf" /><Relationship Id="rId26" Type="http://schemas.openxmlformats.org/officeDocument/2006/relationships/oleObject" Target="embeddings/oleObject10.bin" /><Relationship Id="rId27" Type="http://schemas.openxmlformats.org/officeDocument/2006/relationships/image" Target="media/image13.wmf" /><Relationship Id="rId28" Type="http://schemas.openxmlformats.org/officeDocument/2006/relationships/oleObject" Target="embeddings/oleObject11.bin" /><Relationship Id="rId29" Type="http://schemas.openxmlformats.org/officeDocument/2006/relationships/oleObject" Target="embeddings/oleObject12.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3.bin" /><Relationship Id="rId32" Type="http://schemas.openxmlformats.org/officeDocument/2006/relationships/image" Target="media/image15.wmf" /><Relationship Id="rId33" Type="http://schemas.openxmlformats.org/officeDocument/2006/relationships/oleObject" Target="embeddings/oleObject14.bin" /><Relationship Id="rId34" Type="http://schemas.openxmlformats.org/officeDocument/2006/relationships/image" Target="media/image16.wmf" /><Relationship Id="rId35" Type="http://schemas.openxmlformats.org/officeDocument/2006/relationships/oleObject" Target="embeddings/oleObject15.bin" /><Relationship Id="rId36" Type="http://schemas.openxmlformats.org/officeDocument/2006/relationships/image" Target="media/image17.wmf" /><Relationship Id="rId37" Type="http://schemas.openxmlformats.org/officeDocument/2006/relationships/oleObject" Target="embeddings/oleObject16.bin" /><Relationship Id="rId38" Type="http://schemas.openxmlformats.org/officeDocument/2006/relationships/image" Target="media/image18.wmf" /><Relationship Id="rId39" Type="http://schemas.openxmlformats.org/officeDocument/2006/relationships/oleObject" Target="embeddings/oleObject17.bin" /><Relationship Id="rId4" Type="http://schemas.openxmlformats.org/officeDocument/2006/relationships/image" Target="media/image1.png" /><Relationship Id="rId40" Type="http://schemas.openxmlformats.org/officeDocument/2006/relationships/image" Target="media/image19.wmf" /><Relationship Id="rId41" Type="http://schemas.openxmlformats.org/officeDocument/2006/relationships/oleObject" Target="embeddings/oleObject18.bin" /><Relationship Id="rId42" Type="http://schemas.openxmlformats.org/officeDocument/2006/relationships/image" Target="media/image20.wmf" /><Relationship Id="rId43" Type="http://schemas.openxmlformats.org/officeDocument/2006/relationships/oleObject" Target="embeddings/oleObject19.bin" /><Relationship Id="rId44" Type="http://schemas.openxmlformats.org/officeDocument/2006/relationships/image" Target="media/image21.wmf" /><Relationship Id="rId45" Type="http://schemas.openxmlformats.org/officeDocument/2006/relationships/oleObject" Target="embeddings/oleObject20.bin" /><Relationship Id="rId46" Type="http://schemas.openxmlformats.org/officeDocument/2006/relationships/image" Target="media/image22.wmf" /><Relationship Id="rId47" Type="http://schemas.openxmlformats.org/officeDocument/2006/relationships/oleObject" Target="embeddings/oleObject21.bin" /><Relationship Id="rId48" Type="http://schemas.openxmlformats.org/officeDocument/2006/relationships/oleObject" Target="embeddings/oleObject22.bin" /><Relationship Id="rId49" Type="http://schemas.openxmlformats.org/officeDocument/2006/relationships/image" Target="media/image23.wmf" /><Relationship Id="rId5" Type="http://schemas.openxmlformats.org/officeDocument/2006/relationships/image" Target="media/image2.wmf" /><Relationship Id="rId50" Type="http://schemas.openxmlformats.org/officeDocument/2006/relationships/oleObject" Target="embeddings/oleObject23.bin" /><Relationship Id="rId51" Type="http://schemas.openxmlformats.org/officeDocument/2006/relationships/oleObject" Target="embeddings/oleObject24.bin" /><Relationship Id="rId52" Type="http://schemas.openxmlformats.org/officeDocument/2006/relationships/image" Target="media/image24.wmf" /><Relationship Id="rId53" Type="http://schemas.openxmlformats.org/officeDocument/2006/relationships/oleObject" Target="embeddings/oleObject25.bin" /><Relationship Id="rId54" Type="http://schemas.openxmlformats.org/officeDocument/2006/relationships/oleObject" Target="embeddings/oleObject26.bin" /><Relationship Id="rId55" Type="http://schemas.openxmlformats.org/officeDocument/2006/relationships/oleObject" Target="embeddings/oleObject27.bin" /><Relationship Id="rId56" Type="http://schemas.openxmlformats.org/officeDocument/2006/relationships/oleObject" Target="embeddings/oleObject28.bin" /><Relationship Id="rId57" Type="http://schemas.openxmlformats.org/officeDocument/2006/relationships/oleObject" Target="embeddings/oleObject29.bin" /><Relationship Id="rId58" Type="http://schemas.openxmlformats.org/officeDocument/2006/relationships/image" Target="media/image25.wmf" /><Relationship Id="rId59" Type="http://schemas.openxmlformats.org/officeDocument/2006/relationships/oleObject" Target="embeddings/oleObject30.bin" /><Relationship Id="rId6" Type="http://schemas.openxmlformats.org/officeDocument/2006/relationships/oleObject" Target="embeddings/oleObject1.bin" /><Relationship Id="rId60" Type="http://schemas.openxmlformats.org/officeDocument/2006/relationships/image" Target="media/image26.wmf" /><Relationship Id="rId61" Type="http://schemas.openxmlformats.org/officeDocument/2006/relationships/oleObject" Target="embeddings/oleObject31.bin" /><Relationship Id="rId62" Type="http://schemas.openxmlformats.org/officeDocument/2006/relationships/image" Target="media/image27.wmf" /><Relationship Id="rId63" Type="http://schemas.openxmlformats.org/officeDocument/2006/relationships/oleObject" Target="embeddings/oleObject32.bin" /><Relationship Id="rId64" Type="http://schemas.openxmlformats.org/officeDocument/2006/relationships/image" Target="media/image28.wmf" /><Relationship Id="rId65" Type="http://schemas.openxmlformats.org/officeDocument/2006/relationships/oleObject" Target="embeddings/oleObject33.bin" /><Relationship Id="rId66" Type="http://schemas.openxmlformats.org/officeDocument/2006/relationships/image" Target="media/image29.wmf" /><Relationship Id="rId67" Type="http://schemas.openxmlformats.org/officeDocument/2006/relationships/oleObject" Target="embeddings/oleObject34.bin" /><Relationship Id="rId68" Type="http://schemas.openxmlformats.org/officeDocument/2006/relationships/image" Target="media/image30.wmf" /><Relationship Id="rId69" Type="http://schemas.openxmlformats.org/officeDocument/2006/relationships/oleObject" Target="embeddings/oleObject35.bin" /><Relationship Id="rId7" Type="http://schemas.openxmlformats.org/officeDocument/2006/relationships/image" Target="media/image3.wmf" /><Relationship Id="rId70" Type="http://schemas.openxmlformats.org/officeDocument/2006/relationships/image" Target="media/image31.wmf" /><Relationship Id="rId71" Type="http://schemas.openxmlformats.org/officeDocument/2006/relationships/oleObject" Target="embeddings/oleObject36.bin" /><Relationship Id="rId72" Type="http://schemas.openxmlformats.org/officeDocument/2006/relationships/image" Target="media/image32.wmf" /><Relationship Id="rId73" Type="http://schemas.openxmlformats.org/officeDocument/2006/relationships/oleObject" Target="embeddings/oleObject37.bin" /><Relationship Id="rId74" Type="http://schemas.openxmlformats.org/officeDocument/2006/relationships/image" Target="media/image33.wmf" /><Relationship Id="rId75" Type="http://schemas.openxmlformats.org/officeDocument/2006/relationships/oleObject" Target="embeddings/oleObject38.bin" /><Relationship Id="rId76" Type="http://schemas.openxmlformats.org/officeDocument/2006/relationships/image" Target="media/image34.wmf" /><Relationship Id="rId77" Type="http://schemas.openxmlformats.org/officeDocument/2006/relationships/oleObject" Target="embeddings/oleObject39.bin" /><Relationship Id="rId78" Type="http://schemas.openxmlformats.org/officeDocument/2006/relationships/image" Target="media/image35.wmf" /><Relationship Id="rId79" Type="http://schemas.openxmlformats.org/officeDocument/2006/relationships/oleObject" Target="embeddings/oleObject40.bin" /><Relationship Id="rId8" Type="http://schemas.openxmlformats.org/officeDocument/2006/relationships/oleObject" Target="embeddings/oleObject2.bin" /><Relationship Id="rId80" Type="http://schemas.openxmlformats.org/officeDocument/2006/relationships/image" Target="media/image36.wmf" /><Relationship Id="rId81" Type="http://schemas.openxmlformats.org/officeDocument/2006/relationships/oleObject" Target="embeddings/oleObject41.bin" /><Relationship Id="rId82" Type="http://schemas.openxmlformats.org/officeDocument/2006/relationships/image" Target="media/image37.wmf" /><Relationship Id="rId83" Type="http://schemas.openxmlformats.org/officeDocument/2006/relationships/oleObject" Target="embeddings/oleObject42.bin" /><Relationship Id="rId84" Type="http://schemas.openxmlformats.org/officeDocument/2006/relationships/image" Target="media/image38.png" /><Relationship Id="rId85" Type="http://schemas.openxmlformats.org/officeDocument/2006/relationships/image" Target="media/image39.wmf" /><Relationship Id="rId86" Type="http://schemas.openxmlformats.org/officeDocument/2006/relationships/oleObject" Target="embeddings/oleObject43.bin" /><Relationship Id="rId87" Type="http://schemas.openxmlformats.org/officeDocument/2006/relationships/image" Target="media/image40.wmf" /><Relationship Id="rId88" Type="http://schemas.openxmlformats.org/officeDocument/2006/relationships/oleObject" Target="embeddings/oleObject44.bin" /><Relationship Id="rId89" Type="http://schemas.openxmlformats.org/officeDocument/2006/relationships/header" Target="header1.xml" /><Relationship Id="rId9" Type="http://schemas.openxmlformats.org/officeDocument/2006/relationships/image" Target="media/image4.wmf" /><Relationship Id="rId90" Type="http://schemas.openxmlformats.org/officeDocument/2006/relationships/header" Target="header2.xml" /><Relationship Id="rId91" Type="http://schemas.openxmlformats.org/officeDocument/2006/relationships/footer" Target="footer1.xml" /><Relationship Id="rId92" Type="http://schemas.openxmlformats.org/officeDocument/2006/relationships/footer" Target="footer2.xml" /><Relationship Id="rId93" Type="http://schemas.openxmlformats.org/officeDocument/2006/relationships/header" Target="header3.xml" /><Relationship Id="rId94" Type="http://schemas.openxmlformats.org/officeDocument/2006/relationships/theme" Target="theme/theme1.xml" /><Relationship Id="rId95" Type="http://schemas.openxmlformats.org/officeDocument/2006/relationships/numbering" Target="numbering.xml" /><Relationship Id="rId96" Type="http://schemas.openxmlformats.org/officeDocument/2006/relationships/styles" Target="styles.xml" /></Relationships>
</file>

<file path=word/_rels/footer2.xml.rels><?xml version="1.0" encoding="utf-8" standalone="yes"?><Relationships xmlns="http://schemas.openxmlformats.org/package/2006/relationships"><Relationship Id="rId1" Type="http://schemas.openxmlformats.org/officeDocument/2006/relationships/image" Target="media/image4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1.jpeg" /></Relationships>
</file>

<file path=word/_rels/header2.xml.rels><?xml version="1.0" encoding="utf-8" standalone="yes"?><Relationships xmlns="http://schemas.openxmlformats.org/package/2006/relationships"><Relationship Id="rId1" Type="http://schemas.openxmlformats.org/officeDocument/2006/relationships/image" Target="media/image42.png" /><Relationship Id="rId2" Type="http://schemas.openxmlformats.org/officeDocument/2006/relationships/image" Target="file:///D:\qq&#25991;&#20214;\712321467\Image\C2C\Image2\%7B75232B38-A165-1FB7-499C-2E1C792CACB5%7D.pn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4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93</TotalTime>
  <Pages>1</Pages>
  <Words>882</Words>
  <Characters>5033</Characters>
  <Application>Microsoft Office Word</Application>
  <DocSecurity>0</DocSecurity>
  <Lines>41</Lines>
  <Paragraphs>11</Paragraphs>
  <ScaleCrop>false</ScaleCrop>
  <Company>CHINA</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2010高考114个考点知识浓缩本</dc:title>
  <dc:creator>USER</dc:creator>
  <cp:lastModifiedBy>SONY</cp:lastModifiedBy>
  <cp:revision>87</cp:revision>
  <dcterms:created xsi:type="dcterms:W3CDTF">2014-04-30T22:04:00Z</dcterms:created>
  <dcterms:modified xsi:type="dcterms:W3CDTF">2014-05-27T00:47:00Z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