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jc w:val="center"/>
      </w:pPr>
      <w:r>
        <w:rPr>
          <w:rFonts w:ascii="微软雅黑" w:eastAsia="微软雅黑" w:hAnsi="微软雅黑"/>
          <w:b/>
          <w:color w:val="000000"/>
          <w:sz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12458700</wp:posOffset>
            </wp:positionV>
            <wp:extent cx="419100" cy="48260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08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b/>
          <w:color w:val="000000"/>
          <w:sz w:val="36"/>
        </w:rPr>
        <w:t>高考地理常考七大知识点汇总</w:t>
      </w:r>
    </w:p>
    <w:p>
      <w:r>
        <w:rPr>
          <w:rFonts w:ascii="宋体" w:eastAsia="宋体" w:hAnsi="宋体"/>
          <w:color w:val="000000"/>
          <w:sz w:val="28"/>
        </w:rPr>
        <w:t>关于水环境的12个知识点</w:t>
      </w:r>
    </w:p>
    <w:p>
      <w:r>
        <w:rPr>
          <w:rFonts w:ascii="宋体" w:eastAsia="宋体" w:hAnsi="宋体"/>
          <w:color w:val="000000"/>
          <w:sz w:val="28"/>
        </w:rPr>
        <w:t xml:space="preserve"> 　　1、水回圈：①按其发生领域分为海陆间大循环、内陆回圈和海上内回圈。</w:t>
      </w:r>
    </w:p>
    <w:p>
      <w:r>
        <w:rPr>
          <w:rFonts w:ascii="宋体" w:eastAsia="宋体" w:hAnsi="宋体"/>
          <w:color w:val="000000"/>
          <w:sz w:val="28"/>
        </w:rPr>
        <w:t xml:space="preserve"> 　　②水回圈的主要环节有：蒸发，水汽输送，降水，径流。</w:t>
      </w:r>
    </w:p>
    <w:p>
      <w:r>
        <w:rPr>
          <w:rFonts w:ascii="宋体" w:eastAsia="宋体" w:hAnsi="宋体"/>
          <w:color w:val="000000"/>
          <w:sz w:val="28"/>
        </w:rPr>
        <w:t xml:space="preserve"> 　　③它的重要意义在於：使淡水资源持续补充、更新，使水资源得以再生，维持世界水的动态平衡。</w:t>
      </w:r>
    </w:p>
    <w:p>
      <w:r>
        <w:rPr>
          <w:rFonts w:ascii="宋体" w:eastAsia="宋体" w:hAnsi="宋体"/>
          <w:color w:val="000000"/>
          <w:sz w:val="28"/>
        </w:rPr>
        <w:t xml:space="preserve"> 　　2、陆地水体的相互关系：</w:t>
      </w:r>
    </w:p>
    <w:p>
      <w:r>
        <w:rPr>
          <w:rFonts w:ascii="宋体" w:eastAsia="宋体" w:hAnsi="宋体"/>
          <w:color w:val="000000"/>
          <w:sz w:val="28"/>
        </w:rPr>
        <w:t xml:space="preserve"> 　　①以雨水补给为主的的河流其径流的变化与降雨量变化一致：a地中海气候为主的河流，其流量冬季;b季风气候为主河流，流量夏季;c温带海洋性与热带雨林气候河流流量全年变化小;</w:t>
      </w:r>
    </w:p>
    <w:p>
      <w:r>
        <w:rPr>
          <w:rFonts w:ascii="宋体" w:eastAsia="宋体" w:hAnsi="宋体"/>
          <w:color w:val="000000"/>
          <w:sz w:val="28"/>
        </w:rPr>
        <w:t xml:space="preserve"> 　　②以冰雪补给为主的河流其径流变化与气温关系密切：冰川融水补给为主的河流，其流量夏季.</w:t>
      </w:r>
    </w:p>
    <w:p>
      <w:r>
        <w:rPr>
          <w:rFonts w:ascii="宋体" w:eastAsia="宋体" w:hAnsi="宋体"/>
          <w:color w:val="000000"/>
          <w:sz w:val="28"/>
        </w:rPr>
        <w:t xml:space="preserve"> 　　③河流水地下水之间可相互补给，湖泊对河流径流起调蓄作用。</w:t>
      </w:r>
    </w:p>
    <w:p>
      <w:r>
        <w:rPr>
          <w:rFonts w:ascii="宋体" w:eastAsia="宋体" w:hAnsi="宋体"/>
          <w:color w:val="000000"/>
          <w:sz w:val="28"/>
        </w:rPr>
        <w:t xml:space="preserve"> 　　3、我国河流补给的差别：①我国东部河流以降水补给为主(夏汛型，东北春季有积雪融水)</w:t>
      </w:r>
    </w:p>
    <w:p>
      <w:r>
        <w:rPr>
          <w:rFonts w:ascii="宋体" w:eastAsia="宋体" w:hAnsi="宋体"/>
          <w:color w:val="000000"/>
          <w:sz w:val="28"/>
        </w:rPr>
        <w:t xml:space="preserve"> 　　②我国西北地方河流以冰雪融水补给为主(夏汛型，冬季断流)</w:t>
      </w:r>
    </w:p>
    <w:p>
      <w:r>
        <w:rPr>
          <w:rFonts w:ascii="宋体" w:eastAsia="宋体" w:hAnsi="宋体"/>
          <w:color w:val="000000"/>
          <w:sz w:val="28"/>
        </w:rPr>
        <w:t xml:space="preserve"> 　　4、海水等温线的判读：①判断南北半球(越北越冷是北半球)</w:t>
      </w:r>
    </w:p>
    <w:p>
      <w:r>
        <w:rPr>
          <w:rFonts w:ascii="宋体" w:eastAsia="宋体" w:hAnsi="宋体"/>
          <w:color w:val="000000"/>
          <w:sz w:val="28"/>
        </w:rPr>
        <w:t xml:space="preserve"> 　　②洋流流向和海水等温线凸出方向一致：高温流向低温是暖流，反之是寒流。</w:t>
      </w:r>
    </w:p>
    <w:p>
      <w:r>
        <w:rPr>
          <w:rFonts w:ascii="宋体" w:eastAsia="宋体" w:hAnsi="宋体"/>
          <w:color w:val="000000"/>
          <w:sz w:val="28"/>
        </w:rPr>
        <w:t xml:space="preserve"> 　　5、影响海水温度因素——太阳辐射(收入)、蒸发(支出)、洋流</w:t>
      </w:r>
    </w:p>
    <w:p>
      <w:r>
        <w:rPr>
          <w:rFonts w:ascii="宋体" w:eastAsia="宋体" w:hAnsi="宋体"/>
          <w:color w:val="000000"/>
          <w:sz w:val="28"/>
        </w:rPr>
        <w:t xml:space="preserve"> 　　6.洋流的形成：定向风(地球上的风带)是形成洋流最基本的动力，风海流是最基本的洋流类型。</w:t>
      </w:r>
    </w:p>
    <w:p>
      <w:r>
        <w:rPr>
          <w:rFonts w:ascii="宋体" w:eastAsia="宋体" w:hAnsi="宋体"/>
          <w:color w:val="000000"/>
          <w:sz w:val="28"/>
        </w:rPr>
        <w:t xml:space="preserve"> 　　7.洋流的分布(画一画右面洋流分布模式图)：</w:t>
      </w:r>
    </w:p>
    <w:p>
      <w:r>
        <w:rPr>
          <w:rFonts w:ascii="宋体" w:eastAsia="宋体" w:hAnsi="宋体"/>
          <w:color w:val="000000"/>
          <w:sz w:val="28"/>
        </w:rPr>
        <w:t xml:space="preserve"> 　　①中低纬度洋流圈北半球呈顺时针方向、南半球呈反时针方向。</w:t>
      </w:r>
    </w:p>
    <w:p>
      <w:r>
        <w:rPr>
          <w:rFonts w:ascii="宋体" w:eastAsia="宋体" w:hAnsi="宋体"/>
          <w:color w:val="000000"/>
          <w:sz w:val="28"/>
        </w:rPr>
        <w:t xml:space="preserve"> 　　②北半球中高纬逆时针方向洋流圈</w:t>
      </w:r>
    </w:p>
    <w:p>
      <w:r>
        <w:rPr>
          <w:rFonts w:ascii="宋体" w:eastAsia="宋体" w:hAnsi="宋体"/>
          <w:color w:val="000000"/>
          <w:sz w:val="28"/>
        </w:rPr>
        <w:t xml:space="preserve"> 　　③南半球40—60度海区形成西风漂流</w:t>
      </w:r>
    </w:p>
    <w:p>
      <w:r>
        <w:rPr>
          <w:rFonts w:ascii="宋体" w:eastAsia="宋体" w:hAnsi="宋体"/>
          <w:color w:val="000000"/>
          <w:sz w:val="28"/>
        </w:rPr>
        <w:t xml:space="preserve"> 　　④北印度洋形成季风洋流，冬季逆时针，夏季顺时针。</w:t>
      </w:r>
    </w:p>
    <w:p>
      <w:r>
        <w:rPr>
          <w:rFonts w:ascii="宋体" w:eastAsia="宋体" w:hAnsi="宋体"/>
          <w:color w:val="000000"/>
          <w:sz w:val="28"/>
        </w:rPr>
        <w:t xml:space="preserve"> 　　8.洋流对地理环境的影响：①影响气候(暖流—增温增湿，寒流—减温减湿)</w:t>
      </w:r>
    </w:p>
    <w:p>
      <w:r>
        <w:rPr>
          <w:rFonts w:ascii="宋体" w:eastAsia="宋体" w:hAnsi="宋体"/>
          <w:color w:val="000000"/>
          <w:sz w:val="28"/>
        </w:rPr>
        <w:t xml:space="preserve"> 　　②影响海洋生物—-渔场③影响航海④影响海洋污染</w:t>
      </w:r>
    </w:p>
    <w:p>
      <w:r>
        <w:rPr>
          <w:rFonts w:ascii="宋体" w:eastAsia="宋体" w:hAnsi="宋体"/>
          <w:color w:val="000000"/>
          <w:sz w:val="28"/>
        </w:rPr>
        <w:t xml:space="preserve"> 　　9.世界主要渔场：北海道、北海、纽芬兰渔场---寒暖流交汇;秘鲁渔场――上升流</w:t>
      </w:r>
    </w:p>
    <w:p>
      <w:r>
        <w:rPr>
          <w:rFonts w:ascii="宋体" w:eastAsia="宋体" w:hAnsi="宋体"/>
          <w:color w:val="000000"/>
          <w:sz w:val="28"/>
        </w:rPr>
        <w:t xml:space="preserve"> 　　10.海洋渔业集中在大陆架的原因：①这裏阳光集中，生物光合作用强;</w:t>
      </w:r>
    </w:p>
    <w:p>
      <w:r>
        <w:rPr>
          <w:rFonts w:ascii="宋体" w:eastAsia="宋体" w:hAnsi="宋体"/>
          <w:color w:val="000000"/>
          <w:sz w:val="28"/>
        </w:rPr>
        <w:t xml:space="preserve"> 　　②入海河流带来丰富的营养盐类，浮游生物繁盛，鱼饵丰富。</w:t>
      </w:r>
    </w:p>
    <w:p>
      <w:r>
        <w:rPr>
          <w:rFonts w:ascii="宋体" w:eastAsia="宋体" w:hAnsi="宋体"/>
          <w:color w:val="000000"/>
          <w:sz w:val="28"/>
        </w:rPr>
        <w:t xml:space="preserve"> 　　11.海洋灾害是指源于海洋的自然灾害：海啸和风暴潮。</w:t>
      </w:r>
    </w:p>
    <w:p>
      <w:r>
        <w:rPr>
          <w:rFonts w:ascii="宋体" w:eastAsia="宋体" w:hAnsi="宋体"/>
          <w:color w:val="000000"/>
          <w:sz w:val="28"/>
        </w:rPr>
        <w:t xml:space="preserve"> 　　12.海洋环境问题指源於人类活动的海洋生态破坏：海洋污染、海平面上升、赤潮</w:t>
      </w:r>
    </w:p>
    <w:p>
      <w:r>
        <w:rPr>
          <w:rFonts w:ascii="宋体" w:eastAsia="宋体" w:hAnsi="宋体"/>
          <w:color w:val="000000"/>
          <w:sz w:val="28"/>
        </w:rPr>
        <w:t>高考地理复习【二】</w:t>
      </w:r>
    </w:p>
    <w:p>
      <w:r>
        <w:rPr>
          <w:rFonts w:ascii="宋体" w:eastAsia="宋体" w:hAnsi="宋体"/>
          <w:color w:val="000000"/>
          <w:sz w:val="28"/>
        </w:rPr>
        <w:t>关于大气的30个知识点</w:t>
      </w:r>
    </w:p>
    <w:p>
      <w:r>
        <w:rPr>
          <w:rFonts w:ascii="宋体" w:eastAsia="宋体" w:hAnsi="宋体"/>
          <w:color w:val="000000"/>
          <w:sz w:val="28"/>
        </w:rPr>
        <w:t xml:space="preserve"> 　　1、对流层的特点：①随高度增加气温降低;②大气对流运动(12km)显著;③天气复杂多变。</w:t>
      </w:r>
    </w:p>
    <w:p>
      <w:r>
        <w:rPr>
          <w:rFonts w:ascii="宋体" w:eastAsia="宋体" w:hAnsi="宋体"/>
          <w:color w:val="000000"/>
          <w:sz w:val="28"/>
        </w:rPr>
        <w:t xml:space="preserve"> 　　2、平流层的特点：①随高度增加温度升高;②大气平稳，以水准运动为主，有利於高空飞行。</w:t>
      </w:r>
    </w:p>
    <w:p>
      <w:r>
        <w:rPr>
          <w:rFonts w:ascii="宋体" w:eastAsia="宋体" w:hAnsi="宋体"/>
          <w:color w:val="000000"/>
          <w:sz w:val="28"/>
        </w:rPr>
        <w:t xml:space="preserve"> 　　3、大气的热力过程：太阳辐射--地面增温--地面辐射--大气增温--大气(逆)辐射--大气保温</w:t>
      </w:r>
    </w:p>
    <w:p>
      <w:r>
        <w:rPr>
          <w:rFonts w:ascii="宋体" w:eastAsia="宋体" w:hAnsi="宋体"/>
          <w:color w:val="000000"/>
          <w:sz w:val="28"/>
        </w:rPr>
        <w:t xml:space="preserve"> 　　4、大气对太阳辐射的削弱作用：吸收、反射、散射。</w:t>
      </w:r>
    </w:p>
    <w:p>
      <w:r>
        <w:rPr>
          <w:rFonts w:ascii="宋体" w:eastAsia="宋体" w:hAnsi="宋体"/>
          <w:color w:val="000000"/>
          <w:sz w:val="28"/>
        </w:rPr>
        <w:t xml:space="preserve"> 　　5、太阳辐射(光照)与天气、地势关系：晴朗的天气、地势高空气稀薄，光照越强;</w:t>
      </w:r>
    </w:p>
    <w:p>
      <w:r>
        <w:rPr>
          <w:rFonts w:ascii="宋体" w:eastAsia="宋体" w:hAnsi="宋体"/>
          <w:color w:val="000000"/>
          <w:sz w:val="28"/>
        </w:rPr>
        <w:t xml:space="preserve"> 　　我国太阳能的分布青藏高原，四川盆地最低。</w:t>
      </w:r>
    </w:p>
    <w:p>
      <w:r>
        <w:rPr>
          <w:rFonts w:ascii="宋体" w:eastAsia="宋体" w:hAnsi="宋体"/>
          <w:color w:val="000000"/>
          <w:sz w:val="28"/>
        </w:rPr>
        <w:t xml:space="preserve"> 　　6、大气的保温效应：强烈吸收地面长波辐射，并通过大气逆辐射把热量还给地面。</w:t>
      </w:r>
    </w:p>
    <w:p>
      <w:r>
        <w:rPr>
          <w:rFonts w:ascii="宋体" w:eastAsia="宋体" w:hAnsi="宋体"/>
          <w:color w:val="000000"/>
          <w:sz w:val="28"/>
        </w:rPr>
        <w:t xml:space="preserve"> 　　7、气温与天气：白天多云，气温不高(云层反射作用强);夜晚多云，气温较高(大气逆辐射强)。</w:t>
      </w:r>
    </w:p>
    <w:p>
      <w:r>
        <w:rPr>
          <w:rFonts w:ascii="宋体" w:eastAsia="宋体" w:hAnsi="宋体"/>
          <w:color w:val="000000"/>
          <w:sz w:val="28"/>
        </w:rPr>
        <w:t xml:space="preserve"> 　　8、气温的垂直分布：对流层气温随高度的增加而递减</w:t>
      </w:r>
    </w:p>
    <w:p>
      <w:r>
        <w:rPr>
          <w:rFonts w:ascii="宋体" w:eastAsia="宋体" w:hAnsi="宋体"/>
          <w:color w:val="000000"/>
          <w:sz w:val="28"/>
        </w:rPr>
        <w:t xml:space="preserve"> 　　9、气温的水准分布：①纬度分布：纬度越高，气温越低，我国热量最丰富的地区：海南岛</w:t>
      </w:r>
    </w:p>
    <w:p>
      <w:r>
        <w:rPr>
          <w:rFonts w:ascii="宋体" w:eastAsia="宋体" w:hAnsi="宋体"/>
          <w:color w:val="000000"/>
          <w:sz w:val="28"/>
        </w:rPr>
        <w:t xml:space="preserve"> 　　②海陆分布：夏季陆地&gt;海洋，冬季海洋&gt;陆地;</w:t>
      </w:r>
    </w:p>
    <w:p>
      <w:r>
        <w:rPr>
          <w:rFonts w:ascii="宋体" w:eastAsia="宋体" w:hAnsi="宋体"/>
          <w:color w:val="000000"/>
          <w:sz w:val="28"/>
        </w:rPr>
        <w:t xml:space="preserve"> 　　③气温高的地方，等温线向高纬凸出，反之，气温低的地方，等温线向低纬凸出。</w:t>
      </w:r>
    </w:p>
    <w:p>
      <w:r>
        <w:rPr>
          <w:rFonts w:ascii="宋体" w:eastAsia="宋体" w:hAnsi="宋体"/>
          <w:color w:val="000000"/>
          <w:sz w:val="28"/>
        </w:rPr>
        <w:t xml:space="preserve"> 　　10、气温年较差：①影响因素：海陆热力性质;地表植被水分状况;云雨多少。</w:t>
      </w:r>
    </w:p>
    <w:p>
      <w:r>
        <w:rPr>
          <w:rFonts w:ascii="宋体" w:eastAsia="宋体" w:hAnsi="宋体"/>
          <w:color w:val="000000"/>
          <w:sz w:val="28"/>
        </w:rPr>
        <w:t xml:space="preserve"> 　　②变化规律：内陆&gt;沿海，大陆性气候&gt;海洋性气候，裸地&gt;草地&gt;林地&gt;湖泊，晴天&gt;阴天。</w:t>
      </w:r>
    </w:p>
    <w:p>
      <w:r>
        <w:rPr>
          <w:rFonts w:ascii="宋体" w:eastAsia="宋体" w:hAnsi="宋体"/>
          <w:color w:val="000000"/>
          <w:sz w:val="28"/>
        </w:rPr>
        <w:t xml:space="preserve"> 　　11、热力环流的性质特点</w:t>
      </w:r>
    </w:p>
    <w:p>
      <w:r>
        <w:rPr>
          <w:rFonts w:ascii="宋体" w:eastAsia="宋体" w:hAnsi="宋体"/>
          <w:color w:val="000000"/>
          <w:sz w:val="28"/>
        </w:rPr>
        <w:t xml:space="preserve"> 　　(1)水准方向相邻地面热的地方——垂直气流上升――低气压(气旋)——阴雨</w:t>
      </w:r>
    </w:p>
    <w:p>
      <w:r>
        <w:rPr>
          <w:rFonts w:ascii="宋体" w:eastAsia="宋体" w:hAnsi="宋体"/>
          <w:color w:val="000000"/>
          <w:sz w:val="28"/>
        </w:rPr>
        <w:t xml:space="preserve"> 　　(2)水准方向相邻地面冷的地方——垂直气流下沉――高气压(反气旋)——晴朗</w:t>
      </w:r>
    </w:p>
    <w:p>
      <w:r>
        <w:rPr>
          <w:rFonts w:ascii="宋体" w:eastAsia="宋体" w:hAnsi="宋体"/>
          <w:color w:val="000000"/>
          <w:sz w:val="28"/>
        </w:rPr>
        <w:t xml:space="preserve"> 　　(3)垂直方向的气温气压分布：随海拔升高，虽然气温降低，但是空气变稀，气压降低。</w:t>
      </w:r>
    </w:p>
    <w:p>
      <w:r>
        <w:rPr>
          <w:rFonts w:ascii="宋体" w:eastAsia="宋体" w:hAnsi="宋体"/>
          <w:color w:val="000000"/>
          <w:sz w:val="28"/>
        </w:rPr>
        <w:t xml:space="preserve"> 　　(4)来自低纬的气流——暖湿(5)来自高纬的气流——冷干</w:t>
      </w:r>
    </w:p>
    <w:p>
      <w:r>
        <w:rPr>
          <w:rFonts w:ascii="宋体" w:eastAsia="宋体" w:hAnsi="宋体"/>
          <w:color w:val="000000"/>
          <w:sz w:val="28"/>
        </w:rPr>
        <w:t xml:space="preserve"> 　　(6)来自海洋的气流——湿(7)来自大陆的气流(离陆风)——干</w:t>
      </w:r>
    </w:p>
    <w:p>
      <w:r>
        <w:rPr>
          <w:rFonts w:ascii="宋体" w:eastAsia="宋体" w:hAnsi="宋体"/>
          <w:color w:val="000000"/>
          <w:sz w:val="28"/>
        </w:rPr>
        <w:t xml:space="preserve"> 　　(8)两种性质不同的气流相遇——锋面——阴雨、风</w:t>
      </w:r>
    </w:p>
    <w:p>
      <w:r>
        <w:rPr>
          <w:rFonts w:ascii="宋体" w:eastAsia="宋体" w:hAnsi="宋体"/>
          <w:color w:val="000000"/>
          <w:sz w:val="28"/>
        </w:rPr>
        <w:t xml:space="preserve"> 　　12、水准方向气压与气温：近地面，气温高，空气膨胀上升，地面形成低压;反之，气温低，近地面的空气收缩下沉，地面形成高压。</w:t>
      </w:r>
    </w:p>
    <w:p>
      <w:r>
        <w:rPr>
          <w:rFonts w:ascii="宋体" w:eastAsia="宋体" w:hAnsi="宋体"/>
          <w:color w:val="000000"/>
          <w:sz w:val="28"/>
        </w:rPr>
        <w:t xml:space="preserve"> 　　13.风的形成：大气的水准运动叫风，水准气压梯度力是形成风的直接原因，等压线愈密风速愈大。</w:t>
      </w:r>
    </w:p>
    <w:p>
      <w:r>
        <w:rPr>
          <w:rFonts w:ascii="宋体" w:eastAsia="宋体" w:hAnsi="宋体"/>
          <w:color w:val="000000"/>
          <w:sz w:val="28"/>
        </w:rPr>
        <w:t xml:space="preserve"> 　　14、风向：(1)风向-—风的来向;</w:t>
      </w:r>
    </w:p>
    <w:p>
      <w:r>
        <w:rPr>
          <w:rFonts w:ascii="宋体" w:eastAsia="宋体" w:hAnsi="宋体"/>
          <w:color w:val="000000"/>
          <w:sz w:val="28"/>
        </w:rPr>
        <w:t xml:space="preserve"> 　　(2)根据等压线的分布确定风向：以右图为例画A点的风向及其受力</w:t>
      </w:r>
    </w:p>
    <w:p>
      <w:r>
        <w:rPr>
          <w:rFonts w:ascii="宋体" w:eastAsia="宋体" w:hAnsi="宋体"/>
          <w:color w:val="000000"/>
          <w:sz w:val="28"/>
        </w:rPr>
        <w:t xml:space="preserve"> 　　①确定水准气压梯度力的方向：垂直於等压线并且由高压指向低压</w:t>
      </w:r>
    </w:p>
    <w:p>
      <w:r>
        <w:rPr>
          <w:rFonts w:ascii="宋体" w:eastAsia="宋体" w:hAnsi="宋体"/>
          <w:color w:val="000000"/>
          <w:sz w:val="28"/>
        </w:rPr>
        <w:t xml:space="preserve"> 　　②确定地转偏向力方向：与风向垂直，北半球右偏，南半球左偏</w:t>
      </w:r>
    </w:p>
    <w:p>
      <w:r>
        <w:rPr>
          <w:rFonts w:ascii="宋体" w:eastAsia="宋体" w:hAnsi="宋体"/>
          <w:color w:val="000000"/>
          <w:sz w:val="28"/>
        </w:rPr>
        <w:t xml:space="preserve"> 　　③近地面受磨擦力(方向与风向相反)的影响，风向与等压线斜交</w:t>
      </w:r>
    </w:p>
    <w:p>
      <w:r>
        <w:rPr>
          <w:rFonts w:ascii="宋体" w:eastAsia="宋体" w:hAnsi="宋体"/>
          <w:color w:val="000000"/>
          <w:sz w:val="28"/>
        </w:rPr>
        <w:t xml:space="preserve"> 　　15、高空大气的风向是气压梯度力和地转偏向力共同作用的结果，风向与等压线平行;</w:t>
      </w:r>
    </w:p>
    <w:p>
      <w:r>
        <w:rPr>
          <w:rFonts w:ascii="宋体" w:eastAsia="宋体" w:hAnsi="宋体"/>
          <w:color w:val="000000"/>
          <w:sz w:val="28"/>
        </w:rPr>
        <w:t xml:space="preserve"> 　　近地面的风，受气压梯度力、地转偏向力和磨擦力的共同影响，风向与等压线之间成一夹角。</w:t>
      </w:r>
    </w:p>
    <w:p>
      <w:r>
        <w:rPr>
          <w:rFonts w:ascii="宋体" w:eastAsia="宋体" w:hAnsi="宋体"/>
          <w:color w:val="000000"/>
          <w:sz w:val="28"/>
        </w:rPr>
        <w:t xml:space="preserve"> 　　16、锋面与天气(冷暖不同气团作水准运动并相遇)</w:t>
      </w:r>
    </w:p>
    <w:p>
      <w:r>
        <w:rPr>
          <w:rFonts w:ascii="宋体" w:eastAsia="宋体" w:hAnsi="宋体"/>
          <w:color w:val="000000"/>
          <w:sz w:val="28"/>
        </w:rPr>
        <w:t xml:space="preserve"> 　　①冷锋过境雨区在锋后，出现雨雪、降温天气。过境后，气压升高，气温骤降，天气转晴;</w:t>
      </w:r>
    </w:p>
    <w:p>
      <w:r>
        <w:rPr>
          <w:rFonts w:ascii="宋体" w:eastAsia="宋体" w:hAnsi="宋体"/>
          <w:color w:val="000000"/>
          <w:sz w:val="28"/>
        </w:rPr>
        <w:t xml:space="preserve"> 　　②暖锋过境雨区在锋前，多为连续性降水。过境后，气温上升，气压下降，天气转晴。</w:t>
      </w:r>
    </w:p>
    <w:p>
      <w:r>
        <w:rPr>
          <w:rFonts w:ascii="宋体" w:eastAsia="宋体" w:hAnsi="宋体"/>
          <w:color w:val="000000"/>
          <w:sz w:val="28"/>
        </w:rPr>
        <w:t xml:space="preserve"> 　　17、影响我国天气的主要锋面是冷锋：如我国北方夏季的暴雨、冬季我国的寒潮、冬春季节出现的沙尘暴。</w:t>
      </w:r>
    </w:p>
    <w:p>
      <w:r>
        <w:rPr>
          <w:rFonts w:ascii="宋体" w:eastAsia="宋体" w:hAnsi="宋体"/>
          <w:color w:val="000000"/>
          <w:sz w:val="28"/>
        </w:rPr>
        <w:t xml:space="preserve"> 　　18、气压系统与天气(同一气团作垂直运动)：</w:t>
      </w:r>
    </w:p>
    <w:p>
      <w:r>
        <w:rPr>
          <w:rFonts w:ascii="宋体" w:eastAsia="宋体" w:hAnsi="宋体"/>
          <w:color w:val="000000"/>
          <w:sz w:val="28"/>
        </w:rPr>
        <w:t xml:space="preserve"> 　　①气旋(低气压)垂直气流上升，天气阴雨。②反气旋(高气压)垂直气流下沉，天气晴朗;</w:t>
      </w:r>
    </w:p>
    <w:p>
      <w:r>
        <w:rPr>
          <w:rFonts w:ascii="宋体" w:eastAsia="宋体" w:hAnsi="宋体"/>
          <w:color w:val="000000"/>
          <w:sz w:val="28"/>
        </w:rPr>
        <w:t xml:space="preserve"> 　　19、三圈环流及气压带风带：</w:t>
      </w:r>
    </w:p>
    <w:p>
      <w:r>
        <w:rPr>
          <w:rFonts w:ascii="宋体" w:eastAsia="宋体" w:hAnsi="宋体"/>
          <w:color w:val="000000"/>
          <w:sz w:val="28"/>
        </w:rPr>
        <w:t xml:space="preserve"> 　　①三圈环流(垂直分布)</w:t>
      </w:r>
    </w:p>
    <w:p>
      <w:r>
        <w:rPr>
          <w:rFonts w:ascii="宋体" w:eastAsia="宋体" w:hAnsi="宋体"/>
          <w:color w:val="000000"/>
          <w:sz w:val="28"/>
        </w:rPr>
        <w:t xml:space="preserve"> 　　画出右面三圈环流回圈图</w:t>
      </w:r>
    </w:p>
    <w:p>
      <w:r>
        <w:rPr>
          <w:rFonts w:ascii="宋体" w:eastAsia="宋体" w:hAnsi="宋体"/>
          <w:color w:val="000000"/>
          <w:sz w:val="28"/>
        </w:rPr>
        <w:t xml:space="preserve"> 　　②气压带、风带(水准分布)</w:t>
      </w:r>
    </w:p>
    <w:p>
      <w:r>
        <w:rPr>
          <w:rFonts w:ascii="宋体" w:eastAsia="宋体" w:hAnsi="宋体"/>
          <w:color w:val="000000"/>
          <w:sz w:val="28"/>
        </w:rPr>
        <w:t xml:space="preserve"> 　　画出右面气压带、风带分布图</w:t>
      </w:r>
    </w:p>
    <w:p>
      <w:r>
        <w:rPr>
          <w:rFonts w:ascii="宋体" w:eastAsia="宋体" w:hAnsi="宋体"/>
          <w:color w:val="000000"/>
          <w:sz w:val="28"/>
        </w:rPr>
        <w:t xml:space="preserve"> 　　(“北撇南捺”)</w:t>
      </w:r>
    </w:p>
    <w:p>
      <w:r>
        <w:rPr>
          <w:rFonts w:ascii="宋体" w:eastAsia="宋体" w:hAnsi="宋体"/>
          <w:color w:val="000000"/>
          <w:sz w:val="28"/>
        </w:rPr>
        <w:t xml:space="preserve"> 　　③长城考察站红旗向西北飘，视窗要避开东南方向;</w:t>
      </w:r>
    </w:p>
    <w:p>
      <w:r>
        <w:rPr>
          <w:rFonts w:ascii="宋体" w:eastAsia="宋体" w:hAnsi="宋体"/>
          <w:color w:val="000000"/>
          <w:sz w:val="28"/>
        </w:rPr>
        <w:t xml:space="preserve"> 　　黄河考察站红旗向西南飘，视窗要避开东北方向。</w:t>
      </w:r>
    </w:p>
    <w:p>
      <w:r>
        <w:rPr>
          <w:rFonts w:ascii="宋体" w:eastAsia="宋体" w:hAnsi="宋体"/>
          <w:color w:val="000000"/>
          <w:sz w:val="28"/>
        </w:rPr>
        <w:t xml:space="preserve"> 　　20、气压带和风带的移动：随太阳直射点的移动而移动。</w:t>
      </w:r>
    </w:p>
    <w:p>
      <w:r>
        <w:rPr>
          <w:rFonts w:ascii="宋体" w:eastAsia="宋体" w:hAnsi="宋体"/>
          <w:color w:val="000000"/>
          <w:sz w:val="28"/>
        </w:rPr>
        <w:t xml:space="preserve"> 　　移动方向：就北半球来说，大致是夏季北移，冬季南移</w:t>
      </w:r>
    </w:p>
    <w:p>
      <w:r>
        <w:rPr>
          <w:rFonts w:ascii="宋体" w:eastAsia="宋体" w:hAnsi="宋体"/>
          <w:color w:val="000000"/>
          <w:sz w:val="28"/>
        </w:rPr>
        <w:t xml:space="preserve"> 　　21、季风环流：海陆热力差异使亚洲、太平洋中心随季节变化而变化的情况：</w:t>
      </w:r>
    </w:p>
    <w:p>
      <w:r>
        <w:rPr>
          <w:rFonts w:ascii="宋体" w:eastAsia="宋体" w:hAnsi="宋体"/>
          <w:color w:val="000000"/>
          <w:sz w:val="28"/>
        </w:rPr>
        <w:t xml:space="preserve"> 　　夏季：亚洲大陆上形成亚洲低压，太平洋上形成夏威夷高压;</w:t>
      </w:r>
    </w:p>
    <w:p>
      <w:r>
        <w:rPr>
          <w:rFonts w:ascii="宋体" w:eastAsia="宋体" w:hAnsi="宋体"/>
          <w:color w:val="000000"/>
          <w:sz w:val="28"/>
        </w:rPr>
        <w:t xml:space="preserve"> 　　冬季：亚洲大陆上形成亚洲高压，太平洋上形成阿留申低压。</w:t>
      </w:r>
    </w:p>
    <w:p>
      <w:r>
        <w:rPr>
          <w:rFonts w:ascii="宋体" w:eastAsia="宋体" w:hAnsi="宋体"/>
          <w:color w:val="000000"/>
          <w:sz w:val="28"/>
        </w:rPr>
        <w:t xml:space="preserve"> 　　22、东亚、南亚季风环流：(如右图)</w:t>
      </w:r>
    </w:p>
    <w:p>
      <w:r>
        <w:rPr>
          <w:rFonts w:ascii="宋体" w:eastAsia="宋体" w:hAnsi="宋体"/>
          <w:color w:val="000000"/>
          <w:sz w:val="28"/>
        </w:rPr>
        <w:t xml:space="preserve"> 　　东亚：夏季东南风，冬季西北风;主要由海陆热力性质差异引起。</w:t>
      </w:r>
    </w:p>
    <w:p>
      <w:r>
        <w:rPr>
          <w:rFonts w:ascii="宋体" w:eastAsia="宋体" w:hAnsi="宋体"/>
          <w:color w:val="000000"/>
          <w:sz w:val="28"/>
        </w:rPr>
        <w:t xml:space="preserve"> 　　南亚：夏季西南风，冬季东北风，由风带和气压带季节移动和海陆热力性质差异共同作用形成。</w:t>
      </w:r>
    </w:p>
    <w:p>
      <w:r>
        <w:rPr>
          <w:rFonts w:ascii="宋体" w:eastAsia="宋体" w:hAnsi="宋体"/>
          <w:color w:val="000000"/>
          <w:sz w:val="28"/>
        </w:rPr>
        <w:t xml:space="preserve"> 　　23、我国的旱涝灾害、雨带的移动与副热带高压的强弱有密切关系。</w:t>
      </w:r>
    </w:p>
    <w:p>
      <w:r>
        <w:rPr>
          <w:rFonts w:ascii="宋体" w:eastAsia="宋体" w:hAnsi="宋体"/>
          <w:color w:val="000000"/>
          <w:sz w:val="28"/>
        </w:rPr>
        <w:t xml:space="preserve"> 　　①雨带的移动</w:t>
      </w:r>
    </w:p>
    <w:p>
      <w:r>
        <w:rPr>
          <w:rFonts w:ascii="宋体" w:eastAsia="宋体" w:hAnsi="宋体"/>
          <w:color w:val="000000"/>
          <w:sz w:val="28"/>
        </w:rPr>
        <w:t xml:space="preserve"> 　　春末(5月)，雨带在华南(珠江流域)(华北春旱，东北春汛)</w:t>
      </w:r>
    </w:p>
    <w:p>
      <w:r>
        <w:rPr>
          <w:rFonts w:ascii="宋体" w:eastAsia="宋体" w:hAnsi="宋体"/>
          <w:color w:val="000000"/>
          <w:sz w:val="28"/>
        </w:rPr>
        <w:t xml:space="preserve"> 　　夏初(6---7月)，雨带移到长江中下游地区---梅雨(准静止锋)</w:t>
      </w:r>
    </w:p>
    <w:p>
      <w:r>
        <w:rPr>
          <w:rFonts w:ascii="宋体" w:eastAsia="宋体" w:hAnsi="宋体"/>
          <w:color w:val="000000"/>
          <w:sz w:val="28"/>
        </w:rPr>
        <w:t xml:space="preserve"> 　　7--8月，雨带移到东北和华北，长江中下游进入“伏旱”(反气旋)</w:t>
      </w:r>
    </w:p>
    <w:p>
      <w:r>
        <w:rPr>
          <w:rFonts w:ascii="宋体" w:eastAsia="宋体" w:hAnsi="宋体"/>
          <w:color w:val="000000"/>
          <w:sz w:val="28"/>
        </w:rPr>
        <w:t xml:space="preserve"> 　　9月，副高南退，北方雨季结束，南方进入第二个雨季。</w:t>
      </w:r>
    </w:p>
    <w:p>
      <w:r>
        <w:rPr>
          <w:rFonts w:ascii="宋体" w:eastAsia="宋体" w:hAnsi="宋体"/>
          <w:color w:val="000000"/>
          <w:sz w:val="28"/>
        </w:rPr>
        <w:t xml:space="preserve"> 　　②北方雨季开始晚结束早，雨季短;南方雨季开始早结束晚，雨季长</w:t>
      </w:r>
    </w:p>
    <w:p>
      <w:r>
        <w:rPr>
          <w:rFonts w:ascii="宋体" w:eastAsia="宋体" w:hAnsi="宋体"/>
          <w:color w:val="000000"/>
          <w:sz w:val="28"/>
        </w:rPr>
        <w:t xml:space="preserve"> 　　③旱涝灾害副高北移速度偏快(夏季风强)，造成北涝南旱</w:t>
      </w:r>
    </w:p>
    <w:p>
      <w:r>
        <w:rPr>
          <w:rFonts w:ascii="宋体" w:eastAsia="宋体" w:hAnsi="宋体"/>
          <w:color w:val="000000"/>
          <w:sz w:val="28"/>
        </w:rPr>
        <w:t xml:space="preserve"> 　　副高北移速度偏慢(夏季风弱)，造成北旱南涝.</w:t>
      </w:r>
    </w:p>
    <w:p>
      <w:r>
        <w:rPr>
          <w:rFonts w:ascii="宋体" w:eastAsia="宋体" w:hAnsi="宋体"/>
          <w:color w:val="000000"/>
          <w:sz w:val="28"/>
        </w:rPr>
        <w:t xml:space="preserve"> 　　我国水旱灾害发生的根本原因是：夏季风的强弱和进退的早晚。</w:t>
      </w:r>
    </w:p>
    <w:p>
      <w:r>
        <w:rPr>
          <w:rFonts w:ascii="宋体" w:eastAsia="宋体" w:hAnsi="宋体"/>
          <w:color w:val="000000"/>
          <w:sz w:val="28"/>
        </w:rPr>
        <w:t>高考地理复习【三】</w:t>
      </w:r>
    </w:p>
    <w:p>
      <w:r>
        <w:rPr>
          <w:rFonts w:ascii="宋体" w:eastAsia="宋体" w:hAnsi="宋体"/>
          <w:color w:val="000000"/>
          <w:sz w:val="28"/>
        </w:rPr>
        <w:t>关于陆地环境的知识点</w:t>
      </w:r>
    </w:p>
    <w:p>
      <w:r>
        <w:rPr>
          <w:rFonts w:ascii="宋体" w:eastAsia="宋体" w:hAnsi="宋体"/>
          <w:color w:val="000000"/>
          <w:sz w:val="28"/>
        </w:rPr>
        <w:t xml:space="preserve"> 　　1、地球的内部圈层：地壳(地表到莫霍介面)、地幔(莫霍面—古登堡面)、地核(古登堡面以下)</w:t>
      </w:r>
    </w:p>
    <w:p>
      <w:r>
        <w:rPr>
          <w:rFonts w:ascii="宋体" w:eastAsia="宋体" w:hAnsi="宋体"/>
          <w:color w:val="000000"/>
          <w:sz w:val="28"/>
        </w:rPr>
        <w:t xml:space="preserve"> 　　2、岩石圈范围包括地壳和上地幔顶部(软流层之上)</w:t>
      </w:r>
    </w:p>
    <w:p>
      <w:r>
        <w:rPr>
          <w:rFonts w:ascii="宋体" w:eastAsia="宋体" w:hAnsi="宋体"/>
          <w:color w:val="000000"/>
          <w:sz w:val="28"/>
        </w:rPr>
        <w:t xml:space="preserve"> 　　3、岩石成因分类：岩浆岩(喷出岩和侵入岩)、沉积岩(层理构造、有化石)、变质岩。</w:t>
      </w:r>
    </w:p>
    <w:p>
      <w:r>
        <w:rPr>
          <w:rFonts w:ascii="宋体" w:eastAsia="宋体" w:hAnsi="宋体"/>
          <w:color w:val="000000"/>
          <w:sz w:val="28"/>
        </w:rPr>
        <w:t xml:space="preserve"> 　　4、地壳物质回圈：岩浆冷却凝固→岩浆岩-外力→沉积岩-变质→变质岩-熔化→岩浆</w:t>
      </w:r>
    </w:p>
    <w:p>
      <w:r>
        <w:rPr>
          <w:rFonts w:ascii="宋体" w:eastAsia="宋体" w:hAnsi="宋体"/>
          <w:color w:val="000000"/>
          <w:sz w:val="28"/>
        </w:rPr>
        <w:t xml:space="preserve"> 　　5、地质作用：①内力作用(地壳运动、岩浆活动、地震、变质作用)</w:t>
      </w:r>
    </w:p>
    <w:p>
      <w:r>
        <w:rPr>
          <w:rFonts w:ascii="宋体" w:eastAsia="宋体" w:hAnsi="宋体"/>
          <w:color w:val="000000"/>
          <w:sz w:val="28"/>
        </w:rPr>
        <w:t xml:space="preserve"> 　　②外力作用(风化、侵蚀、搬运、沉积、固结成岩)</w:t>
      </w:r>
    </w:p>
    <w:p>
      <w:r>
        <w:rPr>
          <w:rFonts w:ascii="宋体" w:eastAsia="宋体" w:hAnsi="宋体"/>
          <w:color w:val="000000"/>
          <w:sz w:val="28"/>
        </w:rPr>
        <w:t xml:space="preserve"> 　　6、地质构造的类型：褶皱(背斜、向斜)，断层(上升岩块-地垒、下沉岩块-地堑)</w:t>
      </w:r>
    </w:p>
    <w:p>
      <w:r>
        <w:rPr>
          <w:rFonts w:ascii="宋体" w:eastAsia="宋体" w:hAnsi="宋体"/>
          <w:color w:val="000000"/>
          <w:sz w:val="28"/>
        </w:rPr>
        <w:t xml:space="preserve"> 　　7、背斜成谷向斜成山的原因：外力侵蚀(在外力侵蚀作用之前背斜成山、向斜成谷)</w:t>
      </w:r>
    </w:p>
    <w:p>
      <w:r>
        <w:rPr>
          <w:rFonts w:ascii="宋体" w:eastAsia="宋体" w:hAnsi="宋体"/>
          <w:color w:val="000000"/>
          <w:sz w:val="28"/>
        </w:rPr>
        <w:t xml:space="preserve"> 　　背斜顶部受张力，容易被侵蚀成谷地;向斜槽部受到挤压，岩性坚硬不易被侵蚀反而成为山岭。</w:t>
      </w:r>
    </w:p>
    <w:p>
      <w:r>
        <w:rPr>
          <w:rFonts w:ascii="宋体" w:eastAsia="宋体" w:hAnsi="宋体"/>
          <w:color w:val="000000"/>
          <w:sz w:val="28"/>
        </w:rPr>
        <w:t xml:space="preserve"> 　　8、地垒--庐山、泰山;地堑--东非大裂谷、河平原和汾河谷地。</w:t>
      </w:r>
    </w:p>
    <w:p>
      <w:r>
        <w:rPr>
          <w:rFonts w:ascii="宋体" w:eastAsia="宋体" w:hAnsi="宋体"/>
          <w:color w:val="000000"/>
          <w:sz w:val="28"/>
        </w:rPr>
        <w:t xml:space="preserve"> 　　9、地质构造对人类生产活动的影响：背斜(储油)、向斜(储水)、大型工程选址，应避开断层</w:t>
      </w:r>
    </w:p>
    <w:p>
      <w:r>
        <w:rPr>
          <w:rFonts w:ascii="宋体" w:eastAsia="宋体" w:hAnsi="宋体"/>
          <w:color w:val="000000"/>
          <w:sz w:val="28"/>
        </w:rPr>
        <w:t xml:space="preserve"> 　　10.外力作用与常见地貌：</w:t>
      </w:r>
    </w:p>
    <w:p>
      <w:r>
        <w:rPr>
          <w:rFonts w:ascii="宋体" w:eastAsia="宋体" w:hAnsi="宋体"/>
          <w:color w:val="000000"/>
          <w:sz w:val="28"/>
        </w:rPr>
        <w:t xml:space="preserve"> 　　①流水侵蚀——沟谷、峡谷、瀑布、黄土高原的千沟万壑的地表、溶洞(喀斯特地貌)</w:t>
      </w:r>
    </w:p>
    <w:p>
      <w:r>
        <w:rPr>
          <w:rFonts w:ascii="宋体" w:eastAsia="宋体" w:hAnsi="宋体"/>
          <w:color w:val="000000"/>
          <w:sz w:val="28"/>
        </w:rPr>
        <w:t xml:space="preserve"> 　　弯曲的河道--凹岸侵蚀，凸岸沉积(港口宜建在凹岸)</w:t>
      </w:r>
    </w:p>
    <w:p>
      <w:r>
        <w:rPr>
          <w:rFonts w:ascii="宋体" w:eastAsia="宋体" w:hAnsi="宋体"/>
          <w:color w:val="000000"/>
          <w:sz w:val="28"/>
        </w:rPr>
        <w:t xml:space="preserve"> 　　②流水沉积——山麓冲积扇、河口三角洲、河流中下游冲积平原</w:t>
      </w:r>
    </w:p>
    <w:p>
      <w:r>
        <w:rPr>
          <w:rFonts w:ascii="宋体" w:eastAsia="宋体" w:hAnsi="宋体"/>
          <w:color w:val="000000"/>
          <w:sz w:val="28"/>
        </w:rPr>
        <w:t xml:space="preserve"> 　　③风力侵蚀——风蚀沟谷、风蚀洼地、蘑菇石、风蚀柱、风蚀城堡等</w:t>
      </w:r>
    </w:p>
    <w:p>
      <w:r>
        <w:rPr>
          <w:rFonts w:ascii="宋体" w:eastAsia="宋体" w:hAnsi="宋体"/>
          <w:color w:val="000000"/>
          <w:sz w:val="28"/>
        </w:rPr>
        <w:t xml:space="preserve"> 　　④风力沉积——沙丘、沙垄、沙漠边缘的黄土堆、黄土高原;</w:t>
      </w:r>
    </w:p>
    <w:p>
      <w:r>
        <w:rPr>
          <w:rFonts w:ascii="宋体" w:eastAsia="宋体" w:hAnsi="宋体"/>
          <w:color w:val="000000"/>
          <w:sz w:val="28"/>
        </w:rPr>
        <w:t xml:space="preserve"> 　　11、陆地环境的整体性：陆地环境各要素(大气、水、岩石、生物、土壤、地貌)的相互联系、相互制约和相互渗透，构成陆地环境的整体性。例如我国西北地方各环境要素都体现出乾旱特徵。</w:t>
      </w:r>
    </w:p>
    <w:p>
      <w:r>
        <w:rPr>
          <w:rFonts w:ascii="宋体" w:eastAsia="宋体" w:hAnsi="宋体"/>
          <w:color w:val="000000"/>
          <w:sz w:val="28"/>
        </w:rPr>
        <w:t xml:space="preserve"> 　　12、陆地环境的地域差异有：①由赤道到两极的地域分异(热量)---――-纬度地带性</w:t>
      </w:r>
    </w:p>
    <w:p>
      <w:r>
        <w:rPr>
          <w:rFonts w:ascii="宋体" w:eastAsia="宋体" w:hAnsi="宋体"/>
          <w:color w:val="000000"/>
          <w:sz w:val="28"/>
        </w:rPr>
        <w:t xml:space="preserve"> 　　②从沿海到内陆的地域分异(水分)-----经度地带性</w:t>
      </w:r>
    </w:p>
    <w:p>
      <w:r>
        <w:rPr>
          <w:rFonts w:ascii="宋体" w:eastAsia="宋体" w:hAnsi="宋体"/>
          <w:color w:val="000000"/>
          <w:sz w:val="28"/>
        </w:rPr>
        <w:t xml:space="preserve"> 　　③山地的垂直地域分异(水分和热量)----垂直地带性</w:t>
      </w:r>
    </w:p>
    <w:p>
      <w:r>
        <w:rPr>
          <w:rFonts w:ascii="宋体" w:eastAsia="宋体" w:hAnsi="宋体"/>
          <w:color w:val="000000"/>
          <w:sz w:val="28"/>
        </w:rPr>
        <w:t xml:space="preserve"> 　　13.影响山地垂直带谱的因素：①山地所处的纬度;②山地的海拔;③阳坡、阴坡;④迎风、背风坡。</w:t>
      </w:r>
    </w:p>
    <w:p>
      <w:r>
        <w:rPr>
          <w:rFonts w:ascii="宋体" w:eastAsia="宋体" w:hAnsi="宋体"/>
          <w:color w:val="000000"/>
          <w:sz w:val="28"/>
        </w:rPr>
        <w:t xml:space="preserve"> 　　14、影响雪线高低的因素(雪线是指冰雪存有的下限的海拔高度)</w:t>
      </w:r>
    </w:p>
    <w:p>
      <w:r>
        <w:rPr>
          <w:rFonts w:ascii="宋体" w:eastAsia="宋体" w:hAnsi="宋体"/>
          <w:color w:val="000000"/>
          <w:sz w:val="28"/>
        </w:rPr>
        <w:t xml:space="preserve"> 　　主要影响因素有两个：一是0℃等温线的海拔(阳坡、阴坡);二是降水量的大小(迎风、背风坡)</w:t>
      </w:r>
    </w:p>
    <w:p>
      <w:r>
        <w:rPr>
          <w:rFonts w:ascii="宋体" w:eastAsia="宋体" w:hAnsi="宋体"/>
          <w:color w:val="000000"/>
          <w:sz w:val="28"/>
        </w:rPr>
        <w:t xml:space="preserve"> 　　15、非地带性因素：海陆分布、地形起伏、洋流影响等。例如我国西北地方的绿洲。</w:t>
      </w:r>
    </w:p>
    <w:p>
      <w:r>
        <w:rPr>
          <w:rFonts w:ascii="宋体" w:eastAsia="宋体" w:hAnsi="宋体"/>
          <w:color w:val="000000"/>
          <w:sz w:val="28"/>
        </w:rPr>
        <w:t xml:space="preserve"> 　　16、主要地质灾害：地震、火山、滑坡和泥石流。</w:t>
      </w:r>
    </w:p>
    <w:p>
      <w:r>
        <w:rPr>
          <w:rFonts w:ascii="宋体" w:eastAsia="宋体" w:hAnsi="宋体"/>
          <w:color w:val="000000"/>
          <w:sz w:val="28"/>
        </w:rPr>
        <w:t xml:space="preserve"> 　　①两大地震带是：环太平洋带、地中海——喜马拉雅带。我国多地震的原因是：我国位於两大地震带中。</w:t>
      </w:r>
    </w:p>
    <w:p>
      <w:r>
        <w:rPr>
          <w:rFonts w:ascii="宋体" w:eastAsia="宋体" w:hAnsi="宋体"/>
          <w:color w:val="000000"/>
          <w:sz w:val="28"/>
        </w:rPr>
        <w:t xml:space="preserve"> 　　②地质灾害的防御：提升建筑物抗震强度;实施护坡工程，防止滑坡和崩塌;保护植被，改善生态环境;</w:t>
      </w:r>
    </w:p>
    <w:p>
      <w:r>
        <w:rPr>
          <w:rFonts w:ascii="宋体" w:eastAsia="宋体" w:hAnsi="宋体"/>
          <w:color w:val="000000"/>
          <w:sz w:val="28"/>
        </w:rPr>
        <w:t>高考地理复习【四】</w:t>
      </w:r>
    </w:p>
    <w:p>
      <w:r>
        <w:rPr>
          <w:rFonts w:ascii="宋体" w:eastAsia="宋体" w:hAnsi="宋体"/>
          <w:color w:val="000000"/>
          <w:sz w:val="28"/>
        </w:rPr>
        <w:t>关于气候的知识点</w:t>
      </w:r>
    </w:p>
    <w:p>
      <w:r>
        <w:rPr>
          <w:rFonts w:ascii="宋体" w:eastAsia="宋体" w:hAnsi="宋体"/>
          <w:color w:val="000000"/>
          <w:sz w:val="28"/>
        </w:rPr>
        <w:t xml:space="preserve"> 　　一、东亚：</w:t>
      </w:r>
    </w:p>
    <w:p>
      <w:r>
        <w:rPr>
          <w:rFonts w:ascii="宋体" w:eastAsia="宋体" w:hAnsi="宋体"/>
          <w:color w:val="000000"/>
          <w:sz w:val="28"/>
        </w:rPr>
        <w:t xml:space="preserve"> 　　1、东部沿海：季风气候显著;(亚热带季风气候、温带季风气候);</w:t>
      </w:r>
    </w:p>
    <w:p>
      <w:r>
        <w:rPr>
          <w:rFonts w:ascii="宋体" w:eastAsia="宋体" w:hAnsi="宋体"/>
          <w:color w:val="000000"/>
          <w:sz w:val="28"/>
        </w:rPr>
        <w:t xml:space="preserve"> 　　2、西部内陆：温带大陆干旱、半干旱气候;</w:t>
      </w:r>
    </w:p>
    <w:p>
      <w:r>
        <w:rPr>
          <w:rFonts w:ascii="宋体" w:eastAsia="宋体" w:hAnsi="宋体"/>
          <w:color w:val="000000"/>
          <w:sz w:val="28"/>
        </w:rPr>
        <w:t xml:space="preserve"> 　　二、东南亚：</w:t>
      </w:r>
    </w:p>
    <w:p>
      <w:r>
        <w:rPr>
          <w:rFonts w:ascii="宋体" w:eastAsia="宋体" w:hAnsi="宋体"/>
          <w:color w:val="000000"/>
          <w:sz w:val="28"/>
        </w:rPr>
        <w:t xml:space="preserve"> 　　1、热带季风气候;(分布在中南半岛绝大部分、菲律宾群岛，北部夏季高温多雨);</w:t>
      </w:r>
    </w:p>
    <w:p>
      <w:r>
        <w:rPr>
          <w:rFonts w:ascii="宋体" w:eastAsia="宋体" w:hAnsi="宋体"/>
          <w:color w:val="000000"/>
          <w:sz w:val="28"/>
        </w:rPr>
        <w:t xml:space="preserve"> 　　2、热带雨林气候;(分布在马来半岛和马来群岛，常年高温多雨);</w:t>
      </w:r>
    </w:p>
    <w:p>
      <w:r>
        <w:rPr>
          <w:rFonts w:ascii="宋体" w:eastAsia="宋体" w:hAnsi="宋体"/>
          <w:color w:val="000000"/>
          <w:sz w:val="28"/>
        </w:rPr>
        <w:t xml:space="preserve"> 　　三、南亚：</w:t>
      </w:r>
    </w:p>
    <w:p>
      <w:r>
        <w:rPr>
          <w:rFonts w:ascii="宋体" w:eastAsia="宋体" w:hAnsi="宋体"/>
          <w:color w:val="000000"/>
          <w:sz w:val="28"/>
        </w:rPr>
        <w:t xml:space="preserve"> 　　1、热带季风气候为主;(印度半岛绝大部分);</w:t>
      </w:r>
    </w:p>
    <w:p>
      <w:r>
        <w:rPr>
          <w:rFonts w:ascii="宋体" w:eastAsia="宋体" w:hAnsi="宋体"/>
          <w:color w:val="000000"/>
          <w:sz w:val="28"/>
        </w:rPr>
        <w:t xml:space="preserve"> 　　2、热带沙漠气候;(印度中下游;巴基斯坦以热带沙漠为主);</w:t>
      </w:r>
    </w:p>
    <w:p>
      <w:r>
        <w:rPr>
          <w:rFonts w:ascii="宋体" w:eastAsia="宋体" w:hAnsi="宋体"/>
          <w:color w:val="000000"/>
          <w:sz w:val="28"/>
        </w:rPr>
        <w:t xml:space="preserve"> 　　四、中亚：</w:t>
      </w:r>
    </w:p>
    <w:p>
      <w:r>
        <w:rPr>
          <w:rFonts w:ascii="宋体" w:eastAsia="宋体" w:hAnsi="宋体"/>
          <w:color w:val="000000"/>
          <w:sz w:val="28"/>
        </w:rPr>
        <w:t xml:space="preserve"> 　　1、温带大陆干旱、半干旱气候;</w:t>
      </w:r>
    </w:p>
    <w:p>
      <w:r>
        <w:rPr>
          <w:rFonts w:ascii="宋体" w:eastAsia="宋体" w:hAnsi="宋体"/>
          <w:color w:val="000000"/>
          <w:sz w:val="28"/>
        </w:rPr>
        <w:t xml:space="preserve"> 　　五、西亚和北非：</w:t>
      </w:r>
    </w:p>
    <w:p>
      <w:r>
        <w:rPr>
          <w:rFonts w:ascii="宋体" w:eastAsia="宋体" w:hAnsi="宋体"/>
          <w:color w:val="000000"/>
          <w:sz w:val="28"/>
        </w:rPr>
        <w:t xml:space="preserve"> 　　1、热带沙漠气候为主;(770多万平方千米);</w:t>
      </w:r>
    </w:p>
    <w:p>
      <w:r>
        <w:rPr>
          <w:rFonts w:ascii="宋体" w:eastAsia="宋体" w:hAnsi="宋体"/>
          <w:color w:val="000000"/>
          <w:sz w:val="28"/>
        </w:rPr>
        <w:t xml:space="preserve"> 　　2、小部分为地中海气候;</w:t>
      </w:r>
    </w:p>
    <w:p>
      <w:r>
        <w:rPr>
          <w:rFonts w:ascii="宋体" w:eastAsia="宋体" w:hAnsi="宋体"/>
          <w:color w:val="000000"/>
          <w:sz w:val="28"/>
        </w:rPr>
        <w:t xml:space="preserve"> 　　六、撒哈拉以南非洲：</w:t>
      </w:r>
    </w:p>
    <w:p>
      <w:r>
        <w:rPr>
          <w:rFonts w:ascii="宋体" w:eastAsia="宋体" w:hAnsi="宋体"/>
          <w:color w:val="000000"/>
          <w:sz w:val="28"/>
        </w:rPr>
        <w:t xml:space="preserve"> 　　1、热带草原气候(世界第一);</w:t>
      </w:r>
    </w:p>
    <w:p>
      <w:r>
        <w:rPr>
          <w:rFonts w:ascii="宋体" w:eastAsia="宋体" w:hAnsi="宋体"/>
          <w:color w:val="000000"/>
          <w:sz w:val="28"/>
        </w:rPr>
        <w:t xml:space="preserve"> 　　2、热带雨林气候;</w:t>
      </w:r>
    </w:p>
    <w:p>
      <w:r>
        <w:rPr>
          <w:rFonts w:ascii="宋体" w:eastAsia="宋体" w:hAnsi="宋体"/>
          <w:color w:val="000000"/>
          <w:sz w:val="28"/>
        </w:rPr>
        <w:t xml:space="preserve"> 　　3、热带沙漠气候;</w:t>
      </w:r>
    </w:p>
    <w:p>
      <w:r>
        <w:rPr>
          <w:rFonts w:ascii="宋体" w:eastAsia="宋体" w:hAnsi="宋体"/>
          <w:color w:val="000000"/>
          <w:sz w:val="28"/>
        </w:rPr>
        <w:t xml:space="preserve"> 　　4、地中海气候;</w:t>
      </w:r>
    </w:p>
    <w:p>
      <w:r>
        <w:rPr>
          <w:rFonts w:ascii="宋体" w:eastAsia="宋体" w:hAnsi="宋体"/>
          <w:color w:val="000000"/>
          <w:sz w:val="28"/>
        </w:rPr>
        <w:t xml:space="preserve"> 　　七、欧洲：</w:t>
      </w:r>
    </w:p>
    <w:p>
      <w:r>
        <w:rPr>
          <w:rFonts w:ascii="宋体" w:eastAsia="宋体" w:hAnsi="宋体"/>
          <w:color w:val="000000"/>
          <w:sz w:val="28"/>
        </w:rPr>
        <w:t xml:space="preserve"> 　　1、温带海洋性气候为主(西部)→世界最典型;</w:t>
      </w:r>
    </w:p>
    <w:p>
      <w:r>
        <w:rPr>
          <w:rFonts w:ascii="宋体" w:eastAsia="宋体" w:hAnsi="宋体"/>
          <w:color w:val="000000"/>
          <w:sz w:val="28"/>
        </w:rPr>
        <w:t xml:space="preserve"> 　　注：生成原因：①终年西风;②北大西洋暖流增湿增温;③地形因素;④大陆轮廓破碎，利于西风深入;</w:t>
      </w:r>
    </w:p>
    <w:p>
      <w:r>
        <w:rPr>
          <w:rFonts w:ascii="宋体" w:eastAsia="宋体" w:hAnsi="宋体"/>
          <w:color w:val="000000"/>
          <w:sz w:val="28"/>
        </w:rPr>
        <w:t xml:space="preserve"> 　　2、北部、南部：山地气候;</w:t>
      </w:r>
    </w:p>
    <w:p>
      <w:r>
        <w:rPr>
          <w:rFonts w:ascii="宋体" w:eastAsia="宋体" w:hAnsi="宋体"/>
          <w:color w:val="000000"/>
          <w:sz w:val="28"/>
        </w:rPr>
        <w:t xml:space="preserve"> 　　3、西班牙、葡萄牙等：地中海气候;</w:t>
      </w:r>
    </w:p>
    <w:p>
      <w:r>
        <w:rPr>
          <w:rFonts w:ascii="宋体" w:eastAsia="宋体" w:hAnsi="宋体"/>
          <w:color w:val="000000"/>
          <w:sz w:val="28"/>
        </w:rPr>
        <w:t xml:space="preserve"> 　　4、中部温带大陆性气候;</w:t>
      </w:r>
    </w:p>
    <w:p>
      <w:r>
        <w:rPr>
          <w:rFonts w:ascii="宋体" w:eastAsia="宋体" w:hAnsi="宋体"/>
          <w:color w:val="000000"/>
          <w:sz w:val="28"/>
        </w:rPr>
        <w:t xml:space="preserve"> 　　八、欧洲东部和北亚：</w:t>
      </w:r>
    </w:p>
    <w:p>
      <w:r>
        <w:rPr>
          <w:rFonts w:ascii="宋体" w:eastAsia="宋体" w:hAnsi="宋体"/>
          <w:color w:val="000000"/>
          <w:sz w:val="28"/>
        </w:rPr>
        <w:t xml:space="preserve"> 　　1、温带大陆性气候(俄罗斯);</w:t>
      </w:r>
    </w:p>
    <w:p>
      <w:r>
        <w:rPr>
          <w:rFonts w:ascii="宋体" w:eastAsia="宋体" w:hAnsi="宋体"/>
          <w:color w:val="000000"/>
          <w:sz w:val="28"/>
        </w:rPr>
        <w:t xml:space="preserve"> 　　九、北美：</w:t>
      </w:r>
    </w:p>
    <w:p>
      <w:r>
        <w:rPr>
          <w:rFonts w:ascii="宋体" w:eastAsia="宋体" w:hAnsi="宋体"/>
          <w:color w:val="000000"/>
          <w:sz w:val="28"/>
        </w:rPr>
        <w:t xml:space="preserve"> 　　1、以温带大陆性气候为主;</w:t>
      </w:r>
    </w:p>
    <w:p>
      <w:r>
        <w:rPr>
          <w:rFonts w:ascii="宋体" w:eastAsia="宋体" w:hAnsi="宋体"/>
          <w:color w:val="000000"/>
          <w:sz w:val="28"/>
        </w:rPr>
        <w:t xml:space="preserve"> 　　2、狭窄的温带海洋性气候(40°N-60°N);</w:t>
      </w:r>
    </w:p>
    <w:p>
      <w:r>
        <w:rPr>
          <w:rFonts w:ascii="宋体" w:eastAsia="宋体" w:hAnsi="宋体"/>
          <w:color w:val="000000"/>
          <w:sz w:val="28"/>
        </w:rPr>
        <w:t xml:space="preserve"> 　　3、狭窄的地中海气候;(30°N-40°N);</w:t>
      </w:r>
    </w:p>
    <w:p>
      <w:r>
        <w:rPr>
          <w:rFonts w:ascii="宋体" w:eastAsia="宋体" w:hAnsi="宋体"/>
          <w:color w:val="000000"/>
          <w:sz w:val="28"/>
        </w:rPr>
        <w:t xml:space="preserve"> 　　十、拉丁美洲：</w:t>
      </w:r>
    </w:p>
    <w:p>
      <w:r>
        <w:rPr>
          <w:rFonts w:ascii="宋体" w:eastAsia="宋体" w:hAnsi="宋体"/>
          <w:color w:val="000000"/>
          <w:sz w:val="28"/>
        </w:rPr>
        <w:t xml:space="preserve"> 　　1、热带气候，雨林、草原气候为主;</w:t>
      </w:r>
    </w:p>
    <w:p>
      <w:r>
        <w:rPr>
          <w:rFonts w:ascii="宋体" w:eastAsia="宋体" w:hAnsi="宋体"/>
          <w:color w:val="000000"/>
          <w:sz w:val="28"/>
        </w:rPr>
        <w:t xml:space="preserve"> 　　十一、大洋洲：</w:t>
      </w:r>
    </w:p>
    <w:p>
      <w:r>
        <w:rPr>
          <w:rFonts w:ascii="宋体" w:eastAsia="宋体" w:hAnsi="宋体"/>
          <w:color w:val="000000"/>
          <w:sz w:val="28"/>
        </w:rPr>
        <w:t xml:space="preserve"> 　　1、热带为主，呈半环状：大分水岭(热带雨林、亚热带季风湿润气候);</w:t>
      </w:r>
    </w:p>
    <w:p>
      <w:r>
        <w:rPr>
          <w:rFonts w:ascii="宋体" w:eastAsia="宋体" w:hAnsi="宋体"/>
          <w:color w:val="000000"/>
          <w:sz w:val="28"/>
        </w:rPr>
        <w:t xml:space="preserve"> 　　注：热带雨林气候的成因：</w:t>
      </w:r>
    </w:p>
    <w:p>
      <w:r>
        <w:rPr>
          <w:rFonts w:ascii="宋体" w:eastAsia="宋体" w:hAnsi="宋体"/>
          <w:color w:val="000000"/>
          <w:sz w:val="28"/>
        </w:rPr>
        <w:t xml:space="preserve"> 　　①东澳大利亚暖流增温增压;</w:t>
      </w:r>
    </w:p>
    <w:p>
      <w:r>
        <w:rPr>
          <w:rFonts w:ascii="宋体" w:eastAsia="宋体" w:hAnsi="宋体"/>
          <w:color w:val="000000"/>
          <w:sz w:val="28"/>
        </w:rPr>
        <w:t xml:space="preserve"> 　　②东南信风来自于暖流;</w:t>
      </w:r>
    </w:p>
    <w:p>
      <w:r>
        <w:rPr>
          <w:rFonts w:ascii="宋体" w:eastAsia="宋体" w:hAnsi="宋体"/>
          <w:color w:val="000000"/>
          <w:sz w:val="28"/>
        </w:rPr>
        <w:t xml:space="preserve"> 　　③地形因素：处在大分水岭迎风坡;</w:t>
      </w:r>
    </w:p>
    <w:p>
      <w:r>
        <w:rPr>
          <w:rFonts w:ascii="宋体" w:eastAsia="宋体" w:hAnsi="宋体"/>
          <w:color w:val="000000"/>
          <w:sz w:val="28"/>
        </w:rPr>
        <w:t xml:space="preserve"> 　　2、热带草原气候(受赤道低压控制);</w:t>
      </w:r>
    </w:p>
    <w:p>
      <w:r>
        <w:rPr>
          <w:rFonts w:ascii="宋体" w:eastAsia="宋体" w:hAnsi="宋体"/>
          <w:color w:val="000000"/>
          <w:sz w:val="28"/>
        </w:rPr>
        <w:t xml:space="preserve"> 　　3、热带沙漠气候(被南回归线穿过;西澳大利亚寒潮);</w:t>
      </w:r>
    </w:p>
    <w:p>
      <w:r>
        <w:rPr>
          <w:rFonts w:ascii="宋体" w:eastAsia="宋体" w:hAnsi="宋体"/>
          <w:color w:val="000000"/>
          <w:sz w:val="28"/>
        </w:rPr>
        <w:t xml:space="preserve"> 　　4、大陆西岸地中海气候(30゜-40゜);</w:t>
      </w:r>
    </w:p>
    <w:p>
      <w:r>
        <w:rPr>
          <w:rFonts w:ascii="宋体" w:eastAsia="宋体" w:hAnsi="宋体"/>
          <w:color w:val="000000"/>
          <w:sz w:val="28"/>
        </w:rPr>
        <w:t xml:space="preserve"> 　　十二、南极：</w:t>
      </w:r>
    </w:p>
    <w:p>
      <w:r>
        <w:rPr>
          <w:rFonts w:ascii="宋体" w:eastAsia="宋体" w:hAnsi="宋体"/>
          <w:color w:val="000000"/>
          <w:sz w:val="28"/>
        </w:rPr>
        <w:t xml:space="preserve"> 　　1、酷寒：</w:t>
      </w:r>
    </w:p>
    <w:p>
      <w:r>
        <w:rPr>
          <w:rFonts w:ascii="宋体" w:eastAsia="宋体" w:hAnsi="宋体"/>
          <w:color w:val="000000"/>
          <w:sz w:val="28"/>
        </w:rPr>
        <w:t xml:space="preserve"> 　　①纬度高，热量小;</w:t>
      </w:r>
    </w:p>
    <w:p>
      <w:r>
        <w:rPr>
          <w:rFonts w:ascii="宋体" w:eastAsia="宋体" w:hAnsi="宋体"/>
          <w:color w:val="000000"/>
          <w:sz w:val="28"/>
        </w:rPr>
        <w:t xml:space="preserve"> 　　②海拔高，降温幅度大;</w:t>
      </w:r>
    </w:p>
    <w:p>
      <w:r>
        <w:rPr>
          <w:rFonts w:ascii="宋体" w:eastAsia="宋体" w:hAnsi="宋体"/>
          <w:color w:val="000000"/>
          <w:sz w:val="28"/>
        </w:rPr>
        <w:t xml:space="preserve"> 　　③冰川对太阳的反射极强;</w:t>
      </w:r>
    </w:p>
    <w:p>
      <w:r>
        <w:rPr>
          <w:rFonts w:ascii="宋体" w:eastAsia="宋体" w:hAnsi="宋体"/>
          <w:color w:val="000000"/>
          <w:sz w:val="28"/>
        </w:rPr>
        <w:t xml:space="preserve"> 　　2、干燥：</w:t>
      </w:r>
    </w:p>
    <w:p>
      <w:r>
        <w:rPr>
          <w:rFonts w:ascii="宋体" w:eastAsia="宋体" w:hAnsi="宋体"/>
          <w:color w:val="000000"/>
          <w:sz w:val="28"/>
        </w:rPr>
        <w:t xml:space="preserve"> 　　①纬度高，气温低，蒸发小;</w:t>
      </w:r>
    </w:p>
    <w:p>
      <w:r>
        <w:rPr>
          <w:rFonts w:ascii="宋体" w:eastAsia="宋体" w:hAnsi="宋体"/>
          <w:color w:val="000000"/>
          <w:sz w:val="28"/>
        </w:rPr>
        <w:t xml:space="preserve"> 　　②终年受极地高压控制，下沉气流;</w:t>
      </w:r>
    </w:p>
    <w:p>
      <w:r>
        <w:rPr>
          <w:rFonts w:ascii="宋体" w:eastAsia="宋体" w:hAnsi="宋体"/>
          <w:color w:val="000000"/>
          <w:sz w:val="28"/>
        </w:rPr>
        <w:t xml:space="preserve"> 　　③陆地面积大;</w:t>
      </w:r>
    </w:p>
    <w:p>
      <w:r>
        <w:rPr>
          <w:rFonts w:ascii="宋体" w:eastAsia="宋体" w:hAnsi="宋体"/>
          <w:color w:val="000000"/>
          <w:sz w:val="28"/>
        </w:rPr>
        <w:t xml:space="preserve"> 　　3、烈风：平均18m/s，达100m/s，一年中8级以上风天达300天以上;</w:t>
      </w:r>
    </w:p>
    <w:p>
      <w:r>
        <w:rPr>
          <w:rFonts w:ascii="宋体" w:eastAsia="宋体" w:hAnsi="宋体"/>
          <w:color w:val="000000"/>
          <w:sz w:val="28"/>
        </w:rPr>
        <w:t xml:space="preserve"> 　　十三、北极：</w:t>
      </w:r>
    </w:p>
    <w:p>
      <w:r>
        <w:rPr>
          <w:rFonts w:ascii="宋体" w:eastAsia="宋体" w:hAnsi="宋体"/>
          <w:color w:val="000000"/>
          <w:sz w:val="28"/>
        </w:rPr>
        <w:t xml:space="preserve"> 　　1、没有南极寒冷(海洋面积大，绝大部分终年封冻);</w:t>
      </w:r>
    </w:p>
    <w:p>
      <w:r>
        <w:rPr>
          <w:rFonts w:ascii="宋体" w:eastAsia="宋体" w:hAnsi="宋体"/>
          <w:color w:val="000000"/>
          <w:sz w:val="28"/>
        </w:rPr>
        <w:t xml:space="preserve"> 　　2、降水比南极丰富(气温较高，海洋面积大)，年降水量为100mm-150mm;</w:t>
      </w:r>
    </w:p>
    <w:p>
      <w:r>
        <w:rPr>
          <w:rFonts w:ascii="宋体" w:eastAsia="宋体" w:hAnsi="宋体"/>
          <w:color w:val="000000"/>
          <w:sz w:val="28"/>
        </w:rPr>
        <w:t xml:space="preserve"> 　　3、风速没有南极大;</w:t>
      </w:r>
    </w:p>
    <w:p>
      <w:r>
        <w:rPr>
          <w:rFonts w:ascii="宋体" w:eastAsia="宋体" w:hAnsi="宋体"/>
          <w:color w:val="000000"/>
          <w:sz w:val="28"/>
        </w:rPr>
        <w:t>高考地理复习【五】</w:t>
      </w:r>
    </w:p>
    <w:p>
      <w:r>
        <w:rPr>
          <w:rFonts w:ascii="宋体" w:eastAsia="宋体" w:hAnsi="宋体"/>
          <w:color w:val="000000"/>
          <w:sz w:val="28"/>
        </w:rPr>
        <w:t>关于地形的知识点</w:t>
      </w:r>
    </w:p>
    <w:p>
      <w:r>
        <w:rPr>
          <w:rFonts w:ascii="宋体" w:eastAsia="宋体" w:hAnsi="宋体"/>
          <w:color w:val="000000"/>
          <w:sz w:val="28"/>
        </w:rPr>
        <w:t xml:space="preserve"> 　　一、东亚：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1、总括：(1)东部沿海：山地丘陵为主，平原狭小;</w:t>
      </w:r>
    </w:p>
    <w:p>
      <w:r>
        <w:rPr>
          <w:rFonts w:ascii="宋体" w:eastAsia="宋体" w:hAnsi="宋体"/>
          <w:color w:val="000000"/>
          <w:sz w:val="28"/>
        </w:rPr>
        <w:t xml:space="preserve"> 　　(2)西部内陆：高原山地为主;</w:t>
      </w:r>
    </w:p>
    <w:p>
      <w:r>
        <w:rPr>
          <w:rFonts w:ascii="宋体" w:eastAsia="宋体" w:hAnsi="宋体"/>
          <w:color w:val="000000"/>
          <w:sz w:val="28"/>
        </w:rPr>
        <w:t xml:space="preserve"> 　　2、山脉：阿尔泰山(蒙古)，昆仑山(中国)，喜马拉雅山(中国);</w:t>
      </w:r>
    </w:p>
    <w:p>
      <w:r>
        <w:rPr>
          <w:rFonts w:ascii="宋体" w:eastAsia="宋体" w:hAnsi="宋体"/>
          <w:color w:val="000000"/>
          <w:sz w:val="28"/>
        </w:rPr>
        <w:t xml:space="preserve"> 　　3、高原：蒙古高原(蒙古)，青藏高原(中国);</w:t>
      </w:r>
    </w:p>
    <w:p>
      <w:r>
        <w:rPr>
          <w:rFonts w:ascii="宋体" w:eastAsia="宋体" w:hAnsi="宋体"/>
          <w:color w:val="000000"/>
          <w:sz w:val="28"/>
        </w:rPr>
        <w:t xml:space="preserve"> 　　二、东南亚：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1、总括：(1)中南半岛：山河相间，纵列分布，北高南低;</w:t>
      </w:r>
    </w:p>
    <w:p>
      <w:r>
        <w:rPr>
          <w:rFonts w:ascii="宋体" w:eastAsia="宋体" w:hAnsi="宋体"/>
          <w:color w:val="000000"/>
          <w:sz w:val="28"/>
        </w:rPr>
        <w:t xml:space="preserve"> 　　(2)马来群岛：地形崎岖，多火山地震;</w:t>
      </w:r>
    </w:p>
    <w:p>
      <w:r>
        <w:rPr>
          <w:rFonts w:ascii="宋体" w:eastAsia="宋体" w:hAnsi="宋体"/>
          <w:color w:val="000000"/>
          <w:sz w:val="28"/>
        </w:rPr>
        <w:t xml:space="preserve"> 　　三、南亚：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1、总括：(1)北：喜马拉雅山南部;</w:t>
      </w:r>
    </w:p>
    <w:p>
      <w:r>
        <w:rPr>
          <w:rFonts w:ascii="宋体" w:eastAsia="宋体" w:hAnsi="宋体"/>
          <w:color w:val="000000"/>
          <w:sz w:val="28"/>
        </w:rPr>
        <w:t xml:space="preserve"> 　　(2)中：两大冲积平原(印度河平原、恒河平原);</w:t>
      </w:r>
    </w:p>
    <w:p>
      <w:r>
        <w:rPr>
          <w:rFonts w:ascii="宋体" w:eastAsia="宋体" w:hAnsi="宋体"/>
          <w:color w:val="000000"/>
          <w:sz w:val="28"/>
        </w:rPr>
        <w:t xml:space="preserve"> 　　(3)南：德干高原(亚洲的高原);</w:t>
      </w:r>
    </w:p>
    <w:p>
      <w:r>
        <w:rPr>
          <w:rFonts w:ascii="宋体" w:eastAsia="宋体" w:hAnsi="宋体"/>
          <w:color w:val="000000"/>
          <w:sz w:val="28"/>
        </w:rPr>
        <w:t xml:space="preserve"> 　　2、山脉：西高止山(印度西部)，东高止山(印度东部)</w:t>
      </w:r>
    </w:p>
    <w:p>
      <w:r>
        <w:rPr>
          <w:rFonts w:ascii="宋体" w:eastAsia="宋体" w:hAnsi="宋体"/>
          <w:color w:val="000000"/>
          <w:sz w:val="28"/>
        </w:rPr>
        <w:t xml:space="preserve"> 　　四、中亚：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1、总括：以丘陵平原为主;</w:t>
      </w:r>
    </w:p>
    <w:p>
      <w:r>
        <w:rPr>
          <w:rFonts w:ascii="宋体" w:eastAsia="宋体" w:hAnsi="宋体"/>
          <w:color w:val="000000"/>
          <w:sz w:val="28"/>
        </w:rPr>
        <w:t xml:space="preserve"> 　　2、平原：里海沿岸平原(俄罗斯)，图兰平原(乌兹别克斯坦);</w:t>
      </w:r>
    </w:p>
    <w:p>
      <w:r>
        <w:rPr>
          <w:rFonts w:ascii="宋体" w:eastAsia="宋体" w:hAnsi="宋体"/>
          <w:color w:val="000000"/>
          <w:sz w:val="28"/>
        </w:rPr>
        <w:t xml:space="preserve"> 　　3、丘陵：哈萨克丘陵(哈萨克斯坦);</w:t>
      </w:r>
    </w:p>
    <w:p>
      <w:r>
        <w:rPr>
          <w:rFonts w:ascii="宋体" w:eastAsia="宋体" w:hAnsi="宋体"/>
          <w:color w:val="000000"/>
          <w:sz w:val="28"/>
        </w:rPr>
        <w:t xml:space="preserve"> 　　五、西亚和北非：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1、总括：以高原为主，平原狭小</w:t>
      </w:r>
    </w:p>
    <w:p>
      <w:r>
        <w:rPr>
          <w:rFonts w:ascii="宋体" w:eastAsia="宋体" w:hAnsi="宋体"/>
          <w:color w:val="000000"/>
          <w:sz w:val="28"/>
        </w:rPr>
        <w:t xml:space="preserve"> 　　2、山脉：阿特拉斯山(非洲西北部，阿尔及利亚)，大高加索山脉(西亚，为亚洲和欧洲分界线)，格罗斯山(西亚，伊朗);</w:t>
      </w:r>
    </w:p>
    <w:p>
      <w:r>
        <w:rPr>
          <w:rFonts w:ascii="宋体" w:eastAsia="宋体" w:hAnsi="宋体"/>
          <w:color w:val="000000"/>
          <w:sz w:val="28"/>
        </w:rPr>
        <w:t xml:space="preserve"> 　　3、高原：伊朗高原(伊朗)，美索不达米亚高原，</w:t>
      </w:r>
    </w:p>
    <w:p>
      <w:r>
        <w:rPr>
          <w:rFonts w:ascii="宋体" w:eastAsia="宋体" w:hAnsi="宋体"/>
          <w:color w:val="000000"/>
          <w:sz w:val="28"/>
        </w:rPr>
        <w:t xml:space="preserve"> 　　4、平原：尼罗河盆地和三角洲;</w:t>
      </w:r>
    </w:p>
    <w:p>
      <w:r>
        <w:rPr>
          <w:rFonts w:ascii="宋体" w:eastAsia="宋体" w:hAnsi="宋体"/>
          <w:color w:val="000000"/>
          <w:sz w:val="28"/>
        </w:rPr>
        <w:t xml:space="preserve"> 　　六、撒哈拉以南的非洲：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1、总括：(1)以高原为主，东南向西北倾斜;</w:t>
      </w:r>
    </w:p>
    <w:p>
      <w:r>
        <w:rPr>
          <w:rFonts w:ascii="宋体" w:eastAsia="宋体" w:hAnsi="宋体"/>
          <w:color w:val="000000"/>
          <w:sz w:val="28"/>
        </w:rPr>
        <w:t xml:space="preserve"> 　　(2)第二大热带雨林分布区;</w:t>
      </w:r>
    </w:p>
    <w:p>
      <w:r>
        <w:rPr>
          <w:rFonts w:ascii="宋体" w:eastAsia="宋体" w:hAnsi="宋体"/>
          <w:color w:val="000000"/>
          <w:sz w:val="28"/>
        </w:rPr>
        <w:t xml:space="preserve"> 　　2、山脉：东非大裂谷，乞力马扎罗山(肯尼亚);</w:t>
      </w:r>
    </w:p>
    <w:p>
      <w:r>
        <w:rPr>
          <w:rFonts w:ascii="宋体" w:eastAsia="宋体" w:hAnsi="宋体"/>
          <w:color w:val="000000"/>
          <w:sz w:val="28"/>
        </w:rPr>
        <w:t xml:space="preserve"> 　　3、盆地：刚果盆地(世界上的盆地);</w:t>
      </w:r>
    </w:p>
    <w:p>
      <w:r>
        <w:rPr>
          <w:rFonts w:ascii="宋体" w:eastAsia="宋体" w:hAnsi="宋体"/>
          <w:color w:val="000000"/>
          <w:sz w:val="28"/>
        </w:rPr>
        <w:t xml:space="preserve"> 　　4、高原：埃塞俄比亚高原，东非高原，南非高原;</w:t>
      </w:r>
    </w:p>
    <w:p>
      <w:r>
        <w:rPr>
          <w:rFonts w:ascii="宋体" w:eastAsia="宋体" w:hAnsi="宋体"/>
          <w:color w:val="000000"/>
          <w:sz w:val="28"/>
        </w:rPr>
        <w:t xml:space="preserve"> 　　七、西欧：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1、总括：(1)海岸线曲折多半岛、岛屿、内海;</w:t>
      </w:r>
    </w:p>
    <w:p>
      <w:r>
        <w:rPr>
          <w:rFonts w:ascii="宋体" w:eastAsia="宋体" w:hAnsi="宋体"/>
          <w:color w:val="000000"/>
          <w:sz w:val="28"/>
        </w:rPr>
        <w:t xml:space="preserve"> 　　(2)以平原山地为主，南北分布，东西走向;</w:t>
      </w:r>
    </w:p>
    <w:p>
      <w:r>
        <w:rPr>
          <w:rFonts w:ascii="宋体" w:eastAsia="宋体" w:hAnsi="宋体"/>
          <w:color w:val="000000"/>
          <w:sz w:val="28"/>
        </w:rPr>
        <w:t xml:space="preserve"> 　　(3)冰山地形分布：挪威峡湾海峡;</w:t>
      </w:r>
    </w:p>
    <w:p>
      <w:r>
        <w:rPr>
          <w:rFonts w:ascii="宋体" w:eastAsia="宋体" w:hAnsi="宋体"/>
          <w:color w:val="000000"/>
          <w:sz w:val="28"/>
        </w:rPr>
        <w:t xml:space="preserve"> 　　2、山脉：斯堪的纳维亚山，阿尔卑斯山;</w:t>
      </w:r>
    </w:p>
    <w:p>
      <w:r>
        <w:rPr>
          <w:rFonts w:ascii="宋体" w:eastAsia="宋体" w:hAnsi="宋体"/>
          <w:color w:val="000000"/>
          <w:sz w:val="28"/>
        </w:rPr>
        <w:t xml:space="preserve"> 　　3、盆地：巴黎盆地;</w:t>
      </w:r>
    </w:p>
    <w:p>
      <w:r>
        <w:rPr>
          <w:rFonts w:ascii="宋体" w:eastAsia="宋体" w:hAnsi="宋体"/>
          <w:color w:val="000000"/>
          <w:sz w:val="28"/>
        </w:rPr>
        <w:t xml:space="preserve"> 　　4、平原：西欧平原，波德平原</w:t>
      </w:r>
    </w:p>
    <w:p>
      <w:r>
        <w:rPr>
          <w:rFonts w:ascii="宋体" w:eastAsia="宋体" w:hAnsi="宋体"/>
          <w:color w:val="000000"/>
          <w:sz w:val="28"/>
        </w:rPr>
        <w:t xml:space="preserve"> 　　八、欧洲东部和北亚：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1、总括：地势平坦，以平原高山为主，东高西低，南高北低;</w:t>
      </w:r>
    </w:p>
    <w:p>
      <w:r>
        <w:rPr>
          <w:rFonts w:ascii="宋体" w:eastAsia="宋体" w:hAnsi="宋体"/>
          <w:color w:val="000000"/>
          <w:sz w:val="28"/>
        </w:rPr>
        <w:t xml:space="preserve"> 　　2、山脉：乌拉尔山(亚洲、欧洲分界线);</w:t>
      </w:r>
    </w:p>
    <w:p>
      <w:r>
        <w:rPr>
          <w:rFonts w:ascii="宋体" w:eastAsia="宋体" w:hAnsi="宋体"/>
          <w:color w:val="000000"/>
          <w:sz w:val="28"/>
        </w:rPr>
        <w:t xml:space="preserve"> 　　3、平原：东欧平原，西西伯利亚平原;</w:t>
      </w:r>
    </w:p>
    <w:p>
      <w:r>
        <w:rPr>
          <w:rFonts w:ascii="宋体" w:eastAsia="宋体" w:hAnsi="宋体"/>
          <w:color w:val="000000"/>
          <w:sz w:val="28"/>
        </w:rPr>
        <w:t xml:space="preserve"> 　　4、高原：中西伯利亚高原;</w:t>
      </w:r>
    </w:p>
    <w:p>
      <w:r>
        <w:rPr>
          <w:rFonts w:ascii="宋体" w:eastAsia="宋体" w:hAnsi="宋体"/>
          <w:color w:val="000000"/>
          <w:sz w:val="28"/>
        </w:rPr>
        <w:t xml:space="preserve"> 　　九、北美：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1、总括：纵列分布，山脉与海平行;</w:t>
      </w:r>
    </w:p>
    <w:p>
      <w:r>
        <w:rPr>
          <w:rFonts w:ascii="宋体" w:eastAsia="宋体" w:hAnsi="宋体"/>
          <w:color w:val="000000"/>
          <w:sz w:val="28"/>
        </w:rPr>
        <w:t xml:space="preserve"> 　　(1)东部：高原山区;</w:t>
      </w:r>
    </w:p>
    <w:p>
      <w:r>
        <w:rPr>
          <w:rFonts w:ascii="宋体" w:eastAsia="宋体" w:hAnsi="宋体"/>
          <w:color w:val="000000"/>
          <w:sz w:val="28"/>
        </w:rPr>
        <w:t xml:space="preserve"> 　　(2)中部：平原区(冬冷夏暖);</w:t>
      </w:r>
    </w:p>
    <w:p>
      <w:r>
        <w:rPr>
          <w:rFonts w:ascii="宋体" w:eastAsia="宋体" w:hAnsi="宋体"/>
          <w:color w:val="000000"/>
          <w:sz w:val="28"/>
        </w:rPr>
        <w:t xml:space="preserve"> 　　(3)西部：高山区;</w:t>
      </w:r>
    </w:p>
    <w:p>
      <w:r>
        <w:rPr>
          <w:rFonts w:ascii="宋体" w:eastAsia="宋体" w:hAnsi="宋体"/>
          <w:color w:val="000000"/>
          <w:sz w:val="28"/>
        </w:rPr>
        <w:t xml:space="preserve"> 　　2、山脉：科迪勒拉山系，落基山;</w:t>
      </w:r>
    </w:p>
    <w:p>
      <w:r>
        <w:rPr>
          <w:rFonts w:ascii="宋体" w:eastAsia="宋体" w:hAnsi="宋体"/>
          <w:color w:val="000000"/>
          <w:sz w:val="28"/>
        </w:rPr>
        <w:t xml:space="preserve"> 　　3、高原：拉布拉多高原;</w:t>
      </w:r>
    </w:p>
    <w:p>
      <w:r>
        <w:rPr>
          <w:rFonts w:ascii="宋体" w:eastAsia="宋体" w:hAnsi="宋体"/>
          <w:color w:val="000000"/>
          <w:sz w:val="28"/>
        </w:rPr>
        <w:t xml:space="preserve"> 　　十、拉丁美洲：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1、总括：(1)北部：以高原为主;</w:t>
      </w:r>
    </w:p>
    <w:p>
      <w:r>
        <w:rPr>
          <w:rFonts w:ascii="宋体" w:eastAsia="宋体" w:hAnsi="宋体"/>
          <w:color w:val="000000"/>
          <w:sz w:val="28"/>
        </w:rPr>
        <w:t xml:space="preserve"> 　　(2)西部以安第斯山为主;</w:t>
      </w:r>
    </w:p>
    <w:p>
      <w:r>
        <w:rPr>
          <w:rFonts w:ascii="宋体" w:eastAsia="宋体" w:hAnsi="宋体"/>
          <w:color w:val="000000"/>
          <w:sz w:val="28"/>
        </w:rPr>
        <w:t xml:space="preserve"> 　　(3)东部以平原、高原为主(相间分布);</w:t>
      </w:r>
    </w:p>
    <w:p>
      <w:r>
        <w:rPr>
          <w:rFonts w:ascii="宋体" w:eastAsia="宋体" w:hAnsi="宋体"/>
          <w:color w:val="000000"/>
          <w:sz w:val="28"/>
        </w:rPr>
        <w:t xml:space="preserve"> 　　2、山脉：安第斯山脉，迪勒拉山系;</w:t>
      </w:r>
    </w:p>
    <w:p>
      <w:r>
        <w:rPr>
          <w:rFonts w:ascii="宋体" w:eastAsia="宋体" w:hAnsi="宋体"/>
          <w:color w:val="000000"/>
          <w:sz w:val="28"/>
        </w:rPr>
        <w:t xml:space="preserve"> 　　3、平原：奥里诺科平原，亚马逊平原(世界第一大平原)，普拉塔平原;</w:t>
      </w:r>
    </w:p>
    <w:p>
      <w:r>
        <w:rPr>
          <w:rFonts w:ascii="宋体" w:eastAsia="宋体" w:hAnsi="宋体"/>
          <w:color w:val="000000"/>
          <w:sz w:val="28"/>
        </w:rPr>
        <w:t xml:space="preserve"> 　　4、高原：圭亚那高原，巴西高原(世界第一大高原)，巴塔哥尼亚高原;</w:t>
      </w:r>
    </w:p>
    <w:p>
      <w:r>
        <w:rPr>
          <w:rFonts w:ascii="宋体" w:eastAsia="宋体" w:hAnsi="宋体"/>
          <w:color w:val="000000"/>
          <w:sz w:val="28"/>
        </w:rPr>
        <w:t xml:space="preserve"> 　　十一、大洋洲：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1、总括：(1)东部：山地(大分水岭)大堡礁;</w:t>
      </w:r>
    </w:p>
    <w:p>
      <w:r>
        <w:rPr>
          <w:rFonts w:ascii="宋体" w:eastAsia="宋体" w:hAnsi="宋体"/>
          <w:color w:val="000000"/>
          <w:sz w:val="28"/>
        </w:rPr>
        <w:t xml:space="preserve"> 　　(2)中部：平原(大自流盆地→澳大利亚盆地);</w:t>
      </w:r>
    </w:p>
    <w:p>
      <w:r>
        <w:rPr>
          <w:rFonts w:ascii="宋体" w:eastAsia="宋体" w:hAnsi="宋体"/>
          <w:color w:val="000000"/>
          <w:sz w:val="28"/>
        </w:rPr>
        <w:t xml:space="preserve"> 　　(3)西部：低矮高原(占澳大利亚面积一半);</w:t>
      </w:r>
    </w:p>
    <w:p>
      <w:r>
        <w:rPr>
          <w:rFonts w:ascii="宋体" w:eastAsia="宋体" w:hAnsi="宋体"/>
          <w:color w:val="000000"/>
          <w:sz w:val="28"/>
        </w:rPr>
        <w:t xml:space="preserve"> 　　十二、南极：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1、总括：(1)冰雪高原(平均海拔：2350m);</w:t>
      </w:r>
    </w:p>
    <w:p>
      <w:r>
        <w:rPr>
          <w:rFonts w:ascii="宋体" w:eastAsia="宋体" w:hAnsi="宋体"/>
          <w:color w:val="000000"/>
          <w:sz w:val="28"/>
        </w:rPr>
        <w:t xml:space="preserve"> 　　(2)90%大陆冰川;</w:t>
      </w:r>
    </w:p>
    <w:p>
      <w:r>
        <w:rPr>
          <w:rFonts w:ascii="宋体" w:eastAsia="宋体" w:hAnsi="宋体"/>
          <w:color w:val="000000"/>
          <w:sz w:val="28"/>
        </w:rPr>
        <w:t xml:space="preserve"> 　　(3)淡水水库;</w:t>
      </w:r>
    </w:p>
    <w:p>
      <w:r>
        <w:rPr>
          <w:rFonts w:ascii="宋体" w:eastAsia="宋体" w:hAnsi="宋体"/>
          <w:color w:val="000000"/>
          <w:sz w:val="28"/>
        </w:rPr>
        <w:t xml:space="preserve"> 　　十三、北极：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1、总括：大面积冻土覆盖;</w:t>
      </w:r>
    </w:p>
    <w:p>
      <w:r>
        <w:rPr>
          <w:rFonts w:ascii="宋体" w:eastAsia="宋体" w:hAnsi="宋体"/>
          <w:color w:val="000000"/>
          <w:sz w:val="28"/>
        </w:rPr>
        <w:t>高考地理复习【六】</w:t>
      </w:r>
    </w:p>
    <w:p>
      <w:r>
        <w:rPr>
          <w:rFonts w:ascii="宋体" w:eastAsia="宋体" w:hAnsi="宋体"/>
          <w:color w:val="000000"/>
          <w:sz w:val="28"/>
        </w:rPr>
        <w:t>关于河湖分布的知识点</w:t>
      </w:r>
    </w:p>
    <w:p>
      <w:r>
        <w:rPr>
          <w:rFonts w:ascii="宋体" w:eastAsia="宋体" w:hAnsi="宋体"/>
          <w:color w:val="000000"/>
          <w:sz w:val="28"/>
        </w:rPr>
        <w:t xml:space="preserve"> 　　一、东亚：</w:t>
      </w:r>
    </w:p>
    <w:p>
      <w:r>
        <w:rPr>
          <w:rFonts w:ascii="宋体" w:eastAsia="宋体" w:hAnsi="宋体"/>
          <w:color w:val="000000"/>
          <w:sz w:val="28"/>
        </w:rPr>
        <w:t xml:space="preserve"> 　　1、西部多大江大河：长江，黄河等;</w:t>
      </w:r>
    </w:p>
    <w:p>
      <w:r>
        <w:rPr>
          <w:rFonts w:ascii="宋体" w:eastAsia="宋体" w:hAnsi="宋体"/>
          <w:color w:val="000000"/>
          <w:sz w:val="28"/>
        </w:rPr>
        <w:t xml:space="preserve"> 　　2、东部河流短小;</w:t>
      </w:r>
    </w:p>
    <w:p>
      <w:r>
        <w:rPr>
          <w:rFonts w:ascii="宋体" w:eastAsia="宋体" w:hAnsi="宋体"/>
          <w:color w:val="000000"/>
          <w:sz w:val="28"/>
        </w:rPr>
        <w:t xml:space="preserve"> 　　二、东南亚：</w:t>
      </w:r>
    </w:p>
    <w:p>
      <w:r>
        <w:rPr>
          <w:rFonts w:ascii="宋体" w:eastAsia="宋体" w:hAnsi="宋体"/>
          <w:color w:val="000000"/>
          <w:sz w:val="28"/>
        </w:rPr>
        <w:t xml:space="preserve"> 　　1、湄公河(东方的多瑙河)，流经6个国家(老挝、越南、泰国、柬埔寨、缅甸、中国(澜沧江))，形成东南亚冲积平原;</w:t>
      </w:r>
    </w:p>
    <w:p>
      <w:r>
        <w:rPr>
          <w:rFonts w:ascii="宋体" w:eastAsia="宋体" w:hAnsi="宋体"/>
          <w:color w:val="000000"/>
          <w:sz w:val="28"/>
        </w:rPr>
        <w:t xml:space="preserve"> 　　2、伊洛瓦底江、萨尔温江注入印度洋;</w:t>
      </w:r>
    </w:p>
    <w:p>
      <w:r>
        <w:rPr>
          <w:rFonts w:ascii="宋体" w:eastAsia="宋体" w:hAnsi="宋体"/>
          <w:color w:val="000000"/>
          <w:sz w:val="28"/>
        </w:rPr>
        <w:t xml:space="preserve"> 　　三、南亚：</w:t>
      </w:r>
    </w:p>
    <w:p>
      <w:r>
        <w:rPr>
          <w:rFonts w:ascii="宋体" w:eastAsia="宋体" w:hAnsi="宋体"/>
          <w:color w:val="000000"/>
          <w:sz w:val="28"/>
        </w:rPr>
        <w:t xml:space="preserve"> 　　1、恒河(圣河)：喜马拉雅山南断，主要雨水补给，形成恒河平原(南亚冲积平原);</w:t>
      </w:r>
    </w:p>
    <w:p>
      <w:r>
        <w:rPr>
          <w:rFonts w:ascii="宋体" w:eastAsia="宋体" w:hAnsi="宋体"/>
          <w:color w:val="000000"/>
          <w:sz w:val="28"/>
        </w:rPr>
        <w:t xml:space="preserve"> 　　2、布拉马普特拉河：上游在中国(雅鲁藏布江)喜马拉雅山北坡，雨水补给;</w:t>
      </w:r>
    </w:p>
    <w:p>
      <w:r>
        <w:rPr>
          <w:rFonts w:ascii="宋体" w:eastAsia="宋体" w:hAnsi="宋体"/>
          <w:color w:val="000000"/>
          <w:sz w:val="28"/>
        </w:rPr>
        <w:t xml:space="preserve"> 　　3、印度河：发源冈底斯山，冰川融水为主，沙漠地区的灌溉水源(外流河);</w:t>
      </w:r>
    </w:p>
    <w:p>
      <w:r>
        <w:rPr>
          <w:rFonts w:ascii="宋体" w:eastAsia="宋体" w:hAnsi="宋体"/>
          <w:color w:val="000000"/>
          <w:sz w:val="28"/>
        </w:rPr>
        <w:t xml:space="preserve"> 　　四、中亚：</w:t>
      </w:r>
    </w:p>
    <w:p>
      <w:r>
        <w:rPr>
          <w:rFonts w:ascii="宋体" w:eastAsia="宋体" w:hAnsi="宋体"/>
          <w:color w:val="000000"/>
          <w:sz w:val="28"/>
        </w:rPr>
        <w:t xml:space="preserve"> 　　1、内陆河：锡尔河，阿姆河——咸海，高山冰雪融水;</w:t>
      </w:r>
    </w:p>
    <w:p>
      <w:r>
        <w:rPr>
          <w:rFonts w:ascii="宋体" w:eastAsia="宋体" w:hAnsi="宋体"/>
          <w:color w:val="000000"/>
          <w:sz w:val="28"/>
        </w:rPr>
        <w:t xml:space="preserve"> 　　2、外流河：额尔齐斯河——北冰洋水系;</w:t>
      </w:r>
    </w:p>
    <w:p>
      <w:r>
        <w:rPr>
          <w:rFonts w:ascii="宋体" w:eastAsia="宋体" w:hAnsi="宋体"/>
          <w:color w:val="000000"/>
          <w:sz w:val="28"/>
        </w:rPr>
        <w:t xml:space="preserve"> 　　3、湖泊：内陆湖：里海(世界)、伏尔加河(内陆河最长的)、乌拉尔河、咸海;</w:t>
      </w:r>
    </w:p>
    <w:p>
      <w:r>
        <w:rPr>
          <w:rFonts w:ascii="宋体" w:eastAsia="宋体" w:hAnsi="宋体"/>
          <w:color w:val="000000"/>
          <w:sz w:val="28"/>
        </w:rPr>
        <w:t xml:space="preserve"> 　　五、西亚和北非：</w:t>
      </w:r>
    </w:p>
    <w:p>
      <w:r>
        <w:rPr>
          <w:rFonts w:ascii="宋体" w:eastAsia="宋体" w:hAnsi="宋体"/>
          <w:color w:val="000000"/>
          <w:sz w:val="28"/>
        </w:rPr>
        <w:t xml:space="preserve"> 　　1、尼罗河：第一长河6600千米;</w:t>
      </w:r>
    </w:p>
    <w:p>
      <w:r>
        <w:rPr>
          <w:rFonts w:ascii="宋体" w:eastAsia="宋体" w:hAnsi="宋体"/>
          <w:color w:val="000000"/>
          <w:sz w:val="28"/>
        </w:rPr>
        <w:t xml:space="preserve"> 　　2、两河：幼发拉底河，底格里斯河;</w:t>
      </w:r>
    </w:p>
    <w:p>
      <w:r>
        <w:rPr>
          <w:rFonts w:ascii="宋体" w:eastAsia="宋体" w:hAnsi="宋体"/>
          <w:color w:val="000000"/>
          <w:sz w:val="28"/>
        </w:rPr>
        <w:t xml:space="preserve"> 　　3、苏伊士运河：1700千米</w:t>
      </w:r>
    </w:p>
    <w:p>
      <w:r>
        <w:rPr>
          <w:rFonts w:ascii="宋体" w:eastAsia="宋体" w:hAnsi="宋体"/>
          <w:color w:val="000000"/>
          <w:sz w:val="28"/>
        </w:rPr>
        <w:t xml:space="preserve"> 　　4、死海：-400米(世界最低点);</w:t>
      </w:r>
    </w:p>
    <w:p>
      <w:r>
        <w:rPr>
          <w:rFonts w:ascii="宋体" w:eastAsia="宋体" w:hAnsi="宋体"/>
          <w:color w:val="000000"/>
          <w:sz w:val="28"/>
        </w:rPr>
        <w:t xml:space="preserve"> 　　六、撒哈拉以南非洲：</w:t>
      </w:r>
    </w:p>
    <w:p>
      <w:r>
        <w:rPr>
          <w:rFonts w:ascii="宋体" w:eastAsia="宋体" w:hAnsi="宋体"/>
          <w:color w:val="000000"/>
          <w:sz w:val="28"/>
        </w:rPr>
        <w:t xml:space="preserve"> 　　1、刚果河：流量世界第二，水利资源丰富;</w:t>
      </w:r>
    </w:p>
    <w:p>
      <w:r>
        <w:rPr>
          <w:rFonts w:ascii="宋体" w:eastAsia="宋体" w:hAnsi="宋体"/>
          <w:color w:val="000000"/>
          <w:sz w:val="28"/>
        </w:rPr>
        <w:t xml:space="preserve"> 　　2、维多利亚湖：世界第二大淡水湖;</w:t>
      </w:r>
    </w:p>
    <w:p>
      <w:r>
        <w:rPr>
          <w:rFonts w:ascii="宋体" w:eastAsia="宋体" w:hAnsi="宋体"/>
          <w:color w:val="000000"/>
          <w:sz w:val="28"/>
        </w:rPr>
        <w:t xml:space="preserve"> 　　3、坦噶尼喀湖：世界第二深;</w:t>
      </w:r>
    </w:p>
    <w:p>
      <w:r>
        <w:rPr>
          <w:rFonts w:ascii="宋体" w:eastAsia="宋体" w:hAnsi="宋体"/>
          <w:color w:val="000000"/>
          <w:sz w:val="28"/>
        </w:rPr>
        <w:t xml:space="preserve"> 　　七、西欧：</w:t>
      </w:r>
    </w:p>
    <w:p>
      <w:r>
        <w:rPr>
          <w:rFonts w:ascii="宋体" w:eastAsia="宋体" w:hAnsi="宋体"/>
          <w:color w:val="000000"/>
          <w:sz w:val="28"/>
        </w:rPr>
        <w:t xml:space="preserve"> 　　1、总括：河网稠密，河湖众多，水量达，利于航运;水位变化小;</w:t>
      </w:r>
    </w:p>
    <w:p>
      <w:r>
        <w:rPr>
          <w:rFonts w:ascii="宋体" w:eastAsia="宋体" w:hAnsi="宋体"/>
          <w:color w:val="000000"/>
          <w:sz w:val="28"/>
        </w:rPr>
        <w:t xml:space="preserve"> 　　2、莱茵河：发源于瑞士境内阿尔卑斯山，向北流入北海，流经鲁尔区;</w:t>
      </w:r>
    </w:p>
    <w:p>
      <w:r>
        <w:rPr>
          <w:rFonts w:ascii="宋体" w:eastAsia="宋体" w:hAnsi="宋体"/>
          <w:color w:val="000000"/>
          <w:sz w:val="28"/>
        </w:rPr>
        <w:t xml:space="preserve"> 　　3、多瑙河：发源于德国西南部的山地，流经8个国家(世界最多)，在罗马尼亚注入黑海;</w:t>
      </w:r>
    </w:p>
    <w:p>
      <w:r>
        <w:rPr>
          <w:rFonts w:ascii="宋体" w:eastAsia="宋体" w:hAnsi="宋体"/>
          <w:color w:val="000000"/>
          <w:sz w:val="28"/>
        </w:rPr>
        <w:t xml:space="preserve"> 　　八、欧洲东部和北亚：</w:t>
      </w:r>
    </w:p>
    <w:p>
      <w:r>
        <w:rPr>
          <w:rFonts w:ascii="宋体" w:eastAsia="宋体" w:hAnsi="宋体"/>
          <w:color w:val="000000"/>
          <w:sz w:val="28"/>
        </w:rPr>
        <w:t xml:space="preserve"> 　　1、俄罗斯：大河多，水量充沛(雪水补给)，封冻期长;</w:t>
      </w:r>
    </w:p>
    <w:p>
      <w:r>
        <w:rPr>
          <w:rFonts w:ascii="宋体" w:eastAsia="宋体" w:hAnsi="宋体"/>
          <w:color w:val="000000"/>
          <w:sz w:val="28"/>
        </w:rPr>
        <w:t xml:space="preserve"> 　　2、伏尔加河：内陆河，自北向南(注入里海)，黄金水道;</w:t>
      </w:r>
    </w:p>
    <w:p>
      <w:r>
        <w:rPr>
          <w:rFonts w:ascii="宋体" w:eastAsia="宋体" w:hAnsi="宋体"/>
          <w:color w:val="000000"/>
          <w:sz w:val="28"/>
        </w:rPr>
        <w:t xml:space="preserve"> 　　3、鄂毕河：外流河，北冰洋水系;</w:t>
      </w:r>
    </w:p>
    <w:p>
      <w:r>
        <w:rPr>
          <w:rFonts w:ascii="宋体" w:eastAsia="宋体" w:hAnsi="宋体"/>
          <w:color w:val="000000"/>
          <w:sz w:val="28"/>
        </w:rPr>
        <w:t xml:space="preserve"> 　　4、顿河、叶尼塞河、勒拿河(凌汛);</w:t>
      </w:r>
    </w:p>
    <w:p>
      <w:r>
        <w:rPr>
          <w:rFonts w:ascii="宋体" w:eastAsia="宋体" w:hAnsi="宋体"/>
          <w:color w:val="000000"/>
          <w:sz w:val="28"/>
        </w:rPr>
        <w:t xml:space="preserve"> 　　5、贝加尔湖(最深)，世界第二大淡水湖;</w:t>
      </w:r>
    </w:p>
    <w:p>
      <w:r>
        <w:rPr>
          <w:rFonts w:ascii="宋体" w:eastAsia="宋体" w:hAnsi="宋体"/>
          <w:color w:val="000000"/>
          <w:sz w:val="28"/>
        </w:rPr>
        <w:t xml:space="preserve"> 　　九、北美：</w:t>
      </w:r>
    </w:p>
    <w:p>
      <w:r>
        <w:rPr>
          <w:rFonts w:ascii="宋体" w:eastAsia="宋体" w:hAnsi="宋体"/>
          <w:color w:val="000000"/>
          <w:sz w:val="28"/>
        </w:rPr>
        <w:t xml:space="preserve"> 　　1、密西西比河(世界第四河—长度，流量;灌溉水源);</w:t>
      </w:r>
    </w:p>
    <w:p>
      <w:r>
        <w:rPr>
          <w:rFonts w:ascii="宋体" w:eastAsia="宋体" w:hAnsi="宋体"/>
          <w:color w:val="000000"/>
          <w:sz w:val="28"/>
        </w:rPr>
        <w:t xml:space="preserve"> 　　2、圣劳伦斯河;</w:t>
      </w:r>
    </w:p>
    <w:p>
      <w:r>
        <w:rPr>
          <w:rFonts w:ascii="宋体" w:eastAsia="宋体" w:hAnsi="宋体"/>
          <w:color w:val="000000"/>
          <w:sz w:val="28"/>
        </w:rPr>
        <w:t xml:space="preserve"> 　　3、五大湖：苏必利尔湖、休伦湖、密歇根湖、安大略湖、伊利湖(冰川作用形成，苏必利尔湖-淡水湖);</w:t>
      </w:r>
    </w:p>
    <w:p>
      <w:r>
        <w:rPr>
          <w:rFonts w:ascii="宋体" w:eastAsia="宋体" w:hAnsi="宋体"/>
          <w:color w:val="000000"/>
          <w:sz w:val="28"/>
        </w:rPr>
        <w:t xml:space="preserve"> 　　十、拉丁美洲：</w:t>
      </w:r>
    </w:p>
    <w:p>
      <w:r>
        <w:rPr>
          <w:rFonts w:ascii="宋体" w:eastAsia="宋体" w:hAnsi="宋体"/>
          <w:color w:val="000000"/>
          <w:sz w:val="28"/>
        </w:rPr>
        <w:t xml:space="preserve"> 　　1、亚马逊河：水量第一，长度世界第二(6400km);</w:t>
      </w:r>
    </w:p>
    <w:p>
      <w:r>
        <w:rPr>
          <w:rFonts w:ascii="宋体" w:eastAsia="宋体" w:hAnsi="宋体"/>
          <w:color w:val="000000"/>
          <w:sz w:val="28"/>
        </w:rPr>
        <w:t xml:space="preserve"> 　　2、拉普拉塔河;</w:t>
      </w:r>
    </w:p>
    <w:p>
      <w:r>
        <w:rPr>
          <w:rFonts w:ascii="宋体" w:eastAsia="宋体" w:hAnsi="宋体"/>
          <w:color w:val="000000"/>
          <w:sz w:val="28"/>
        </w:rPr>
        <w:t xml:space="preserve"> 　　3、的的喀喀湖(海拔的湖);</w:t>
      </w:r>
    </w:p>
    <w:p>
      <w:r>
        <w:rPr>
          <w:rFonts w:ascii="宋体" w:eastAsia="宋体" w:hAnsi="宋体"/>
          <w:color w:val="000000"/>
          <w:sz w:val="28"/>
        </w:rPr>
        <w:t xml:space="preserve"> 　　十一、大洋洲：</w:t>
      </w:r>
    </w:p>
    <w:p>
      <w:r>
        <w:rPr>
          <w:rFonts w:ascii="宋体" w:eastAsia="宋体" w:hAnsi="宋体"/>
          <w:color w:val="000000"/>
          <w:sz w:val="28"/>
        </w:rPr>
        <w:t xml:space="preserve"> 　　1、墨累河：澳大利亚河流;</w:t>
      </w:r>
    </w:p>
    <w:p>
      <w:r>
        <w:rPr>
          <w:rFonts w:ascii="宋体" w:eastAsia="宋体" w:hAnsi="宋体"/>
          <w:color w:val="000000"/>
          <w:sz w:val="28"/>
        </w:rPr>
        <w:t xml:space="preserve"> 　　2、艾尔湖(-16m)</w:t>
      </w:r>
    </w:p>
    <w:p>
      <w:r>
        <w:rPr>
          <w:rFonts w:ascii="宋体" w:eastAsia="宋体" w:hAnsi="宋体"/>
          <w:color w:val="000000"/>
          <w:sz w:val="28"/>
        </w:rPr>
        <w:t xml:space="preserve"> 　　3、达令河：墨累河支流，灌溉水源，1月汛期，7月枯水期</w:t>
      </w:r>
    </w:p>
    <w:p>
      <w:r>
        <w:rPr>
          <w:rFonts w:ascii="宋体" w:eastAsia="宋体" w:hAnsi="宋体"/>
          <w:color w:val="000000"/>
          <w:sz w:val="28"/>
        </w:rPr>
        <w:t xml:space="preserve"> 　　高考地理复习一</w:t>
      </w:r>
    </w:p>
    <w:p>
      <w:r>
        <w:rPr>
          <w:rFonts w:ascii="宋体" w:eastAsia="宋体" w:hAnsi="宋体"/>
          <w:color w:val="000000"/>
          <w:sz w:val="28"/>
        </w:rPr>
        <w:t xml:space="preserve"> 　　洋流分布知识点汇总</w:t>
      </w:r>
    </w:p>
    <w:p>
      <w:r>
        <w:rPr>
          <w:rFonts w:ascii="宋体" w:eastAsia="宋体" w:hAnsi="宋体"/>
          <w:color w:val="000000"/>
          <w:sz w:val="28"/>
        </w:rPr>
        <w:t xml:space="preserve"> 　　1、按成因：</w:t>
      </w:r>
    </w:p>
    <w:p>
      <w:r>
        <w:rPr>
          <w:rFonts w:ascii="宋体" w:eastAsia="宋体" w:hAnsi="宋体"/>
          <w:color w:val="000000"/>
          <w:sz w:val="28"/>
        </w:rPr>
        <w:t xml:space="preserve"> 　　风海流：形成动力为大气运动，规模很大。例如：西风漂流、信风带内的洋流。</w:t>
      </w:r>
    </w:p>
    <w:p>
      <w:r>
        <w:rPr>
          <w:rFonts w:ascii="宋体" w:eastAsia="宋体" w:hAnsi="宋体"/>
          <w:color w:val="000000"/>
          <w:sz w:val="28"/>
        </w:rPr>
        <w:t xml:space="preserve"> 　　密度流：由密度差异引起，多出现在封闭海域与外洋之间。例如：地中海与大西洋之间、红海与印度洋之间。</w:t>
      </w:r>
    </w:p>
    <w:p>
      <w:r>
        <w:rPr>
          <w:rFonts w:ascii="宋体" w:eastAsia="宋体" w:hAnsi="宋体"/>
          <w:color w:val="000000"/>
          <w:sz w:val="28"/>
        </w:rPr>
        <w:t xml:space="preserve"> 　　补偿流：分为水平流和垂直流，多在大洋两岸。例如：赤道逆流、秘鲁寒流。</w:t>
      </w:r>
    </w:p>
    <w:p>
      <w:r>
        <w:rPr>
          <w:rFonts w:ascii="宋体" w:eastAsia="宋体" w:hAnsi="宋体"/>
          <w:color w:val="000000"/>
          <w:sz w:val="28"/>
        </w:rPr>
        <w:t xml:space="preserve"> 　　2、按性质：</w:t>
      </w:r>
    </w:p>
    <w:p>
      <w:r>
        <w:rPr>
          <w:rFonts w:ascii="宋体" w:eastAsia="宋体" w:hAnsi="宋体"/>
          <w:color w:val="000000"/>
          <w:sz w:val="28"/>
        </w:rPr>
        <w:t xml:space="preserve"> 　　暖流：从水温高的海区流向水温低的海区，多由低纬流向高纬或为下降流。典型的有：日本暖流、墨西哥湾暖流。</w:t>
      </w:r>
    </w:p>
    <w:p>
      <w:r>
        <w:rPr>
          <w:rFonts w:ascii="宋体" w:eastAsia="宋体" w:hAnsi="宋体"/>
          <w:color w:val="000000"/>
          <w:sz w:val="28"/>
        </w:rPr>
        <w:t xml:space="preserve"> 　　寒流：从水温低的海区流向水温高的海区，多由高纬流向低纬或为上升流。典型的有：千岛寒流、拉布拉多寒流。</w:t>
      </w:r>
    </w:p>
    <w:p>
      <w:r>
        <w:rPr>
          <w:rFonts w:ascii="宋体" w:eastAsia="宋体" w:hAnsi="宋体"/>
          <w:color w:val="000000"/>
          <w:sz w:val="28"/>
        </w:rPr>
        <w:t xml:space="preserve"> 　　3、按地理位置</w:t>
      </w:r>
    </w:p>
    <w:p>
      <w:r>
        <w:rPr>
          <w:rFonts w:ascii="宋体" w:eastAsia="宋体" w:hAnsi="宋体"/>
          <w:color w:val="000000"/>
          <w:sz w:val="28"/>
        </w:rPr>
        <w:t xml:space="preserve"> 　　赤道流：分布于赤道附近海区。例如：南北赤道暖流、赤道逆流。</w:t>
      </w:r>
    </w:p>
    <w:p>
      <w:r>
        <w:rPr>
          <w:rFonts w:ascii="宋体" w:eastAsia="宋体" w:hAnsi="宋体"/>
          <w:color w:val="000000"/>
          <w:sz w:val="28"/>
        </w:rPr>
        <w:t xml:space="preserve"> 　　大洋流：分布于大洋中心，这种洋流类型较多。</w:t>
      </w:r>
    </w:p>
    <w:p>
      <w:r>
        <w:rPr>
          <w:rFonts w:ascii="宋体" w:eastAsia="宋体" w:hAnsi="宋体"/>
          <w:color w:val="000000"/>
          <w:sz w:val="28"/>
        </w:rPr>
        <w:t xml:space="preserve"> 　　极地流：分布于极地海域。例如：南极绕极流。</w:t>
      </w:r>
    </w:p>
    <w:p>
      <w:r>
        <w:rPr>
          <w:rFonts w:ascii="宋体" w:eastAsia="宋体" w:hAnsi="宋体"/>
          <w:color w:val="000000"/>
          <w:sz w:val="28"/>
        </w:rPr>
        <w:t xml:space="preserve"> 　　沿岸流：分布于沿海海域，受陆地影响大。例如：我国的沿岸流。</w:t>
      </w:r>
    </w:p>
    <w:p>
      <w:r>
        <w:rPr>
          <w:rFonts w:ascii="宋体" w:eastAsia="宋体" w:hAnsi="宋体"/>
          <w:color w:val="000000"/>
          <w:sz w:val="28"/>
        </w:rPr>
        <w:t xml:space="preserve"> 　　影响洋流分布的因素</w:t>
      </w:r>
    </w:p>
    <w:p>
      <w:r>
        <w:rPr>
          <w:rFonts w:ascii="宋体" w:eastAsia="宋体" w:hAnsi="宋体"/>
          <w:color w:val="000000"/>
          <w:sz w:val="28"/>
        </w:rPr>
        <w:t xml:space="preserve"> 　　盛行风是海洋水体运动的主要动力，海水在盛行风的吹拂下，形成规模很大的洋流，所以洋流的流向和分布与地面风带模式及其分布有着密切关系。</w:t>
      </w:r>
    </w:p>
    <w:p>
      <w:r>
        <w:rPr>
          <w:rFonts w:ascii="宋体" w:eastAsia="宋体" w:hAnsi="宋体"/>
          <w:color w:val="000000"/>
          <w:sz w:val="28"/>
        </w:rPr>
        <w:t xml:space="preserve"> 　　除了盛行风以外，还有海陆分布、地转偏向力等因素，它们共同作用，形成了实际的大洋洋流分布。</w:t>
      </w:r>
    </w:p>
    <w:p>
      <w:r>
        <w:rPr>
          <w:rFonts w:ascii="宋体" w:eastAsia="宋体" w:hAnsi="宋体"/>
          <w:color w:val="000000"/>
          <w:sz w:val="28"/>
        </w:rPr>
        <w:t xml:space="preserve"> 　　洋流的分布规律：</w:t>
      </w:r>
    </w:p>
    <w:p>
      <w:r>
        <w:rPr>
          <w:rFonts w:ascii="宋体" w:eastAsia="宋体" w:hAnsi="宋体"/>
          <w:color w:val="000000"/>
          <w:sz w:val="28"/>
        </w:rPr>
        <w:t xml:space="preserve"> 　　规律一：</w:t>
      </w:r>
    </w:p>
    <w:p>
      <w:r>
        <w:rPr>
          <w:rFonts w:ascii="宋体" w:eastAsia="宋体" w:hAnsi="宋体"/>
          <w:color w:val="000000"/>
          <w:sz w:val="28"/>
        </w:rPr>
        <w:t xml:space="preserve"> 　　在热带和副热带海区(中低纬度)，形成了以副热带海区(30°)为中心的大洋环流，北半球呈顺时针方向流动，南半球呈逆时针方向流动。</w:t>
      </w:r>
    </w:p>
    <w:p>
      <w:r>
        <w:rPr>
          <w:rFonts w:ascii="宋体" w:eastAsia="宋体" w:hAnsi="宋体"/>
          <w:color w:val="000000"/>
          <w:sz w:val="28"/>
        </w:rPr>
        <w:t xml:space="preserve"> 　　规律二：</w:t>
      </w:r>
    </w:p>
    <w:p>
      <w:r>
        <w:rPr>
          <w:rFonts w:ascii="宋体" w:eastAsia="宋体" w:hAnsi="宋体"/>
          <w:color w:val="000000"/>
          <w:sz w:val="28"/>
        </w:rPr>
        <w:t xml:space="preserve"> 　　在中高纬度海区，形成了以60°为中心的大洋环流，北半球呈逆时针方向流动。</w:t>
      </w:r>
    </w:p>
    <w:p>
      <w:r>
        <w:rPr>
          <w:rFonts w:ascii="宋体" w:eastAsia="宋体" w:hAnsi="宋体"/>
          <w:color w:val="000000"/>
          <w:sz w:val="28"/>
        </w:rPr>
        <w:t xml:space="preserve"> 　　规律三：</w:t>
      </w:r>
    </w:p>
    <w:p>
      <w:r>
        <w:rPr>
          <w:rFonts w:ascii="宋体" w:eastAsia="宋体" w:hAnsi="宋体"/>
          <w:color w:val="000000"/>
          <w:sz w:val="28"/>
        </w:rPr>
        <w:t xml:space="preserve"> 　　在南极大陆的周围，陆地小，海面广阔。南纬40°附近海域终年受西风影响，形成西风漂流(寒流)。</w:t>
      </w:r>
    </w:p>
    <w:p>
      <w:r>
        <w:rPr>
          <w:rFonts w:ascii="宋体" w:eastAsia="宋体" w:hAnsi="宋体"/>
          <w:color w:val="000000"/>
          <w:sz w:val="28"/>
        </w:rPr>
        <w:t xml:space="preserve"> 　　规律四：</w:t>
      </w:r>
    </w:p>
    <w:p>
      <w:r>
        <w:rPr>
          <w:rFonts w:ascii="宋体" w:eastAsia="宋体" w:hAnsi="宋体"/>
          <w:color w:val="000000"/>
          <w:sz w:val="28"/>
        </w:rPr>
        <w:t xml:space="preserve"> 　　北印度洋海区，受季风影响，冬季洋流呈逆时针方向流动;夏季洋流呈顺时针方向流动。</w:t>
      </w:r>
    </w:p>
    <w:p>
      <w:r>
        <w:rPr>
          <w:rFonts w:ascii="宋体" w:eastAsia="宋体" w:hAnsi="宋体"/>
          <w:color w:val="000000"/>
          <w:sz w:val="28"/>
        </w:rPr>
        <w:t xml:space="preserve"> 　　重要的洋流：</w:t>
      </w:r>
    </w:p>
    <w:p>
      <w:r>
        <w:rPr>
          <w:rFonts w:ascii="宋体" w:eastAsia="宋体" w:hAnsi="宋体"/>
          <w:color w:val="000000"/>
          <w:sz w:val="28"/>
        </w:rPr>
        <w:t xml:space="preserve"> 　　①太平洋：北太平洋暖流、日本暖流(黑潮)、千岛寒流(亲潮)、加利福尼亚寒流、秘鲁寒流、东澳大利亚暖流。</w:t>
      </w:r>
    </w:p>
    <w:p>
      <w:r>
        <w:rPr>
          <w:rFonts w:ascii="宋体" w:eastAsia="宋体" w:hAnsi="宋体"/>
          <w:color w:val="000000"/>
          <w:sz w:val="28"/>
        </w:rPr>
        <w:t xml:space="preserve"> 　　②大西洋：北大西洋暖流、墨西哥湾暖流、拉布拉多寒流、本格拉寒流、加那利寒流、巴西暖流。</w:t>
      </w:r>
    </w:p>
    <w:p>
      <w:r>
        <w:rPr>
          <w:rFonts w:ascii="宋体" w:eastAsia="宋体" w:hAnsi="宋体"/>
          <w:color w:val="000000"/>
          <w:sz w:val="28"/>
        </w:rPr>
        <w:t xml:space="preserve"> 　　③印度洋：西澳大利亚寒流、北印度洋季风洋流。</w:t>
      </w:r>
    </w:p>
    <w:p>
      <w:r>
        <w:rPr>
          <w:rFonts w:ascii="宋体" w:eastAsia="宋体" w:hAnsi="宋体"/>
          <w:color w:val="000000"/>
          <w:sz w:val="28"/>
        </w:rPr>
        <w:t xml:space="preserve"> 　　④环球：西风漂流(寒流)。</w:t>
      </w:r>
    </w:p>
    <w:p>
      <w:r>
        <w:rPr>
          <w:rFonts w:ascii="宋体" w:eastAsia="宋体" w:hAnsi="宋体"/>
          <w:color w:val="000000"/>
          <w:sz w:val="28"/>
        </w:rPr>
        <w:t xml:space="preserve"> 　　</w:t>
      </w:r>
    </w:p>
    <w:p>
      <w:r>
        <w:rPr>
          <w:rFonts w:ascii="宋体" w:eastAsia="宋体" w:hAnsi="宋体"/>
          <w:color w:val="000000"/>
          <w:sz w:val="28"/>
        </w:rPr>
        <w:t xml:space="preserve"> 高考地理复习【七】</w:t>
      </w:r>
    </w:p>
    <w:p>
      <w:r>
        <w:rPr>
          <w:rFonts w:ascii="宋体" w:eastAsia="宋体" w:hAnsi="宋体"/>
          <w:color w:val="000000"/>
          <w:sz w:val="28"/>
        </w:rPr>
        <w:t>关于经济状况的知识点</w:t>
      </w:r>
    </w:p>
    <w:p>
      <w:r>
        <w:rPr>
          <w:rFonts w:ascii="宋体" w:eastAsia="宋体" w:hAnsi="宋体"/>
          <w:color w:val="000000"/>
          <w:sz w:val="28"/>
        </w:rPr>
        <w:t xml:space="preserve">  　</w:t>
      </w:r>
    </w:p>
    <w:p>
      <w:r>
        <w:rPr>
          <w:rFonts w:ascii="宋体" w:eastAsia="宋体" w:hAnsi="宋体"/>
          <w:color w:val="000000"/>
          <w:sz w:val="28"/>
        </w:rPr>
        <w:t>　一、东亚：</w:t>
      </w:r>
    </w:p>
    <w:p>
      <w:r>
        <w:rPr>
          <w:rFonts w:ascii="宋体" w:eastAsia="宋体" w:hAnsi="宋体"/>
          <w:color w:val="000000"/>
          <w:sz w:val="28"/>
        </w:rPr>
        <w:t xml:space="preserve"> 　　1、东南沿海：经济发展快，人口稠密区，四个新兴工业区(韩国，中国东南沿海，香港，台湾)</w:t>
      </w:r>
    </w:p>
    <w:p>
      <w:r>
        <w:rPr>
          <w:rFonts w:ascii="宋体" w:eastAsia="宋体" w:hAnsi="宋体"/>
          <w:color w:val="000000"/>
          <w:sz w:val="28"/>
        </w:rPr>
        <w:t xml:space="preserve"> 　　2、西部内陆：畜产品加工业;</w:t>
      </w:r>
    </w:p>
    <w:p>
      <w:r>
        <w:rPr>
          <w:rFonts w:ascii="宋体" w:eastAsia="宋体" w:hAnsi="宋体"/>
          <w:color w:val="000000"/>
          <w:sz w:val="28"/>
        </w:rPr>
        <w:t xml:space="preserve"> 　　二、东南亚：</w:t>
      </w:r>
    </w:p>
    <w:p>
      <w:r>
        <w:rPr>
          <w:rFonts w:ascii="宋体" w:eastAsia="宋体" w:hAnsi="宋体"/>
          <w:color w:val="000000"/>
          <w:sz w:val="28"/>
        </w:rPr>
        <w:t xml:space="preserve"> 　　1、世界上的热带经济作物区：</w:t>
      </w:r>
    </w:p>
    <w:p>
      <w:r>
        <w:rPr>
          <w:rFonts w:ascii="宋体" w:eastAsia="宋体" w:hAnsi="宋体"/>
          <w:color w:val="000000"/>
          <w:sz w:val="28"/>
        </w:rPr>
        <w:t xml:space="preserve"> 　　(1)马来西亚：天然橡胶，油棕(第一);</w:t>
      </w:r>
    </w:p>
    <w:p>
      <w:r>
        <w:rPr>
          <w:rFonts w:ascii="宋体" w:eastAsia="宋体" w:hAnsi="宋体"/>
          <w:color w:val="000000"/>
          <w:sz w:val="28"/>
        </w:rPr>
        <w:t xml:space="preserve"> 　　(2)印度尼西亚：胡椒，金鸡纳霜(第一);</w:t>
      </w:r>
    </w:p>
    <w:p>
      <w:r>
        <w:rPr>
          <w:rFonts w:ascii="宋体" w:eastAsia="宋体" w:hAnsi="宋体"/>
          <w:color w:val="000000"/>
          <w:sz w:val="28"/>
        </w:rPr>
        <w:t xml:space="preserve"> 　　(3)菲律宾：椰子，蕉麻(第一);</w:t>
      </w:r>
    </w:p>
    <w:p>
      <w:r>
        <w:rPr>
          <w:rFonts w:ascii="宋体" w:eastAsia="宋体" w:hAnsi="宋体"/>
          <w:color w:val="000000"/>
          <w:sz w:val="28"/>
        </w:rPr>
        <w:t xml:space="preserve"> 　　2、粮食作物：水稻(泰国出口第一，世界上的水稻出口国);</w:t>
      </w:r>
    </w:p>
    <w:p>
      <w:r>
        <w:rPr>
          <w:rFonts w:ascii="宋体" w:eastAsia="宋体" w:hAnsi="宋体"/>
          <w:color w:val="000000"/>
          <w:sz w:val="28"/>
        </w:rPr>
        <w:t xml:space="preserve"> 　　3、矿产：锡(马来西亚)，石油出口(印尼第一、文莱);</w:t>
      </w:r>
    </w:p>
    <w:p>
      <w:r>
        <w:rPr>
          <w:rFonts w:ascii="宋体" w:eastAsia="宋体" w:hAnsi="宋体"/>
          <w:color w:val="000000"/>
          <w:sz w:val="28"/>
        </w:rPr>
        <w:t xml:space="preserve"> 　　4、工业发展迅速;</w:t>
      </w:r>
    </w:p>
    <w:p>
      <w:r>
        <w:rPr>
          <w:rFonts w:ascii="宋体" w:eastAsia="宋体" w:hAnsi="宋体"/>
          <w:color w:val="000000"/>
          <w:sz w:val="28"/>
        </w:rPr>
        <w:t xml:space="preserve"> 　　三、中亚：</w:t>
      </w:r>
    </w:p>
    <w:p>
      <w:r>
        <w:rPr>
          <w:rFonts w:ascii="宋体" w:eastAsia="宋体" w:hAnsi="宋体"/>
          <w:color w:val="000000"/>
          <w:sz w:val="28"/>
        </w:rPr>
        <w:t xml:space="preserve"> 　　1、灌溉农业，畜牧业为主;</w:t>
      </w:r>
    </w:p>
    <w:p>
      <w:r>
        <w:rPr>
          <w:rFonts w:ascii="宋体" w:eastAsia="宋体" w:hAnsi="宋体"/>
          <w:color w:val="000000"/>
          <w:sz w:val="28"/>
        </w:rPr>
        <w:t xml:space="preserve"> 　　(1)有利因素：</w:t>
      </w:r>
    </w:p>
    <w:p>
      <w:r>
        <w:rPr>
          <w:rFonts w:ascii="宋体" w:eastAsia="宋体" w:hAnsi="宋体"/>
          <w:color w:val="000000"/>
          <w:sz w:val="28"/>
        </w:rPr>
        <w:t xml:space="preserve"> 　　a.平原、耕地面积大;</w:t>
      </w:r>
    </w:p>
    <w:p>
      <w:r>
        <w:rPr>
          <w:rFonts w:ascii="宋体" w:eastAsia="宋体" w:hAnsi="宋体"/>
          <w:color w:val="000000"/>
          <w:sz w:val="28"/>
        </w:rPr>
        <w:t xml:space="preserve"> 　　b.光照充足;</w:t>
      </w:r>
    </w:p>
    <w:p>
      <w:r>
        <w:rPr>
          <w:rFonts w:ascii="宋体" w:eastAsia="宋体" w:hAnsi="宋体"/>
          <w:color w:val="000000"/>
          <w:sz w:val="28"/>
        </w:rPr>
        <w:t xml:space="preserve"> 　　c.温差大;</w:t>
      </w:r>
    </w:p>
    <w:p>
      <w:r>
        <w:rPr>
          <w:rFonts w:ascii="宋体" w:eastAsia="宋体" w:hAnsi="宋体"/>
          <w:color w:val="000000"/>
          <w:sz w:val="28"/>
        </w:rPr>
        <w:t xml:space="preserve"> 　　(2)不利因素：水资源缺乏;</w:t>
      </w:r>
    </w:p>
    <w:p>
      <w:r>
        <w:rPr>
          <w:rFonts w:ascii="宋体" w:eastAsia="宋体" w:hAnsi="宋体"/>
          <w:color w:val="000000"/>
          <w:sz w:val="28"/>
        </w:rPr>
        <w:t xml:space="preserve"> 　　2、小麦，棉花，畜产品——主要出口物资;</w:t>
      </w:r>
    </w:p>
    <w:p>
      <w:r>
        <w:rPr>
          <w:rFonts w:ascii="宋体" w:eastAsia="宋体" w:hAnsi="宋体"/>
          <w:color w:val="000000"/>
          <w:sz w:val="28"/>
        </w:rPr>
        <w:t xml:space="preserve"> 　　3、矿产丰富，种类多样：煤，铁，石油;</w:t>
      </w:r>
    </w:p>
    <w:p>
      <w:r>
        <w:rPr>
          <w:rFonts w:ascii="宋体" w:eastAsia="宋体" w:hAnsi="宋体"/>
          <w:color w:val="000000"/>
          <w:sz w:val="28"/>
        </w:rPr>
        <w:t xml:space="preserve"> 　　4、工业：采矿业，冶金业，军事工业(重工业为主);</w:t>
      </w:r>
    </w:p>
    <w:p>
      <w:r>
        <w:rPr>
          <w:rFonts w:ascii="宋体" w:eastAsia="宋体" w:hAnsi="宋体"/>
          <w:color w:val="000000"/>
          <w:sz w:val="28"/>
        </w:rPr>
        <w:t xml:space="preserve"> 　　四、西亚和北非：</w:t>
      </w:r>
    </w:p>
    <w:p>
      <w:r>
        <w:rPr>
          <w:rFonts w:ascii="宋体" w:eastAsia="宋体" w:hAnsi="宋体"/>
          <w:color w:val="000000"/>
          <w:sz w:val="28"/>
        </w:rPr>
        <w:t xml:space="preserve"> 　　1、出口石油为主，主要向西欧，美国，日本;</w:t>
      </w:r>
    </w:p>
    <w:p>
      <w:r>
        <w:rPr>
          <w:rFonts w:ascii="宋体" w:eastAsia="宋体" w:hAnsi="宋体"/>
          <w:color w:val="000000"/>
          <w:sz w:val="28"/>
        </w:rPr>
        <w:t xml:space="preserve"> 　　2、特产：</w:t>
      </w:r>
    </w:p>
    <w:p>
      <w:r>
        <w:rPr>
          <w:rFonts w:ascii="宋体" w:eastAsia="宋体" w:hAnsi="宋体"/>
          <w:color w:val="000000"/>
          <w:sz w:val="28"/>
        </w:rPr>
        <w:t xml:space="preserve"> 　　(1)土耳其：安卡拉羊毛;</w:t>
      </w:r>
    </w:p>
    <w:p>
      <w:r>
        <w:rPr>
          <w:rFonts w:ascii="宋体" w:eastAsia="宋体" w:hAnsi="宋体"/>
          <w:color w:val="000000"/>
          <w:sz w:val="28"/>
        </w:rPr>
        <w:t xml:space="preserve"> 　　(2)摩洛哥：橄榄油;</w:t>
      </w:r>
    </w:p>
    <w:p>
      <w:r>
        <w:rPr>
          <w:rFonts w:ascii="宋体" w:eastAsia="宋体" w:hAnsi="宋体"/>
          <w:color w:val="000000"/>
          <w:sz w:val="28"/>
        </w:rPr>
        <w:t xml:space="preserve"> 　　(3)阿富汗：紫盖皮羊毛;</w:t>
      </w:r>
    </w:p>
    <w:p>
      <w:r>
        <w:rPr>
          <w:rFonts w:ascii="宋体" w:eastAsia="宋体" w:hAnsi="宋体"/>
          <w:color w:val="000000"/>
          <w:sz w:val="28"/>
        </w:rPr>
        <w:t xml:space="preserve"> 　　(4)伊拉克椰枣;</w:t>
      </w:r>
    </w:p>
    <w:p>
      <w:r>
        <w:rPr>
          <w:rFonts w:ascii="宋体" w:eastAsia="宋体" w:hAnsi="宋体"/>
          <w:color w:val="000000"/>
          <w:sz w:val="28"/>
        </w:rPr>
        <w:t xml:space="preserve"> 　　五、撒哈拉以南的非洲：</w:t>
      </w:r>
    </w:p>
    <w:p>
      <w:r>
        <w:rPr>
          <w:rFonts w:ascii="宋体" w:eastAsia="宋体" w:hAnsi="宋体"/>
          <w:color w:val="000000"/>
          <w:sz w:val="28"/>
        </w:rPr>
        <w:t xml:space="preserve"> 　　1、热带经济作物;</w:t>
      </w:r>
    </w:p>
    <w:p>
      <w:r>
        <w:rPr>
          <w:rFonts w:ascii="宋体" w:eastAsia="宋体" w:hAnsi="宋体"/>
          <w:color w:val="000000"/>
          <w:sz w:val="28"/>
        </w:rPr>
        <w:t xml:space="preserve"> 　　2、采矿业;</w:t>
      </w:r>
    </w:p>
    <w:p>
      <w:r>
        <w:rPr>
          <w:rFonts w:ascii="宋体" w:eastAsia="宋体" w:hAnsi="宋体"/>
          <w:color w:val="000000"/>
          <w:sz w:val="28"/>
        </w:rPr>
        <w:t xml:space="preserve"> 　　注：二者为单一初级产品出口;</w:t>
      </w:r>
    </w:p>
    <w:p>
      <w:r>
        <w:rPr>
          <w:rFonts w:ascii="宋体" w:eastAsia="宋体" w:hAnsi="宋体"/>
          <w:color w:val="000000"/>
          <w:sz w:val="28"/>
        </w:rPr>
        <w:t xml:space="preserve"> 　　原因：因为移民经济长期侵略，经济大国操纵;</w:t>
      </w:r>
    </w:p>
    <w:p>
      <w:r>
        <w:rPr>
          <w:rFonts w:ascii="宋体" w:eastAsia="宋体" w:hAnsi="宋体"/>
          <w:color w:val="000000"/>
          <w:sz w:val="28"/>
        </w:rPr>
        <w:t xml:space="preserve"> 　　出路：振兴民族经济、展开多种经济;</w:t>
      </w:r>
    </w:p>
    <w:p>
      <w:r>
        <w:rPr>
          <w:rFonts w:ascii="宋体" w:eastAsia="宋体" w:hAnsi="宋体"/>
          <w:color w:val="000000"/>
          <w:sz w:val="28"/>
        </w:rPr>
        <w:t xml:space="preserve"> 　　六、西欧：</w:t>
      </w:r>
    </w:p>
    <w:p>
      <w:r>
        <w:rPr>
          <w:rFonts w:ascii="宋体" w:eastAsia="宋体" w:hAnsi="宋体"/>
          <w:color w:val="000000"/>
          <w:sz w:val="28"/>
        </w:rPr>
        <w:t xml:space="preserve"> 　　1、资本主义革命最早，绝大部分为发达国家;</w:t>
      </w:r>
    </w:p>
    <w:p>
      <w:r>
        <w:rPr>
          <w:rFonts w:ascii="宋体" w:eastAsia="宋体" w:hAnsi="宋体"/>
          <w:color w:val="000000"/>
          <w:sz w:val="28"/>
        </w:rPr>
        <w:t xml:space="preserve"> 　　2、工业中心多，形成工业密集带;</w:t>
      </w:r>
    </w:p>
    <w:p>
      <w:r>
        <w:rPr>
          <w:rFonts w:ascii="宋体" w:eastAsia="宋体" w:hAnsi="宋体"/>
          <w:color w:val="000000"/>
          <w:sz w:val="28"/>
        </w:rPr>
        <w:t xml:space="preserve"> 　　3、旅游业发达;</w:t>
      </w:r>
    </w:p>
    <w:p>
      <w:r>
        <w:rPr>
          <w:rFonts w:ascii="宋体" w:eastAsia="宋体" w:hAnsi="宋体"/>
          <w:color w:val="000000"/>
          <w:sz w:val="28"/>
        </w:rPr>
        <w:t xml:space="preserve"> 　　4、农业发达：荷兰，乳蓄业占65%，挪威：石油业;瑞典：森林业;</w:t>
      </w:r>
    </w:p>
    <w:p>
      <w:r>
        <w:rPr>
          <w:rFonts w:ascii="宋体" w:eastAsia="宋体" w:hAnsi="宋体"/>
          <w:color w:val="000000"/>
          <w:sz w:val="28"/>
        </w:rPr>
        <w:t xml:space="preserve"> 　　七、北美：</w:t>
      </w:r>
    </w:p>
    <w:p>
      <w:r>
        <w:rPr>
          <w:rFonts w:ascii="宋体" w:eastAsia="宋体" w:hAnsi="宋体"/>
          <w:color w:val="000000"/>
          <w:sz w:val="28"/>
        </w:rPr>
        <w:t xml:space="preserve"> 　　1、农业-高度机械┠烈底ㄒ祷?/p&gt;</w:t>
      </w:r>
    </w:p>
    <w:p>
      <w:r>
        <w:rPr>
          <w:rFonts w:ascii="宋体" w:eastAsia="宋体" w:hAnsi="宋体"/>
          <w:color w:val="000000"/>
          <w:sz w:val="28"/>
        </w:rPr>
        <w:t xml:space="preserve"> 　　2、工业-现代化水准高，部门齐全，科技含量高;</w:t>
      </w:r>
    </w:p>
    <w:p>
      <w:r>
        <w:rPr>
          <w:rFonts w:ascii="宋体" w:eastAsia="宋体" w:hAnsi="宋体"/>
          <w:color w:val="000000"/>
          <w:sz w:val="28"/>
        </w:rPr>
        <w:t xml:space="preserve"> 　　八、拉丁美洲：</w:t>
      </w:r>
    </w:p>
    <w:p>
      <w:r>
        <w:rPr>
          <w:rFonts w:ascii="宋体" w:eastAsia="宋体" w:hAnsi="宋体"/>
          <w:color w:val="000000"/>
          <w:sz w:val="28"/>
        </w:rPr>
        <w:t xml:space="preserve"> 　　1、所有国家都是发展中国家;</w:t>
      </w:r>
    </w:p>
    <w:p>
      <w:r>
        <w:rPr>
          <w:rFonts w:ascii="宋体" w:eastAsia="宋体" w:hAnsi="宋体"/>
          <w:color w:val="000000"/>
          <w:sz w:val="28"/>
        </w:rPr>
        <w:t xml:space="preserve"> 　　2、单一产品出口为主，一些热带经济作物产量巨大;</w:t>
      </w:r>
    </w:p>
    <w:p>
      <w:r>
        <w:rPr>
          <w:rFonts w:ascii="宋体" w:eastAsia="宋体" w:hAnsi="宋体"/>
          <w:color w:val="000000"/>
          <w:sz w:val="28"/>
        </w:rPr>
        <w:t xml:space="preserve"> 　　3、粮食以玉米为主，绝大部分国家粮食自给;</w:t>
      </w:r>
    </w:p>
    <w:p>
      <w:r>
        <w:rPr>
          <w:rFonts w:ascii="宋体" w:eastAsia="宋体" w:hAnsi="宋体"/>
          <w:color w:val="000000"/>
          <w:sz w:val="28"/>
        </w:rPr>
        <w:t xml:space="preserve"> 　　高考地理复习一</w:t>
      </w:r>
    </w:p>
    <w:p>
      <w:r>
        <w:rPr>
          <w:rFonts w:ascii="宋体" w:eastAsia="宋体" w:hAnsi="宋体"/>
          <w:color w:val="000000"/>
          <w:sz w:val="28"/>
        </w:rPr>
        <w:t xml:space="preserve"> 　　关于区域资源分布的知识点</w:t>
      </w:r>
    </w:p>
    <w:p>
      <w:r>
        <w:rPr>
          <w:rFonts w:ascii="宋体" w:eastAsia="宋体" w:hAnsi="宋体"/>
          <w:color w:val="000000"/>
          <w:sz w:val="28"/>
        </w:rPr>
        <w:t xml:space="preserve"> 　　一、东亚：</w:t>
      </w:r>
    </w:p>
    <w:p>
      <w:r>
        <w:rPr>
          <w:rFonts w:ascii="宋体" w:eastAsia="宋体" w:hAnsi="宋体"/>
          <w:color w:val="000000"/>
          <w:sz w:val="28"/>
        </w:rPr>
        <w:t xml:space="preserve"> 　　1、朝鲜境内有丰富的森林、矿产资源;</w:t>
      </w:r>
    </w:p>
    <w:p>
      <w:r>
        <w:rPr>
          <w:rFonts w:ascii="宋体" w:eastAsia="宋体" w:hAnsi="宋体"/>
          <w:color w:val="000000"/>
          <w:sz w:val="28"/>
        </w:rPr>
        <w:t xml:space="preserve"> 　　2、日本国内森林资源、水利资源、渔业资源丰富;</w:t>
      </w:r>
    </w:p>
    <w:p>
      <w:r>
        <w:rPr>
          <w:rFonts w:ascii="宋体" w:eastAsia="宋体" w:hAnsi="宋体"/>
          <w:color w:val="000000"/>
          <w:sz w:val="28"/>
        </w:rPr>
        <w:t xml:space="preserve"> 　　二、东南亚：</w:t>
      </w:r>
    </w:p>
    <w:p>
      <w:r>
        <w:rPr>
          <w:rFonts w:ascii="宋体" w:eastAsia="宋体" w:hAnsi="宋体"/>
          <w:color w:val="000000"/>
          <w:sz w:val="28"/>
        </w:rPr>
        <w:t xml:space="preserve"> 　　1、矿产以锡、石油为主;</w:t>
      </w:r>
    </w:p>
    <w:p>
      <w:r>
        <w:rPr>
          <w:rFonts w:ascii="宋体" w:eastAsia="宋体" w:hAnsi="宋体"/>
          <w:color w:val="000000"/>
          <w:sz w:val="28"/>
        </w:rPr>
        <w:t xml:space="preserve"> 　　2、种植业发达：(1)马来西亚：天然橡胶，油棕(第一);</w:t>
      </w:r>
    </w:p>
    <w:p>
      <w:r>
        <w:rPr>
          <w:rFonts w:ascii="宋体" w:eastAsia="宋体" w:hAnsi="宋体"/>
          <w:color w:val="000000"/>
          <w:sz w:val="28"/>
        </w:rPr>
        <w:t xml:space="preserve"> 　　(2)印度尼西亚：胡椒，金鸡纳霜(第一);</w:t>
      </w:r>
    </w:p>
    <w:p>
      <w:r>
        <w:rPr>
          <w:rFonts w:ascii="宋体" w:eastAsia="宋体" w:hAnsi="宋体"/>
          <w:color w:val="000000"/>
          <w:sz w:val="28"/>
        </w:rPr>
        <w:t xml:space="preserve"> 　　(3)菲律宾：椰子，蕉麻;</w:t>
      </w:r>
    </w:p>
    <w:p>
      <w:r>
        <w:rPr>
          <w:rFonts w:ascii="宋体" w:eastAsia="宋体" w:hAnsi="宋体"/>
          <w:color w:val="000000"/>
          <w:sz w:val="28"/>
        </w:rPr>
        <w:t xml:space="preserve"> 　　(4)泰国：水稻;</w:t>
      </w:r>
    </w:p>
    <w:p>
      <w:r>
        <w:rPr>
          <w:rFonts w:ascii="宋体" w:eastAsia="宋体" w:hAnsi="宋体"/>
          <w:color w:val="000000"/>
          <w:sz w:val="28"/>
        </w:rPr>
        <w:t xml:space="preserve"> 　　三、南亚：</w:t>
      </w:r>
    </w:p>
    <w:p>
      <w:r>
        <w:rPr>
          <w:rFonts w:ascii="宋体" w:eastAsia="宋体" w:hAnsi="宋体"/>
          <w:color w:val="000000"/>
          <w:sz w:val="28"/>
        </w:rPr>
        <w:t xml:space="preserve"> 　　1、印度矿产主要以煤、铁、锰矿为主，分布在德干高原北部;另外土壤肥沃，耕地面积大;茶叶、小麦等出口;</w:t>
      </w:r>
    </w:p>
    <w:p>
      <w:r>
        <w:rPr>
          <w:rFonts w:ascii="宋体" w:eastAsia="宋体" w:hAnsi="宋体"/>
          <w:color w:val="000000"/>
          <w:sz w:val="28"/>
        </w:rPr>
        <w:t xml:space="preserve"> 　　四、中亚：</w:t>
      </w:r>
    </w:p>
    <w:p>
      <w:r>
        <w:rPr>
          <w:rFonts w:ascii="宋体" w:eastAsia="宋体" w:hAnsi="宋体"/>
          <w:color w:val="000000"/>
          <w:sz w:val="28"/>
        </w:rPr>
        <w:t xml:space="preserve"> 　　1、小麦，棉花，畜产品;</w:t>
      </w:r>
    </w:p>
    <w:p>
      <w:r>
        <w:rPr>
          <w:rFonts w:ascii="宋体" w:eastAsia="宋体" w:hAnsi="宋体"/>
          <w:color w:val="000000"/>
          <w:sz w:val="28"/>
        </w:rPr>
        <w:t xml:space="preserve"> 　　2、矿产丰富，种类多样，煤，铁，石油(分布在里海沿岸);</w:t>
      </w:r>
    </w:p>
    <w:p>
      <w:r>
        <w:rPr>
          <w:rFonts w:ascii="宋体" w:eastAsia="宋体" w:hAnsi="宋体"/>
          <w:color w:val="000000"/>
          <w:sz w:val="28"/>
        </w:rPr>
        <w:t xml:space="preserve"> 　　五、西亚和北非：</w:t>
      </w:r>
    </w:p>
    <w:p>
      <w:r>
        <w:rPr>
          <w:rFonts w:ascii="宋体" w:eastAsia="宋体" w:hAnsi="宋体"/>
          <w:color w:val="000000"/>
          <w:sz w:val="28"/>
        </w:rPr>
        <w:t xml:space="preserve"> 　　1、石油资源丰富：分布在波斯湾沿岸以及伊拉克境内，储量占世界的一半，开采量为1/4，出口量第一：</w:t>
      </w:r>
    </w:p>
    <w:p>
      <w:r>
        <w:rPr>
          <w:rFonts w:ascii="宋体" w:eastAsia="宋体" w:hAnsi="宋体"/>
          <w:color w:val="000000"/>
          <w:sz w:val="28"/>
        </w:rPr>
        <w:t xml:space="preserve"> 　　2、特产：土耳其安卡拉羊毛、摩洛哥橄榄油、阿富汗紫盖皮羊毛、伊拉克椰枣;</w:t>
      </w:r>
    </w:p>
    <w:p>
      <w:r>
        <w:rPr>
          <w:rFonts w:ascii="宋体" w:eastAsia="宋体" w:hAnsi="宋体"/>
          <w:color w:val="000000"/>
          <w:sz w:val="28"/>
        </w:rPr>
        <w:t xml:space="preserve"> 　　3、北非的铁矿分布在利比亚、埃及与苏丹境内，磷分布在西部沿海地区;</w:t>
      </w:r>
    </w:p>
    <w:p>
      <w:r>
        <w:rPr>
          <w:rFonts w:ascii="宋体" w:eastAsia="宋体" w:hAnsi="宋体"/>
          <w:color w:val="000000"/>
          <w:sz w:val="28"/>
        </w:rPr>
        <w:t xml:space="preserve"> 　　六、撒哈拉以南非洲：</w:t>
      </w:r>
    </w:p>
    <w:p>
      <w:r>
        <w:rPr>
          <w:rFonts w:ascii="宋体" w:eastAsia="宋体" w:hAnsi="宋体"/>
          <w:color w:val="000000"/>
          <w:sz w:val="28"/>
        </w:rPr>
        <w:t xml:space="preserve"> 　　1、矿产：金刚石、锡、钢铁、铝，铜(赞比亚)，黄金(南非)、铁(利比亚)，石油(尼日利亚)钿矿(南非);</w:t>
      </w:r>
    </w:p>
    <w:p>
      <w:r>
        <w:rPr>
          <w:rFonts w:ascii="宋体" w:eastAsia="宋体" w:hAnsi="宋体"/>
          <w:color w:val="000000"/>
          <w:sz w:val="28"/>
        </w:rPr>
        <w:t xml:space="preserve"> 　　2、水利资源丰富：世界第二;</w:t>
      </w:r>
    </w:p>
    <w:p>
      <w:r>
        <w:rPr>
          <w:rFonts w:ascii="宋体" w:eastAsia="宋体" w:hAnsi="宋体"/>
          <w:color w:val="000000"/>
          <w:sz w:val="28"/>
        </w:rPr>
        <w:t xml:space="preserve"> 　　3、动物资源丰富：狮子，大象，猩猩;</w:t>
      </w:r>
    </w:p>
    <w:p>
      <w:r>
        <w:rPr>
          <w:rFonts w:ascii="宋体" w:eastAsia="宋体" w:hAnsi="宋体"/>
          <w:color w:val="000000"/>
          <w:sz w:val="28"/>
        </w:rPr>
        <w:t xml:space="preserve"> 　　4、生物资源丰富：可可，丁香，剑麻;</w:t>
      </w:r>
    </w:p>
    <w:p>
      <w:r>
        <w:rPr>
          <w:rFonts w:ascii="宋体" w:eastAsia="宋体" w:hAnsi="宋体"/>
          <w:color w:val="000000"/>
          <w:sz w:val="28"/>
        </w:rPr>
        <w:t xml:space="preserve"> 　　七、西欧：</w:t>
      </w:r>
    </w:p>
    <w:p>
      <w:r>
        <w:rPr>
          <w:rFonts w:ascii="宋体" w:eastAsia="宋体" w:hAnsi="宋体"/>
          <w:color w:val="000000"/>
          <w:sz w:val="28"/>
        </w:rPr>
        <w:t xml:space="preserve"> 　　1、矿产：煤(大不列颠岛)、铁(大不列颠岛西海岸)、石油(北海);</w:t>
      </w:r>
    </w:p>
    <w:p>
      <w:r>
        <w:rPr>
          <w:rFonts w:ascii="宋体" w:eastAsia="宋体" w:hAnsi="宋体"/>
          <w:color w:val="000000"/>
          <w:sz w:val="28"/>
        </w:rPr>
        <w:t xml:space="preserve"> 　　2、旅游资源-人文景观，自然景观;</w:t>
      </w:r>
    </w:p>
    <w:p>
      <w:r>
        <w:rPr>
          <w:rFonts w:ascii="宋体" w:eastAsia="宋体" w:hAnsi="宋体"/>
          <w:color w:val="000000"/>
          <w:sz w:val="28"/>
        </w:rPr>
        <w:t xml:space="preserve"> 　　八、欧洲东部和北亚：</w:t>
      </w:r>
    </w:p>
    <w:p>
      <w:r>
        <w:rPr>
          <w:rFonts w:ascii="宋体" w:eastAsia="宋体" w:hAnsi="宋体"/>
          <w:color w:val="000000"/>
          <w:sz w:val="28"/>
        </w:rPr>
        <w:t xml:space="preserve"> 　　1、森林资源(第一);</w:t>
      </w:r>
    </w:p>
    <w:p>
      <w:r>
        <w:rPr>
          <w:rFonts w:ascii="宋体" w:eastAsia="宋体" w:hAnsi="宋体"/>
          <w:color w:val="000000"/>
          <w:sz w:val="28"/>
        </w:rPr>
        <w:t xml:space="preserve"> 　　2、水力资源;</w:t>
      </w:r>
    </w:p>
    <w:p>
      <w:r>
        <w:rPr>
          <w:rFonts w:ascii="宋体" w:eastAsia="宋体" w:hAnsi="宋体"/>
          <w:color w:val="000000"/>
          <w:sz w:val="28"/>
        </w:rPr>
        <w:t xml:space="preserve"> 　　3、矿产：石油(西伯利亚平原、东欧平原)，天然气，煤(中西伯利亚高原、东海岸)，铁矿(东欧平原、中西伯利亚高原)，有色金属(锰铜铝锌);</w:t>
      </w:r>
    </w:p>
    <w:p>
      <w:r>
        <w:rPr>
          <w:rFonts w:ascii="宋体" w:eastAsia="宋体" w:hAnsi="宋体"/>
          <w:color w:val="000000"/>
          <w:sz w:val="28"/>
        </w:rPr>
        <w:t xml:space="preserve"> 　　九、北美：</w:t>
      </w:r>
    </w:p>
    <w:p>
      <w:r>
        <w:rPr>
          <w:rFonts w:ascii="宋体" w:eastAsia="宋体" w:hAnsi="宋体"/>
          <w:color w:val="000000"/>
          <w:sz w:val="28"/>
        </w:rPr>
        <w:t xml:space="preserve"> 　　1、矿产：煤(美国东北部)，铁，石油，天然气，钢金铝锌-有色金属(美国西部);</w:t>
      </w:r>
    </w:p>
    <w:p>
      <w:r>
        <w:rPr>
          <w:rFonts w:ascii="宋体" w:eastAsia="宋体" w:hAnsi="宋体"/>
          <w:color w:val="000000"/>
          <w:sz w:val="28"/>
        </w:rPr>
        <w:t xml:space="preserve"> 　　2、森林(寒带针叶林，温带阔叶林)，草场，水力——美国;</w:t>
      </w:r>
    </w:p>
    <w:p>
      <w:r>
        <w:rPr>
          <w:rFonts w:ascii="宋体" w:eastAsia="宋体" w:hAnsi="宋体"/>
          <w:color w:val="000000"/>
          <w:sz w:val="28"/>
        </w:rPr>
        <w:t xml:space="preserve"> 　　3、加拿大——森林(为原料，新闻纸加工)，石油，铁，煤，镍(占世界80%)，渔业资源丰富;</w:t>
      </w:r>
    </w:p>
    <w:p>
      <w:r>
        <w:rPr>
          <w:rFonts w:ascii="宋体" w:eastAsia="宋体" w:hAnsi="宋体"/>
          <w:color w:val="000000"/>
          <w:sz w:val="28"/>
        </w:rPr>
        <w:t xml:space="preserve"> 　　十、拉丁美洲：</w:t>
      </w:r>
    </w:p>
    <w:p>
      <w:r>
        <w:rPr>
          <w:rFonts w:ascii="宋体" w:eastAsia="宋体" w:hAnsi="宋体"/>
          <w:color w:val="000000"/>
          <w:sz w:val="28"/>
        </w:rPr>
        <w:t xml:space="preserve"> 　　1、矿产：石油(墨西哥东南沿海，委内瑞拉沿海)，铁，锰(巴西高原东部)，铜(智利世界最多)，银(墨西哥安第斯山脉);</w:t>
      </w:r>
    </w:p>
    <w:p>
      <w:r>
        <w:rPr>
          <w:rFonts w:ascii="宋体" w:eastAsia="宋体" w:hAnsi="宋体"/>
          <w:color w:val="000000"/>
          <w:sz w:val="28"/>
        </w:rPr>
        <w:t xml:space="preserve"> 　　2、水力：巴西高原;</w:t>
      </w:r>
    </w:p>
    <w:p>
      <w:r>
        <w:rPr>
          <w:rFonts w:ascii="宋体" w:eastAsia="宋体" w:hAnsi="宋体"/>
          <w:color w:val="000000"/>
          <w:sz w:val="28"/>
        </w:rPr>
        <w:t xml:space="preserve"> 　　3、生物：植物-森林(红木，乌木);</w:t>
      </w:r>
    </w:p>
    <w:p>
      <w:r>
        <w:rPr>
          <w:rFonts w:ascii="宋体" w:eastAsia="宋体" w:hAnsi="宋体"/>
          <w:color w:val="000000"/>
          <w:sz w:val="28"/>
        </w:rPr>
        <w:t xml:space="preserve"> 　　4、经济作物(咖啡，香蕉，甘蔗);</w:t>
      </w:r>
    </w:p>
    <w:p>
      <w:r>
        <w:rPr>
          <w:rFonts w:ascii="宋体" w:eastAsia="宋体" w:hAnsi="宋体"/>
          <w:color w:val="000000"/>
          <w:sz w:val="28"/>
        </w:rPr>
        <w:t xml:space="preserve"> 　　十一、大洋洲：</w:t>
      </w:r>
    </w:p>
    <w:p>
      <w:r>
        <w:rPr>
          <w:rFonts w:ascii="宋体" w:eastAsia="宋体" w:hAnsi="宋体"/>
          <w:color w:val="000000"/>
          <w:sz w:val="28"/>
        </w:rPr>
        <w:t xml:space="preserve"> 　　1、矿产-铁(塔斯马尼亚岛)，煤(澳大利亚东部沿海);</w:t>
      </w:r>
    </w:p>
    <w:p>
      <w:r>
        <w:rPr>
          <w:rFonts w:ascii="宋体" w:eastAsia="宋体" w:hAnsi="宋体"/>
          <w:color w:val="000000"/>
          <w:sz w:val="28"/>
        </w:rPr>
        <w:t xml:space="preserve"> 　　2、稀有动物-鸭嘴兽;</w:t>
      </w:r>
    </w:p>
    <w:p>
      <w:r>
        <w:rPr>
          <w:rFonts w:ascii="宋体" w:eastAsia="宋体" w:hAnsi="宋体"/>
          <w:color w:val="000000"/>
          <w:sz w:val="28"/>
        </w:rPr>
        <w:t xml:space="preserve"> 　　十二、南极：</w:t>
      </w:r>
    </w:p>
    <w:p>
      <w:r>
        <w:rPr>
          <w:rFonts w:ascii="宋体" w:eastAsia="宋体" w:hAnsi="宋体"/>
          <w:color w:val="000000"/>
          <w:sz w:val="28"/>
        </w:rPr>
        <w:t xml:space="preserve"> 　　1、矿产-煤，铁，石油，天然气，生物，淡水;</w:t>
      </w:r>
    </w:p>
    <w:p>
      <w:r>
        <w:rPr>
          <w:rFonts w:ascii="宋体" w:eastAsia="宋体" w:hAnsi="宋体"/>
          <w:color w:val="000000"/>
          <w:sz w:val="28"/>
        </w:rPr>
        <w:t xml:space="preserve"> 　　2、生物-企鹅(鸟类)，海豹，鲸，磷虾;</w:t>
      </w:r>
    </w:p>
    <w:p>
      <w:r>
        <w:rPr>
          <w:rFonts w:ascii="宋体" w:eastAsia="宋体" w:hAnsi="宋体"/>
          <w:color w:val="000000"/>
          <w:sz w:val="28"/>
        </w:rPr>
        <w:t xml:space="preserve"> 　　3、淡水水库;</w:t>
      </w:r>
    </w:p>
    <w:p>
      <w:r>
        <w:rPr>
          <w:rFonts w:ascii="宋体" w:eastAsia="宋体" w:hAnsi="宋体"/>
          <w:color w:val="000000"/>
          <w:sz w:val="28"/>
        </w:rPr>
        <w:t xml:space="preserve"> 　　十三、北极：</w:t>
      </w:r>
    </w:p>
    <w:p>
      <w:r>
        <w:rPr>
          <w:rFonts w:ascii="宋体" w:eastAsia="宋体" w:hAnsi="宋体"/>
          <w:color w:val="000000"/>
          <w:sz w:val="28"/>
        </w:rPr>
        <w:t xml:space="preserve"> 　　1、丰富生物资源：北极熊，海豹;</w:t>
      </w:r>
    </w:p>
    <w:p>
      <w:r>
        <w:rPr>
          <w:rFonts w:ascii="宋体" w:eastAsia="宋体" w:hAnsi="宋体"/>
          <w:color w:val="000000"/>
          <w:sz w:val="28"/>
        </w:rPr>
        <w:t xml:space="preserve"> 　　2、矿产：煤(30亿吨)，石油(100-200亿桶)，天然气;</w:t>
      </w:r>
    </w:p>
    <w:sectPr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2013-12-23T23:15:00Z</dcterms:created>
  <dcterms:modified xsi:type="dcterms:W3CDTF">2013-12-23T23:15:00Z</dcterms:modified>
</cp:coreProperties>
</file>